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1bbb" w14:textId="2be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торговли и интеграции Республики Казахстан от 16 ноября 2021 года № 594-НҚ "Об утверждении Правил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12 декабря 2024 года № 408-НҚ. Зарегистрирован в Министерстве юстиции Республики Казахстан 17 декабря 2024 года № 35479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16 ноября 2021 года № 594-НҚ "Об утверждении Правил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товаров" (зарегистрирован в Реестре государственной регистрации нормативных правовых актов под № 25228)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(далее – ЕАЭС) на территорию Республики Казахстан для определения стоимости приобретенных товаров (далее – Правила), определяют порядок применения минимального уровня цен (далее – МУЦ) в отношении отдельных видов товаров,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ежегодно не позднее 15 (пятнадцатого) марта, 15 (пятнадцатого) июня, 15 (пятнадцатого) сентября и 15 (пятнадцатого) декабря рассчитывает и опубликовывает на своем официальном интернет-ресурсе МУЦ на каждый вид товара.";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ежегодно до 28 (двадцать восьмого) февраля, 31 (тридцать первого) мая, 31 (тридцать первого) августа и до 30 (тридцатого) ноября запрашивает у уполномоченного органа в области государственной статистики средние цены предприятий-производителей на товары, за 3 (три) месяца, предшествующих месяцу предоставления информации в отношении каждого товара.";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 государственных доходов ежегодно до 28 (двадцать восьмого) февраля, 31 (тридцать первого) мая, 31 (тридцать первого) августа и до 30 (тридцатого) ноября предоставляет в уполномоченный орган информацию о средней стоимости товаров, ввезенных в Республику Казахстан с территории государств – членов ЕАЭС, указанных в Заявлениях за 3 (три) месяца, предшествующих месяцу предоставления информации в отношении каждого товара.";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МУЦ применяется ежегодно в период с 1 (первого) января по 31 (тридцать первое) марта, с 1 (первого) апреля по 30 (тридцатое) июня, с 1 (первого) июля по 30 (тридцатое) сентября и с 1 (первого) октября по 31 (тридцать первое) декабря.".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