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734b" w14:textId="12c7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2024 года № 104. Зарегистрирован в Министерстве юстиции Республики Казахстан 12 декабря 2024 года № 35476.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здоровье народа и системе здравоохранения"";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правила оказания консультативного наблюдения согласно приложению 6 к настоящему приказу.";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наблюдения, а также прекращения динамического наблюдения за лицами с психическими, поведенческими расстройствами (заболеваниями), утвержденных приложением 2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Динамическое наблюдение, за лицами с ППР осуществляется в соответствии с группами динамического наблюдения лиц с психическими, поведенческими расстройствами (заболеваниями), критериями взятия, перевода, прекращения динамического наблюдения, а также частоты наблюдения согласно приложению 1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случае письменного согласия лица с ППР о взятии на динамическое наблюдение, в соответствии с приложением 2 к настоящим Правилам, за ним устанавливается динамическое наблюдение;";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Лекарственное обеспечение, в том числе бесплатное и (или) льготное, всех лиц с ППР (F00-F99), находящихся на динамическом наблюдении, осуществляется в рамках действующего законодательства.";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отсутствие критериев, взятия на учет для оказания динамического наблюдения лиц с ППР не менее 12 месяцев для групп динамического психиатрического наблюдения, срок ремиссии не менее 3 лет от установленного срока динамического наблюдения для группы динамического наркологического наблюдения;";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освидетельствования для установления факта употребления психоактивного вещества и состояния опьянения, утвержденных приложением 3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медицинского освидетельствования для установления факта употребления психоактивного вещества и состояния опьянения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проведения медицинского освидетельствования для установления факта употребления психоактивного вещества (далее – ПАВ) и состояния опьянения.";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медицинское освидетельствование для установления факта употребления психоактивного вещества и состояния опьянения (далее – медицинское освидетельствование) – обследование лица с целью установления состояния наркотического, алкогольного опьянений и опьянений от других психоактивных веществ, проводимое в государственных организациях здравоохранения, осуществляющих деятельность в области охраны психического здоровья;";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Установление факта употребления психоактивного вещества и состояния опьянения осуществляется круглосуточно в государственных медицинских организациях врачом психиатром или медицинским работником других специальностей, получившем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консультативного наблюдения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консультативного наблюдения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здоровье народа и системе здравоохранения" (далее – Кодекс) и определяют порядок консультативного наблюдения.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консультативное наблюдение – медицинское наблюдение за лицом с пагубным употреблением психоактивных веществ и (или) лицом с патологическим влечением к азартным играм;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пагубное употребление психоактивных веществ –немедицинское употребление, которое привело к физическим и (или) психическим, и (или) правовым последствиям без признаков синдрома зависимости.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консультативного наблюдения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Консультативное наблюдение устанавливается за лицом с пагубным употреблением психоактивных веществ (кроме алкоголя и табака) и (или) лицом с патологическим влечением к азартным играм в целях предупреждения риска развития или прогрессирования заболевания (переход в хроническое или затяжное расстройство с тяжелыми, стойкими, часто обостряющимися болезненными проявлениями или к выраженной социальной дезадаптации), в случае если лицо будет оставлено без специализированной помощи.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Консультативное наблюдение осуществляется в соответствии с группами консультативного наблюдения лиц с психическими, поведенческими расстройствами (далее – ППР), критериями взятия, перевода, прекращения консультативного наблюдения, а также частоты наблюдения, согласно приложению к настоящим Правилам.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Консультативное наблюдение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психического состояния, и/или уклонении от наблюдения лицо, находящееся на консультативном наблюдении проходит освидетельствование и по решению комиссии врачей-психиатров переводится на динамическое наблюдение.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лицах, находящихся на консультативном наблюдении, не входят в контингент, и регистрируются в электронные информационные системы (далее – ЭИС) для статистического учета.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Снятие с консультативного наблюдения либо перевод в группу динамического наблюдения осуществляется на основании решения врачебно-консультационной комиссии по представлению участкового врача-психиатра.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состоящие на консультативном наблюдении, при положительной динамике и отсутствии рецидивов заболевания в течение 12 месяцев, снимаются с консультативного наблюдения.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консультативном наблюдении врач психиатрического профиля кабинета психического здоровья или первичного центра психического здоровья осуществляет: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мероприятия в соответствии с клиническими протоколами;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лечения в соответствии с клиническими протоколами (в случае необходимости);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вопроса о консультативном наблюдении, а также прекращении консультативного наблюдения;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информации о лице с ППР в ЭИС;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консультативного наблюдения;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лиц с ППР на обследование и (или) лечение, медико-социальную реабилитацию в территориальный центр психического здоровья или в Республиканское государственное предприятие на праве хозяйственного ведения "Республиканский научно-практический центр психического здоровья" (по показаниям).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консультативном наблюдении психолог проводит психопрофилактические мероприятия, психологическое консультирование, экспериментально-психологическое обследование и психокоррекцию.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консультативного наблюдения лиц с психическими, поведенческими расстройствами (заболеваниями), критерии взятия, перевода, прекращения консультативного наблюдения, а также частоты наблюдения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консультативного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консультативного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ППР, вызванным употреблением наркотических веществ, пагубное употребление (код МКБ-10 F1x.1)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вследствие употребления наркотических веществ, пагубное употребление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(первые 6 месяцев – не менее 1 раза в месяц, далее не реже 1 раза в квартал)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рецидива в течение 12 месяцев от установленного срока консультативного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ППР – Патологическим влечением к азартным играм (код по МКБ-10 F63.0)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Патологическим влечением к азартным играм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динамического наблюдения лиц с психическими, поведенческими расстройствами (заболеваниями), критерии взятия, перевода, прекращения динамического наблюдения, а также частоты наблюдения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 на динамическое наблюдение лиц с ППР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перевода лица с ППР в другую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динамического наблюдения лица с ППР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склонные по своему психическому состоянию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совершивших особо опасные деяния в состоянии невменяемости, и которым судом определены принудительные меры медицинского характера в виде амбулаторного принудительного лечения.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критериев, указанных в столбце 3, не менее 12 месяцев,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для лиц с диагнозом F20 "Шизофрения", состоящим на учете во 2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c ППР, в том числе признанные лицом с инвалидностью по психическому заболеванию, за исключением ППР, указанных в диагностических рубриках F8 и F9;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диагнозом F20 "Шизофрения" в течение одного года после установления (при этом в случае признания лицом с инвалидностью, он продолжает наблюдаться во 2 группе динамического психиатрического наблюдения)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 – лица с частыми и выраженными обострениями психотической симптоматики, декомпенсациями, нуждающиеся в психофармакотерапии в рамках бесплатного амбулаторного лечения, в том лица с ППР указанных в диагностических рубриках F8 и F9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три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 – лица со стабилизированными состояниями, с умеренно прогредиентным течением процесса и спонтанными ремиссиями.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шесть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наркологического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ППР вследствие употребления ПАВ у лиц, направленных по решению суда в отделения для принудительного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ППР вследствие употребления ПАВ у лица, которым на основании заключения судебно-наркологической экспертизы по решению суда назначено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ППР вследствие употребления ПАВ, у лиц, направленных из мест лишения свободы где применялись принудительные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ППР вследствие употребления ПАВ, после перенесенного психотического расстройства вследствие употребления ПАВ в условиях стационарного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ППР вследствие употребления ПАВ, у лиц склонных к социально-опасным действиям;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ППР вследствие употребления ПАВ у лиц, в течение 6 месяцев двукратно помещенных в Центры временной адаптации и детоксикации;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ППР вследствие употребления ПАВ у лиц, добровольно давших согласие на динамическое наблюдение.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раза в год, в зависимости от индивидуальных особенностей личности и течения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ремиссии не менее 3 лет от установленного срока динамического наблюдения,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письменного согласия/отказа на проведение динамического наблюдения</w:t>
      </w:r>
    </w:p>
    <w:bookmarkEnd w:id="48"/>
    <w:p>
      <w:pPr>
        <w:spacing w:after="0"/>
        <w:ind w:left="0"/>
        <w:jc w:val="both"/>
      </w:pPr>
      <w:bookmarkStart w:name="z71" w:id="4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 ребенка/опекаемого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(ая) по адресу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(а) о медико-социально-правовых аспектах,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наличием заболевания (диагноз: 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возможных последствиях отказа от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ребенка/опекаемого 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ребенка/опекаемого) согласен (а) на динамическое наблюдение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осведомлен (а) о правилах динамического наблюдения,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периодичности проведения осмотров, лабораторных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инструментальных исследований, сроках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медицинского освидетельствования для установления факта</w:t>
      </w:r>
      <w:r>
        <w:br/>
      </w:r>
      <w:r>
        <w:rPr>
          <w:rFonts w:ascii="Times New Roman"/>
          <w:b/>
          <w:i w:val="false"/>
          <w:color w:val="000000"/>
        </w:rPr>
        <w:t>употребления психоактивного вещества и состояния опьянения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по данному факту первичное, повторное (нужное подчеркнуть).</w:t>
      </w:r>
    </w:p>
    <w:bookmarkEnd w:id="51"/>
    <w:p>
      <w:pPr>
        <w:spacing w:after="0"/>
        <w:ind w:left="0"/>
        <w:jc w:val="both"/>
      </w:pPr>
      <w:bookmarkStart w:name="z76" w:id="52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(год рождения)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или электронный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сервиса цифровых документов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и когда (точное время) направлен на освидетельствование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обратился самостоятельно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точное время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освидетельствован (врач, фельдшер, медицинская cестра)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77" w:id="53"/>
      <w:r>
        <w:rPr>
          <w:rFonts w:ascii="Times New Roman"/>
          <w:b w:val="false"/>
          <w:i w:val="false"/>
          <w:color w:val="000000"/>
          <w:sz w:val="28"/>
        </w:rPr>
        <w:t>
      2. Причина освидетельствования: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78" w:id="54"/>
      <w:r>
        <w:rPr>
          <w:rFonts w:ascii="Times New Roman"/>
          <w:b w:val="false"/>
          <w:i w:val="false"/>
          <w:color w:val="000000"/>
          <w:sz w:val="28"/>
        </w:rPr>
        <w:t>
      3. Внешний вид освидетельствуемого: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79" w:id="55"/>
      <w:r>
        <w:rPr>
          <w:rFonts w:ascii="Times New Roman"/>
          <w:b w:val="false"/>
          <w:i w:val="false"/>
          <w:color w:val="000000"/>
          <w:sz w:val="28"/>
        </w:rPr>
        <w:t>
      4. Поведение: напряжен, замкнут, раздражен, возбужден, агрессивен,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эйфоричен, болтлив, суетлив, неустойчивое настроение, сонлив, заторможен,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на свое состояние, спокоен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80" w:id="56"/>
      <w:r>
        <w:rPr>
          <w:rFonts w:ascii="Times New Roman"/>
          <w:b w:val="false"/>
          <w:i w:val="false"/>
          <w:color w:val="000000"/>
          <w:sz w:val="28"/>
        </w:rPr>
        <w:t>
      5. Состояние сознания, ориентировка в месте, времени, ситуации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собственной личности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81" w:id="57"/>
      <w:r>
        <w:rPr>
          <w:rFonts w:ascii="Times New Roman"/>
          <w:b w:val="false"/>
          <w:i w:val="false"/>
          <w:color w:val="000000"/>
          <w:sz w:val="28"/>
        </w:rPr>
        <w:t>
      6. Речевая способность: связанность изложения, нарушения артикуляции,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смазанность речи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82" w:id="58"/>
      <w:r>
        <w:rPr>
          <w:rFonts w:ascii="Times New Roman"/>
          <w:b w:val="false"/>
          <w:i w:val="false"/>
          <w:color w:val="000000"/>
          <w:sz w:val="28"/>
        </w:rPr>
        <w:t>
      7. Вегетативные сосудистые реакции (состояние кожных покровов,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слизистых оболочек глаз, языка, потливость, слюнотечение)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Пульс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артериальное давление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</w:t>
      </w:r>
    </w:p>
    <w:p>
      <w:pPr>
        <w:spacing w:after="0"/>
        <w:ind w:left="0"/>
        <w:jc w:val="both"/>
      </w:pPr>
      <w:bookmarkStart w:name="z83" w:id="59"/>
      <w:r>
        <w:rPr>
          <w:rFonts w:ascii="Times New Roman"/>
          <w:b w:val="false"/>
          <w:i w:val="false"/>
          <w:color w:val="000000"/>
          <w:sz w:val="28"/>
        </w:rPr>
        <w:t>
      8. Двигательная сфера 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Мимика: вялая, оживленная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Походка (шатающаяся, разбрасывание ног при ходьбе), ходьба поворотами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(пошатывание при поворотах)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Устойчивость в позе Ромберга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Точные движения (поднять монету с пола, пальце-носовая проба)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Дрожание век, языка, пальцев рук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84" w:id="60"/>
      <w:r>
        <w:rPr>
          <w:rFonts w:ascii="Times New Roman"/>
          <w:b w:val="false"/>
          <w:i w:val="false"/>
          <w:color w:val="000000"/>
          <w:sz w:val="28"/>
        </w:rPr>
        <w:t>
      9. Имеются ли признаки нервно-психических заболеваний, органического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поражения головного мозга, физического истощения.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Перенесенные травмы (со слов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85" w:id="61"/>
      <w:r>
        <w:rPr>
          <w:rFonts w:ascii="Times New Roman"/>
          <w:b w:val="false"/>
          <w:i w:val="false"/>
          <w:color w:val="000000"/>
          <w:sz w:val="28"/>
        </w:rPr>
        <w:t>
      10. Сведения о последнем употреблении алкоголя, психоактивных веществ: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субъективные, объективные (по документам, со слов)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bookmarkStart w:name="z86" w:id="62"/>
      <w:r>
        <w:rPr>
          <w:rFonts w:ascii="Times New Roman"/>
          <w:b w:val="false"/>
          <w:i w:val="false"/>
          <w:color w:val="000000"/>
          <w:sz w:val="28"/>
        </w:rPr>
        <w:t>
      11. Запах алкоголя 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87" w:id="63"/>
      <w:r>
        <w:rPr>
          <w:rFonts w:ascii="Times New Roman"/>
          <w:b w:val="false"/>
          <w:i w:val="false"/>
          <w:color w:val="000000"/>
          <w:sz w:val="28"/>
        </w:rPr>
        <w:t>
      12. Наличие алкоголя в выдыхаемом воздухе и биологических средах организма: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биологическая среда (среды) (моча, слюна, кровь) исследовались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методами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отбора пробы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88" w:id="64"/>
      <w:r>
        <w:rPr>
          <w:rFonts w:ascii="Times New Roman"/>
          <w:b w:val="false"/>
          <w:i w:val="false"/>
          <w:color w:val="000000"/>
          <w:sz w:val="28"/>
        </w:rPr>
        <w:t>
      13. Другие данные медицинского осмотра или представленных документов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89" w:id="65"/>
      <w:r>
        <w:rPr>
          <w:rFonts w:ascii="Times New Roman"/>
          <w:b w:val="false"/>
          <w:i w:val="false"/>
          <w:color w:val="000000"/>
          <w:sz w:val="28"/>
        </w:rPr>
        <w:t>
      14. Заключение (состояние освидетельствуемого квалифицируется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формулировках, предусмотренных пунктом 13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 для установления факта употребления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психоактивного вещества и состояния опьянения):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медицинского работника, проводившего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освидетельствуемого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результатами освидетельствования ознакомлен, но от подписи отказался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медицинского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(незаинтересованные лица) (в случае, когда освидетельствуемое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 состоянии оценивать происходящие события и (или) отказывается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прохождения медицинского освидетельствования и (или) ознакомления,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подписи):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 подпись</w:t>
      </w:r>
    </w:p>
    <w:p>
      <w:pPr>
        <w:spacing w:after="0"/>
        <w:ind w:left="0"/>
        <w:jc w:val="both"/>
      </w:pPr>
      <w:bookmarkStart w:name="z90" w:id="66"/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15 Правил проведения медицинского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установления факта употребления психоактивного вещества и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опьянения, при несогласии освидетельствуемого лица, либо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доставившего, с результатами медицинского освидетельствования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повторное медицинское освидетельствование.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