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ba2d" w14:textId="03fb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просвещения Республики Казахстан от 21 июля 2023 года № 224 "Об утверждении Типовых штатов работников государственных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11 декабря 2024 года № 356. Зарегистрирован в Министерстве юстиции Республики Казахстан 12 декабря 2024 года № 35475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просвещения Республики Казахстан от 21 июля 2023 года № 224 "Об утверждении Типовых штатов работников государственных организаций образования" (зарегистрирован в Реестре государственной регистрации нормативных правовых актов под № 33166)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"Типовые штаты работников организаций дошкольного воспитания и обучения":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организациях дошкольного воспитания и обучения для детей с нарушениями зрения и в организациях дошкольного воспитания и обучения, где созданы специальные группы для таких детей, устанавливается по одной штатной единице должности тифлопедагога на каждую группу и техника по ремонту медицинской аппаратуры из расчета 0,5 штатной единицы должности на каждые 3 группы.";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14, 15 и 16 следующего содержания: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организациях дошкольного воспитания и обучения, где не созданы специальные группы для детей с ограниченными возможностями, устанавливается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из расчета: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при наличии одного ребенка с ограниченными возможностями,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организациях дошкольного воспитания и обучения для детей с нарушениями интеллекта и в организациях дошкольного воспитания и обучения, где созданы специальные группы для таких детей, устанавливается по одной штатной единице должности учителя-дефектолога (дефектолога, олигофренопедагога), логопеда на каждую группу.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организациях дошкольного воспитания и обучения для детей с нарушениями опорно-двигательного аппарата и в организациях дошкольного воспитания и обучения, где созданы специальные группы для таких детей, устанавливается по одной штатной единице должности учителя-дефектолога (дефектолога, олигофренопедагога), логопеда, инструктора по лечебной физкультуре на каждую группу.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"Типовые штаты работников организаций начального, основного среднего, общего среднего образования":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"Школа-детский сад":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комплексах "Школа-детский сад"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устанавливается из расчета: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при наличии одного ребенка с ограниченными возможностями,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Общеобразовательных школах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часть вторую;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общеобразовательных школах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устанавливается из расчета: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при наличии одного ребенка с ограниченными возможностями,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Лицеях, гимназиях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(школах-лицеях, школах-гимназиях), экспериментальных площадках: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лицеях, гимназиях (школах-лицеях, школах-гимназиях), экспериментальных площадках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устанавливается из расчета: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при наличии одного ребенка с ограниченными возможностями,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штатных единиц осуществляется в пределах лимита штатной численности и соответствующих расходов.";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Школах-интернатах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и санаторного типа: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школах-интернатах общего и санаторного типа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устанавливается из расчета: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штатной единицы должности при наличии одного ребенка с ограниченными возможностями,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Типовые штаты работников специальных организаций образования для детей с ограниченными возможностями";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"Типовые штаты работников специальных организаций образования для детей с ограниченными возможностями":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специальных организациях образования, имеющих одну или несколько дошкольных групп, на каждую группу устанавливаются следующие должности: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 - две штатные единицы;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сурдопедагог в группах для детей с нарушениями слуха, тифлопедагог в группах для детей с нарушениями зрения, олигофренопедагог (учитель-дефектолог, дефектолог) в группах для детей с нарушениями интеллекта - одна штатная единица.";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специальных организациях образования с контингентом свыше 150 детей дополнительно вводится одна штатная единица должности врача по профилю в зависимости от вида нарушения у детей.";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"Типовые штаты работников организаций для детей-сирот, для детей, оставшихся без попечения родителей":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наличии в данных организациях детей с ограниченными возможностями штатная единица должности специального педагога устанавливается на каждую группу для детей: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нарушениями слуха - сурдопедагог,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нарушениями речи - логопед,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нарушениями зрения - тифлопедагог,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нарушениями интеллекта - олигофренопедагог (учитель-дефектолог, дефектолог).";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Типовые штаты работников специальных организаций образования, осуществляющих оценку образовательных потребностей и предоставляющих специальную психолого-педагогическую поддержку детям с ограниченными возможностями"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Психолого-медико-педагогические консультации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Врач-сурдолог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Врач-офтальмолог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 (дефектолог, олигофренопедагог)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специалисты привлекаются для работы в психолого-медико-педагогических консультациях на 0,5 ставки или на условиях почасовой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руководители психолого-медико-педагогических консультаций,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Врач-сурдолог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Врач-офтальмолог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Врач-реабилитолог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 (дефектолог, олигофренопедагог)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 и/или учитель физической (адаптивной)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73" w:id="6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специалисты привлекаются для работы в реабилитационных центрах на 0,5 ставки или на условиях почасовой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руководители реабилитационных центров,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психолого-педагогической коррекции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(адаптивной)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 (дефектолог, олигофренопедагог)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75" w:id="6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специалисты привлекаются для работы в кабинетах психолого-педагогической коррекции на 0,5 ставки или на условиях почасовой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руководители кабинетов психолого-педагогической коррекции,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поддержки детей с аутизмом (расстройством аутистического спектра)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 (дефектолог, олигофренопедагог)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(адаптивной)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педагог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руководитель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77" w:id="6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специалисты привлекаются для работы в Центрах поддержки детей с аутизмом (расстройством аутистического спектра) на 0,5 ставки или на условиях почасовой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руководители Центров поддержки детей с аутизмом (расстройством аутистического спектра),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"Типовые штаты работников организаций образования по отдельным должностям, общие для организаций образования (за исключением организаций высшего и (или) послевузовского образования)":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 следующего содержания: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организациях дошкольного воспитания и обучения, начального, основного среднего, общего среднего, технического и профессионального, послесреднего образования (кроме специальных групп/классов, специальных ясли-садов, специальных детских садов/школ) по рекомендации психолого-медико-педагогической консультации устанавливается штатная должность педагога-ассистента.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штатной единицы педагога-ассистента осуществляется в пределах лимита штатной численности и соответствующих расходов.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начального, основного среднего, общего среднего образования по рекомендации психолого-медико-педагогической консультации устанавливается штатная должность индивидуального помощника в организации образования.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штатной единицы индивидуального помощника в организации образования осуществляется в пределах лимита штатной численности и соответствующих расходов.".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просвещения Республики Казахстан.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1" w:id="7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2" w:id="8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3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4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5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