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7486" w14:textId="30b7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11 декабря 2024 года № 455. Зарегистрирован в Министерстве юстиции Республики Казахстан 12 декабря 2024 года № 35474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112 "Правил функционирования балансирующего рынка электрической энергии" (зарегистрирован в Реестре государственной регистрации нормативных правовых актов под № 10532)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15-10 Закона Республики Казахстан 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балансирующего рынка электрической энергии,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балансирующего рынка электрической энергии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функционирования балансирующего рынка электрической энергии, определения зон балансирования единой электроэнергетической системы Республики Казахстан, подачи субъектами балансирующего рынка электрической энергии заявок системному оператору на участие в балансировании на повышение (понижение), отбора и активации заявок субъектов балансирующего рынка электрической энергии на участие в балансировании на повышение (понижение), определения объема балансирующей электроэнергии, расчета почасовых средневзвешенных цен на продажу балансирующей электроэнергии, порядка расчета почасовых объемов балансирующей электроэнергии и почасовых дисбалансов субъектов балансирующего рынка электрической энергии, формирования перечня провайдеров баланса.";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расчетно-финансовый центр по поддержке возобновляемых источников энергии (далее – расчетно-финансовый центр) – юридическое лицо, определенное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70-46)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(далее – Закон), являющееся стороной договоров купли-продажи электрической энергии, производимой объектами по использованию возобновляемых источников энергии и объектами по энергетической утилизации отходов, в соответствии с законодательством Республики Казахстан, действовавшим до 1 июля 2023 года;";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регулирующий дисбаланс – дисбаланс, совершенный субъектом балансирующего рынка электрической энергии, вызванный воздействием системы автоматического регулирования частоты и перетоков мощности и (или) совершенный в результате исполнения активированных заявок на участие в балансировании на повышение или на понижение, команд системного оператора в режиме "Авария" и диспетчерских команд системного оператора на повышение генерации;";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субъекты балансирующего рынка электрической энергии – субъекты оптового рынка электрической энергии, за исключением оператора рынка централизованной торговли;";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диспетчерская команда системного оператора на повышение генерации – команда системного оператора на ввод в работу генерирующего оборудования энергопроизводящей организации, выведенного из любого вида ремонта и находящегося в состоянии холодного резерва.";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Субъекты балансирующего рынка электрической энергии автоматически уведомляются в системе балансирующего рынка (в общем разделе данной системы) о каждой активированной системным оператором заявке на участие в балансировании на повышение (заявке на участие в балансировании на понижение), при этом данное уведомление осуществляется в ту же минуту, в которой была произведена соответствующая активация.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указанное в части первой настоящего пункта, содержит следующую информацию: вид активированной заявки, ее объем и цена, если активирована была одна заявка, либо виды активированных заявок, их объемы и цены, если за соответствующую минуту было активировано несколько заявок.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балансирующего рынка, получивший уведомление, подтверждает возможность исполнения заявки в данном уведомлении. При отсутствии подтверждения заявки в полученном уведомлении в течение десяти минут, данная заявка деактивируется и в данном объеме активируется следующая по порядку неактивированная заявка в ранжированном списке.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подтверждения субъектом балансирующего рынка заявки в полученном уведомлении по причине наличия ошибок в системе балансирующего рынка и (или) недоступности системы балансирующего рынка, подтвержденных специалистами технической поддержки, заявка является подтвержденной субъектом балансирующего рынка.";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Часы операционных суток, в течение которых результирующий дисбаланс зоны балансирования был равен нулю, либо система балансирующего рынка была недоступна, определяются в системе балансирующего рынка как часы без регулирования.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операционных суток, в течение которых системным оператором был объявлен режим "Авария", в системе балансирующего рынка определяются как режим "Авария".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том, каким был по направлению прошедший час операционных суток, в котором система балансирующего рынка была недоступна, отражается в системе балансирующего рынка в течение пяти минут после истечения данного часа либо данных часов (если их было несколько).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часа суток, определенного как час без регулирования, все операции в зоне балансирования по купле-продаже балансирующей электроэнергии и отрицательных дисбалансов между расчетным центром балансирующего рынка (далее – РЦ БРЭ) и субъектами балансирующего рынка электрической энергии (далее – субъекты) осуществляются в соответствии с пунктом 98 настоящих Правил.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Активированные заявки субъекта на участие в балансировании на повышение (понижение) аннулируются в часы, определенные в системе балансирующего рынка как "Авария", в которые данному субъекту дана команда Системного оператора.";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Предельный тариф на балансирующую электроэнергию определяется как наибольший в ЕЭС РК предельный тариф на электрическую энергию с учетом часовых ставок,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оптового рынка электрической энергии, утвержденными приказом Министра энергетики Республики Казахстан от 20 февраля 2015 года № 106 (зарегистрирован в Реестре государственной регистрации нормативных правовых актов за № 10531), увеличенный на надбавку за балансирование, определяемой по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нормы прибыли, учитываемой при утверждении предельных тарифов на электрическую энергию утвержденными приказом Министра энергетики Республики Казахстан от 22 мая 2015 года № 205 (зарегистрирован в Реестре государственной регистрации нормативных правовых актов за № 20700).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тариф на отрицательные дисбалансы,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рынка, определяется как наименьший в ЕЭС РК предельный тариф на электрическую энергию.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Часовые ставки, указанные в части первой настоящего пункта, приравниваются к 1 (единице).";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Сумма, оплачиваемая РЦ БРЭ системному оператору за балансирующую электроэнергию, проданную в зоне балансирования за час суток, рассчитывается РЦ БРЭ по следующей формуле: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9022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08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РЦ БРЭ системному оператору за балансирующую электроэнергию, проданную в зоне балансирования за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96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цена, по которой РЦ БРЭ оплачивает системному оператору за балансирующую электроэнергию, проданную в зоне балансирования за час суток и соответствующую положительному отклонению на границе с РФ, определяемая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тенге/кВт*ч (не округляется);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46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положительного отклонения на границе с РФ за данный час суток,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2006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i-порядковый номер, изменяющийся от 1 до n;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n-количество сопредельных государств ЦА, продавших РЦ БРЭ балансирующую электроэнергию в зоне балансирования за данный час суток;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22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i-я цена, по которой РЦ БРЭ оплачивает системному оператору за балансирующую электроэнергию, проданную в зоне балансирования за час суток и соответствующую положительному отклонению на границе с ЦА за данный час суток, в тенге/кВт*ч;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60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i-го положительного отклонения на границе с ЦА за данный час суток, в кВт*ч (округляется до целых).";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Сумма, оплачиваемая системным оператором РЦ БРЭ за отрицательный дисбаланс, купленный в зоне балансирования за час суток, рассчитывается РЦ БРЭ по следующей формуле: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4927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системным оператором РЦ БРЭ за отрицательный дисбаланс, купленный в зоне балансирования за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71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цена, по которой системный оператор оплачивает РЦ БРЭ за отрицательный дисбаланс, купленный в зоне балансирования за час суток, и соответствующий отрицательному отклонению на границе с РФ за данный час суток, определяемая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тенге/кВт*ч, (не округляется);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20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(модуль) отрицательного отклонения на границе с РФ,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60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 порядковый номер, изменяющийся от 1 до n;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n-количество сопредельных государств ЦА, продавших РЦ БРЭ балансирующую электроэнергию в зоне балансирования за данный час суток;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73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i-я цена, по которой системный оператор оплачивает РЦ БРЭ за отрицательный дисбаланс, купленный в зоне балансирования за час суток, и соответствующий отрицательному отклонению на границе с ЦА за данный час суток, в тенге/кВт*ч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09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(модуль) i-го отрицательного отклонения на границе с ЦА за данный час суток, в кВт*ч (округляется до целых).";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Системный оператор не позднее 15 (пятнадцати) календарных дней после завершения соответствующего расчетного периода предоставляет РЦ БРЭ данные о плановых и фактических значениях производства-потребления субъектов.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почасовые данные по энергопередающим организациям предоставляются с выделением почасовых данных на покупку электроэнергии в целях покрытия технологического расхода электрической энергии при передаче по обслуживаемым сетям и покупку электроэнергии на иные виды деятельности.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оператор в течение одного календарного дня после операционных суток предоставляет РЦ БРЭ данные производства-потребления по субъектам, имеющим автоматизированную систему контроля и учета электроэнергии (далее – АСКУЭ). При этом данные АСКУЭ не подлежат изменению и корректировке системным оператором.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расчетов цен на балансирующем рынке по соответствующему расчетному периоду в системе балансирующего рынка в автоматическом режиме формируются данные с полной расшифровкой определения цен и дисбалансов (включая объемы, цены и стоимость внеплановых перетоков на границе Республики Казахстан), которые выгружаются РЦ БРЭ.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сбое системы балансирующего рынка, вследствие которого выгрузка данных с полной расшифровкой определения цен и дисбалансов (включая объемы, цены и стоимость внеплановых перетоков на границе Республики Казахстан) в системе балансирующего рынка невозможна, системный оператор обеспечивает в течение пяти рабочих дней восстановление работы системы балансирующего рынка и соответствующей возможности выгрузки данных.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восстановлении работоспособности выгрузки данных по истечению пяти рабочих дней системный оператор предоставляет РЦ БРЭ данные с полной расшифровкой определения цен и дисбалансов (включая объемы, цены и стоимость внеплановых перетоков на границе Республики Казахстан), рассчитанные в автоматическом режиме в системе балансирующего рынка, на электронную почту.";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Данные, предоставляемые системным оператором расчетному центру балансирующего рынка (в системе балансирующего рынка) для расчета почасовых объемов балансирующей электроэнергии и дисбалансов субъектов балансирующего рынка электрической энергии (далее – первичные данные), включают в себя следующую информацию за каждый час прошедшего расчетного периода: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фактическом расположении каждого субъекта балансирующего рынка электрической энергии и его объектов генерации-потребления в конкретной зоне (конкретных зонах) балансирования;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плановых и фактических значениях генерации и потребления субъектов балансирующего рынка электрической энергии, в т.ч. в разбивке по объектам генерации-потребления данных субъектов;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действовавших зонах балансирования (новых временных и базовых);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направленности каждого часа прошедшего расчетного периода в каждой зоне балансирования по итогам соответствующего физического урегулирования;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поданных системному оператору заявках на участие в балансировании на повышение и заявках на участие в балансировании на понижение (с учетом проведенных корректировок данных заявок), в разбивке по каждой зоне балансирования;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об активированных системным оператором заявках на участие в балансировании на повышение и заявках на участие в балансировании на понижение, в разбивке по каждой зоне балансирования;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результирующих дисбалансах каждой зоны балансирования;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информацию об отклонениях на границе с РФ и ценам данных отклонений, согласно договорам на покупку и продажу электроэнергии для компенсации отклонений фактических почасовых межгосударственных сальдо перетоков электроэнергии ЕЭС РК на границе с ЕЭС РФ от плановых, заключенных между системным оператором и соответствующими хозяйствующими субъектами РФ, в разбивке по Северной и Западной зонам ЕЭС РК, информацию с расшифровкой всех слагаемых, используемых в формулах,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об отклонениях на границе с ЦА, цене на продажу электрической энергии, указанной в договорах на продажу электрической энергии для урегулирования внеплановых перетоков электрической энергии, заключенных между системным оператором и хозяйствующими субъектами ЦА, и цене на покупку электрической энергии, указанной в договорах на покупку электрической энергии для урегулирования внеплановых перетоков электрической энергии, заключенных между системным оператором и хозяйствующими субъектами ЦА (данная информация также представляется и в целом за прошедший расчетный период (календарный месяц));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информацию об отклонениях субъектов балансирующего рынка электрической энергии, вызванных воздействием системы АРЧМ;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выданных системным оператором командах в адрес субъектов в режиме "Авария".".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Энергопроизводящие организации, работающие под управлением системы АРЧМ, продают все свои отрицательные дисбалансы, вызванные действием системы АРЧМ, РЦ БРЭ по цене, определяемой в следующем порядке: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305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016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продажи субъектом отрицательного дисбаланса, вызванного АРЧМ, тенге/кВт*ч, округляется до сотых;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74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предельный тариф на балансирующую электроэнергию, в тенге/кВт*ч, округляется до сотых;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19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предельный тариф энергопроизводящей организации, совершившей отрицательный дисбаланс в данный час в зоне балансирования, в тенге/кВт*ч, округляется до сотых;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69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безразмерный коэффициент, который принимает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m=1, если в два часа предшествующих расчетному данным субъектом не был совершен отрицательный дисбаланс, вызванный АРЧМ;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m=0, если в предыдущие два часа предшествующих расчетному данным субъектом был совершен отрицательный дисбаланс, вызванный АРЧМ;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l=0, если в два часа предшествующих расчетному данным субъектом не был совершен отрицательный дисбаланс, вызванный АРЧМ;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l=1, если в предыдущие два часа предшествующих расчетному данным субъектом был совершен отрицательный дисбаланс, вызванный АРЧМ.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работающие под управлением системы АРЧМ, покрывают все свои положительные дисбалансы, вызванные действием системы АРЧМ, посредством покупки балансирующей электрической энергии у РЦ БРЭ по цене равной 0,01 тенге/кВт*ч.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Энергопередающие организации продают все свои отрицательные дисбалансы РЦ БРЭ по следующей формуле: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527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571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РЦ БРЭ отрицательных дисбалансов, за исключением регулирующего дисбаланса, в зоне балансирования за час суток, в тенге/кВт*ч,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990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прогнозная базовая цена единого закупщика, на данный час суток, в тенге/кВт*ч;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безразмерный коэффициент, который принимает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3492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3327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417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533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отрицательного дисбаланса, совершенный энергопередающей организацией, в зоне балансирования,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1625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сальдо генерации-потребления энергопередающей организации за данный час операционных суток, соответствующее его объектам генерации-потребления, расположенным в данной зоне балансирования, в кВт*ч (округляется до целых).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Энергопередающие организации покрывают все свои положительные дисбалансы посредством покупки балансирующей электроэнергии у РЦ БРЭ по следующей формуле: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590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558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продажи РЦ БРЭ положительных дисбалансов, за исключением регулирующего дисбаланса, в зоне балансирования за час суток, в тенге/кВт*ч,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863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прогнозная базовая цена единого закупщика, на данный час суток, в тенге/кВт*ч;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безразмерный коэффициент, который принимает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632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3655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4318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495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положительного дисбаланса, совершенный энергопередающей организацией, в зоне балансирования,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600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сальдо генерации-потребления энергопередающей организации за данный час операционных суток, соответствующее его объектам генерации-потребления, расположенным в данной зоне балансирования, в кВт*ч (округляется до целых).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системного оператора, который продает все свои отрицательные дисбалансы РЦ БРЭ и покрывает все свои положительные дисбалансы посредством покупки у РЦ БРЭ балансирующей электроэнергии в соответствующих объемах по прогнозной базовой цене единого закупщика, значение безразмерного коэффициента k равна единице.";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88-1 следующего содержания: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"88-1. Доходы энергопередающих организаций, возникшие в зоне балансирования за данный час суток, определяется по следующей формуле: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2921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558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РЦ БРЭ энергопередающей организации, за отрицательный дисбаланс за исключением регулирующего дисбаланса, купленный в зоне балансирования за данный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596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отрицательный дисбаланс энергопередающей организаций, за исключением регулирующего дисбаланса, в зоне балансирования за час суток, в кВт*ч;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54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РЦ БРЭ отрицательных дисбалансов, за исключением регулирующего дисбаланса, в зоне балансирования за час суток, согласно пункту 88 настоящих Правил, в тенге/кВт*ч,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энергопередающих организаций, возникшие в зоне балансирования за данный час суток, определяются по следующей формуле: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2794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558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энергопередающей организации РЦ БРЭ, за положительный дисбаланс, за исключением регулирующего дисбаланса, купленный в зоне балансирования за данный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609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положительный дисбаланс энергопередающей организаций, за исключением регулирующего дисбаланса, в зоне балансирования за час суток, в кВт*ч;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495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продажи РЦ БРЭ положительных дисбалансов, за исключением регулирующего дисбаланса, в зоне балансирования за час суток, тенге/кВт*ч, (округляется до сотых).";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Цена, по которой РЦ БРЭ покупает у субъекта отрицательный дисбаланс, за исключением регулирующего дисбаланса, проданный в зоне балансирования за час суток, определенный как час на повышение, рассчитывается РЦ БРЭ по следующей формуле: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2222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495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РЦ БРЭ отрицательных дисбалансов, за исключением регулирующего дисбаланса, в зоне балансирования за час суток, определенный как час на повышение, в тенге/кВт*ч,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23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продажи дисбалансов, которая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субъекта с утвержденным уполномоченным органом предельным тарифом на продажу электрической энергии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– приравнивается к утвержденному тарифу на продажу электрической энергии данной энергопроизводящей организации, в тенге/кВт*ч (округляется до сотых);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субъектов, за исключением энергопередающих организаций, приравнивается к прогнозной базовой цене единого закупщика, в тенге/кВт*ч (округляется до сотых);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безразмерный коэффициент, который принимает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36068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3441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4267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444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положительного или отрицательного дисбаланса, совершенного субъектом, в том числе заключившим договор передачи ответственности с провайдером баланса, в зоне балансирования в часе на понижение,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393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регулирующего дисбаланса, в зоне балансирования в часе на повышение,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1600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сальдо генерации-потребления субъекта за данный час операционных суток, соответствующее его объектам генерации-потребления, расположенным в данной зоне балансирования, в кВт*ч (округляется до целых).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субъекта, в состав которого входит гидроэлектростанция, вырабатывающая электрическую энергию в период природоохранных попусков воды, согласно графику природоохранных попусков воды, не заключившего договор передачи ответственности с провайдером баланса и совершившего отрицательный дисбаланс, k=1.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пункт не распространяется на дисбалансы энергопередающих организаций (за исключением энергопередающих организаций, заключивших договор передачи ответственности с провайдером баланса), а также на регулирующие дисбалансы субъектов.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продажи дисбаланса, сложившаяся в результате алгебраического суммирования положительных и отрицательных дисбалансов совершенных объектами энергопроизводящих организаций, использующих возобновляемые источники энергии, имеющих заключенные долгосрочные договоры купли-продажи электрической энергии и договоры передачи ответственности с единым закупщиком и (или) расчетно-финансовым центром (далее – дисбаланс единого закупщика), рассчитанная в соответствии с настоящим пунктом, корректируется с учетом пункта 98-3 настоящих Правил.";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Сумма, оплачиваемая РЦ БРЭ субъекту за отрицательный дисбаланс, за исключением регулирующего дисбаланса, проданный в зоне балансирования за час суток, определенный как час на повышение, рассчитывается РЦ БРЭ по следующей формуле: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24384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368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РЦ БРЭ субъекту за отрицательный дисбаланс, за исключением регулирующего дисбаланса, проданный в зоне балансирования за данный час суток, определенный как час на повышение,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495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РЦ БРЭ отрицательных дисбалансов, за исключением регулирующего дисбаланса, в зоне балансирования за данный час суток, определенный как час на повышение, расчитанная в соответствии с пунктом 90 настоящих Правил, в тенге/кВт*ч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571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(модуль) отрицательного дисбаланса, за исключением регулирующего дисбаланса, совершенного субъектом в зоне балансирования за данный час суток, определенный как час на повышение, в кВт*ч (округляется до целых).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не распространяется на энергопередающие организации (за исключением энергопередающих организаций, заключивших договор передачи ответственности с провайдером баланса), регулирующие дисбалансы.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продажи отрицательных дисбалансов единого закупщика, рассчитанная в соответствии с настоящим пунктом, корректируется с учетом пункта 98-3 настоящих Правил.";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Цена, по которой субъект оплачивает РЦ БРЭ за балансирующую электроэнергию, за исключением регулирующего дисбаланса, купленную в зоне балансирования за час суток, определенный как час на повышение, рассчитывается РЦ БРЭ по следующей формуле: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366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6604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цена, по которой субъект оплачивает РЦ БРЭ за балансирующую электроэнергию, за исключением регулирующего дисбаланса, купленную в зоне балансирования за час суток, определенный как час на повышение, в тенге/кВт*ч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08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номер, изменяющийся от 1 до n;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субъектов, продавших РЦ БРЭ балансирующую электроэнергию в зоне балансирования за данный час суток;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546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РЦ БРЭ i-му субъекту за балансирующую электроэнергию, проданную в зоне балансирования за данный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444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РЦ БРЭ системному оператору за балансирующую электроэнергию, проданную в зоне балансирования за данный час суток (округляется до сотых), в тенге (приравнивается к нулю, если за этот час системный оператор не продавал балансирующей электроэнергии);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безразмерный коэффициент, принимающий следующие значения: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k = 3, если рассматриваемый час является не контрольным, согласно договору о параллельной работе электроэнергетических систем Республики Казахстан и Российской Федерации;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k = 1, если рассматриваемый час является контрольным, согласно договору о параллельной работе электроэнергетических систем Республики Казахстан и Российской Федерации;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393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системным оператором РЦ БРЭ за отрицательный дисбаланс, купленный в зоне балансирования за данный час суток (округляется до сотых), в тенге (приравнивается к нулю, если за этот час системный оператор не покупал отрицательный дисбаланс);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1130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по 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порядоковый номер начиная с 1 до r;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субъектов, совершивших отрицательный дисбаланс;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647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РЦ БРЭ s-му субъекту за отрицательный дисбаланс, за исключением регулирующего дисбаланса, купленный в зоне балансирования за час суток, определенный как час на повышение, согласно пункту 91 настоящих Правил,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508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затраты (доходы) РЦ БРЭ, возникшие в зоне балансирования за данный час суток (округляется до сотых), в тенге (принимает как положительные, так и отрицательные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571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всех положительных дисбалансов, совершенных субъектами в зоне балансирования за данный час,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36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всех положительных дисбалансов, совершенных энергопередающими организациями в зоне балансирования за данный час, за исключением положительных дисбалансов, совершенных энергопередающими организациями, заключившеми договор передачи ответственности с другими субъектами,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23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всех положительных дисбалансов субъектов, работающих под управлением системы АРЧМ, вызванных воздействием данной системы АРЧМ в зоне балансирования за данный час, в кВт*ч (округляется до целых).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698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всех положительных дисбалансов, совершенных субъектами, исполнявшими команды системного оператора в зоне балансирования за данный час при режиме "Авария",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11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дисбалансов, которая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субъекта с утвержденным уполномоченным органом предельным тарифом на продажу электрической энергии, а также для провайдера баланса,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– приравнивается к утвержденному тарифу на продажу электрической энергии данной энергопроизводящей организации, в тенге/кВт*ч (округляется до сотых);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субъектов, за исключением энергопередающих организаций, приравнивается к прогнозной базовой цене единого закупщика, в тенге/кВт*ч (округляется до сотых);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m, n – безразмерные коэффициенты, которые принимают следующие значения: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58801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59944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значении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596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при значении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равной нулю, данное значение приравнивается к 0,01 тенге/кВт*ч.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субъекта, в состав которого входит гидроэлектростанция, вырабатывающая электрическую энергию в период природоохранных попусков воды, согласно графику природоохранных попусков воды, не заключившего договор передачи ответственности с провайдером баланса и совершившего положительный дисбаланс,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596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приравнивается к предельному тарифу данной гидроэлектростанции.";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Цена, по которой субъект оплачивает РЦ БРЭ за балансирующую электроэнергию (для покрытия положительного дисбаланса), за исключением регулирующего дисбаланса, купленную в зоне балансирования за час суток, определенный как час на понижение, рассчитывается РЦ БРЭ по следующей формуле: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2349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цена покупки субъектом балансирующей электрической энергии (для покрытия положительного дисбаланса), за исключением регулирующего дисбаланса, купленную в зоне балансирования за час суток, определенный как час на понижение, тенге/кВт*ч 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23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дисбалансов, которая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субъекта с утвержденным уполномоченным органом предельным тарифом на продажу электрической энергии, а также для провайдера баланса,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– приравнивается к утвержденному тарифу на продажу электрической энергии данной энергопроизводящей организации, в тенге/кВт*ч (округляется до сотых);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субъектов, за исключением энергопередающих организаций, приравнивается к прогнозной базовой цене единого закупщика, в тенге/кВт*ч (округляется до сотых);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безразмерный коэффициент, который принимает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36449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33528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4419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положительного или отрицательного дисбаланса, совершенный субъектом, в том числе заключившим договор передачи ответственности с провайдером баланса, в зоне балансирования в часе на понижение,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406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объем регулирующего дисбаланса, в зоне балансирования в часе на понижение,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158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плановое сальдо генерации-потребления субъекта за данный час операционных суток, соответствующее его объектам генерации-потребления, расположенным в данной зоне балансирования, в кВт*ч (округляется до целых).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субъекта, в состав которого входит гидроэлектростанция, вырабатывающая электрическую энергию в период природоохранных попусков воды, согласно графику природоохранных попусков воды, не заключившего договор передачи ответственности с провайдером баланса и совершившего положительный дисбаланс, k=1. 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не распространяется на дисбалансы энергопередающих организаций (за исключением энергопередающих организаций, заключивших договор передачи ответственности с провайдером баланса), а также на регулирующие дисбалансы субъектов.";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Сумма, оплачиваемая субъектом РЦ БРЭ за балансирующую электроэнергию (для покрытия положительного дисбаланса), за исключением регулирующего дисбаланса, купленную в зоне балансирования за час суток, определенный как час на понижение, рассчитывается РЦ БРЭ по следующей формуле: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2463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субъектом за балансирующую электрическую энергию (для покрытия положительного дисбаланса), за исключением регулирующего дисбаланса, купленную в зоне балансирования за час суток, определенный как час на понижение,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520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субъекта за балансирующую электроэнергию (для покрытия положительного дисбаланса), за исключением регулирующего дисбаланса, купленную в зоне балансирования за час суток, определенный как час на понижение, рассчитанная согласно пункта 94 настоящих Правил, в тенге/кВт*ч 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520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(модуль) положительного дисбаланса, за исключением регулирующего дисбаланса, совершенного субъектом в зоне балансирования за данный час суток, определенный как час на понижение, в кВт*ч (округляется до целых).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не распространяется на энергопередающие организации (за исключением энергопередающих организаций, заключивших договор передачи ответственности с провайдером баланса) и на стоимость регулирующего дисбаланса.";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Цена, по которой РЦ БРЭ покупает у субъекта отрицательный дисбаланс, за исключением регулирующего дисбаланса, проданный в зоне балансирования за час суток, определенный как час на понижение, рассчитывается РЦ БРЭ по следующей формуле: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78105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цена, по которой РЦ БРЭ покупает у субъекта отрицательный дисбаланс, за исключением регулирующего дисбаланса, проданный в зоне балансирования за час суток, определенный как час на понижение, в тенге/кВт*ч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457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i-м субъектом РЦ БРЭ за отрицательный дисбаланс, купленный в зоне балансирования за данный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673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сумма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i-порядковый номер, изменяющийся от 1 до n;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p-количество субъектов, купивших у РЦ БРЭ отрицательные дисбалансы в зоне балансирования за данный час суток;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406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системным оператором РЦ БРЭ за отрицательный дисбаланс, купленный в зоне балансирования за данный час суток (округляется до сотых), в тенге (приравнивается к нулю, если за этот час системный оператор не покупал отрицательного дисбаланса);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444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РЦ БРЭ системному оператору за балансирующую электроэнергию, проданную в зоне балансирования за данный час суток (округляется до сотых), в тенге (приравнивается к нулю, если за этот час системный оператор не продавал балансирующей электроэнергии);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673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порядоковый номер начиная с 1 до r;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субъектов, совершивших положительный дисбаланс;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596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s-ным субъектом РЦ БРЭ за положительный дисбаланс, за исключением регулирующего дисбаланса, купленную в зоне балансирования за час суток, определенный как час на понижение, согласно пункту 95 настоящих Правил,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457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затраты (доходы) РЦ БРЭ, возникшие в зоне балансирования за данный час суток (округляется до сотых), в тенге (принимает как положительные, так и отрицательные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55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 суммы всех отрицательных дисбалансов, совершенных субъектами в зоне балансирования за данный час,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800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 суммы всех отрицательных дисбалансов, совершенных энергопередающими организациями в зоне балансирования за данный час, за исключением отрицательных дисбалансов, совершенных энергопередающими организациями, заключившему договор передачи ответственности с другими субъектами,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36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 суммы всех отрицательных дисбалансов субъектов, работающих под управлением системы АРЧМ, вызванных воздействием данной системы АРЧМ в зоне балансирования за данный час,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62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 суммы всех отрицательных дисбалансов, совершенных субъектами, исполнявшими команды системного оператора в зоне балансирования за данный час при режиме "Авария",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620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 суммы всех отрицательных дисбалансов, совершенных энергопроизводящими организациями, исполнявшими диспетчерские команды системного оператора на повышение генерации в зоне балансирования за данный час,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698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дисбалансов, которая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с утвержденным уполномоченным органом предельным тарифом на продажу электрической энергии, и (или) имеющего в своем составе такого субъекта, а также провайдеров баланса, являющегося энергопроизводящей организацией с утвержденным уполномоченным органом предельным тарифом, или заключивший договор передачи ответственности с энергопроизводящей организацией с утвержденным уполномоченным органом предельным тарифом на продажу электрической энергии приравнивается к утвержденному тарифу на продажу электрической энергии данного субъекта, в тенге/кВт*ч (округляется до сотых);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субъектов, за исключением энергопередающих организаций приравнивается к прогнозной базовой цене единого закупщика, в тенге/кВт*ч (округляется до сотых);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m, n – безразмерные коэффициенты, которые принимают следующие значения: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62230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60833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значении или равной нулю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596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приравнивается к значению 0,01 тенге/кВт*ч.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Цена продажи отрицательного дисбаланса единого закупщика, рассчитанная в соответствии с настоящим пунктом, корректируется с учетом пункта 98-3 настоящих Правил. 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переменной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49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 31 декабря 2024 года приравнивается к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субъекта, в состав которого входит гидроэлектростанция, вырабатывающая электрическую энергию в период природоохранных попусков воды, согласно графику природоохранных попусков воды, не заключившего договор передачи ответственности с провайдером баланса и совершившего отрицательный дисбаланс,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584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приравнивается к предельному тарифу данной гидроэлектростанции.";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Цена, по которой субъект осуществляет операции купли-продажи дисбалансов (за исключением регулирующего дисбаланса) с РЦ БРЭ в зоне балансирования за час суток, определенный как час без регулирования, рассчитывается расчетным центром балансирующего рынка по следующей формуле: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3289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355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купли-продажи дисбалансов субъектов в час без регулирования в зоне балансирования, в тенге/кВт*ч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774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собственная цена субъекта, используемая для определения цены купли-продажи дисбалансов, которая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субъекта балансирующего рынка с утвержденным уполномоченным органом предельным тарифом на продажу электрической энергии, а также для провайдера баланса, заключившего договор передачи ответственности с субъектом БРЭ с утвержденным уполномоченным органом предельным тарифом на продажу электрической энергии - приравнивается к утвержденному тарифу на продажу электрической энергии данной энергопроизводящей организации, в тенге/кВт*ч (округляется до сотых);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субъектов балансирующего рынка электрической энергии, за исключением энергопередающих организаций, приравнивается к прогнозной базовой цене единого закупщика электрической энергии, в тенге/кВт*ч (округляется до сотых);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безразмерный коэффициент, рассчитываемый по следующей формуле: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45212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279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арифметическое значение доходов и расходов РЦ БРЭ в час без регулирования, в тенге, рассчитываемое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493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711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номер, изменяющийся от 1 до n;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субъектов балансирующего рынка электрической энергии, за исключением энергопередающих организаций, совершивших отрицательный дисбаланс, за исключением регулирующего дисбаланса, в зоне балансирования за данный час;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 отрицательного дисбаланса (за исключением регулирующего дисбаланса), совершенного i-м субъектом (за исключением энергопередающих организаций), в зоне балансирования за данный час,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698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продажи отрицательных дисбалансов i-го субъекта, которая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субъекта балансирующего рынка с утвержденным уполномоченным органом предельным тарифом на продажу электрической энергии, а также для провайдера баланса, заключившего договор передачи ответственности с субъектом БРЭ с утвержденным уполномоченным органом предельным тарифом на продажу электрической энергии – приравнивается к утвержденному тарифу на продажу электрической энергии данной энергопроизводящей организации, в тенге/кВт*ч (округляется до сотых);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субъектов балансирующего рынка электрической энергии, за исключением энергопередающих организаций, приравнивается к прогнозной базовой цене единого закупщика электрической энергии, в тенге/кВт*ч (округляется до сотых);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723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порядковый номер, изменяющийся от 1 до m;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субъектов балансирующего рынка электрической энергии, за исключением энергопередающих организаций, совершивших положительный дисбаланс, за исключением регулирующего дисбаланса, в зоне балансирования за данный час;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609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положительный дисбаланс (за исключением регулирующего дисбаланса), совершенного l-м субъектом (за исключением энергопередающих организаций), в зоне балансирования за данный час,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87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балансирующей электрической энергии для покрытия положительных дисбалансов l-го субъекта, которая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субъекта балансирующего рынка с утвержденным уполномоченным органом предельным тарифом на продажу электрической энергии, а также для провайдера баланса, заключившего договор передачи ответственности с субъектом БРЭ с утвержденным уполномоченным органом предельным тарифом на продажу электрической энергии – приравнивается к утвержденному тарифу на продажу электрической энергии данной энергопроизводящей организации, в тенге/кВт*ч (округляется до сотых);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субъектов балансирующего рынка электрической энергии, за исключением энергопередающих организаций, приравнивается к прогнозной базовой цене единого закупщика электрической энергии, в тенге/кВт*ч (округляется до сотых);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431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расчетным центром балансирующего рынка системному оператору за балансирующую электроэнергию, проданную в зоне балансирования за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46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системным оператором расчетному центру балансирующего рынка за отрицательный дисбаланс, купленный в зоне балансирования за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48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затраты (доходы) расчетного центра балансирующего рынка, возникшие в зоне балансирования за данный час суток (округляется до сотых), в тенге (принимает как положительные, так и отрицательные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безразмерные коэффициенты, принимающие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23368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2362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266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безразмерный коэффициент, принимающий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субъектов, совершивших отрицательный дисбаланс (за исключением регулирующего дисбаланса):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16510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167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субъектов, совершивших положительный дисбаланс (за исключением регулирующего дисбаланса):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1752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1676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не распространяется на расчет цены регулирующего дисбаланса и дисбалансов энергопередающих организаций.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дисбаланса единого закупщика, рассчитанная в соответствии с данным пунктом корректируется с учетом пункта 98-3 настоящих Правил.";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"98-2. Операции по купле-продаже балансирующей электроэнергии и отрицательных дисбалансов между РЦ БРЭ и субъектами, исполнявшими распоряжения системного оператора в час балансирования, в котором был объявлен режим "Авария" производится по следующей формуле: 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2476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8"/>
    <w:p>
      <w:pPr>
        <w:spacing w:after="0"/>
        <w:ind w:left="0"/>
        <w:jc w:val="both"/>
      </w:pPr>
      <w:r>
        <w:drawing>
          <wp:inline distT="0" distB="0" distL="0" distR="0">
            <wp:extent cx="596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цена, по которой субъект осуществляет операции по купле продаже электрической энергии с РЦ БРЭ при исполнении распоряжений системного оператора в режиме "Авария", в тенге/кВт*ч, округляется до сотых;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749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 покупки дисбалансов, которая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субъекта с утвержденным уполномоченным органом предельным тарифом на продажу электрической энергии – приравнивается к утвержденному тарифу на продажу электрической энергии данной энергопроизводящей организации, в тенге/кВт*ч (округляется до сотых);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субъектов, за исключением энергопередающих организаций, приравнивается к прогнозной базовой цене единого закупщика, в тенге/кВт*ч (округляется до сотых);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безрамерный коэффициент, который приравнивается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 при совершении субъектом положительного дисбаланса (не вызванного АРЧМ);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 при совершении субъектом отрицательного дисбаланса (не вызванного АРЧМ).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не распространяется на цены дисбалансов объектов энергопроизводящих организаций, использующих возобновляемые источники энергии, имеющих заключенный с единым закупщиком и (или) расчетно-финансовым центром долгосрочный договор купли-продажи электрической энергии и договор передачи ответственности с единым закупщиком, которые исполняли распоряжение системного оператора в режиме "Авария".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по купле-продаже балансирующей электроэнергии и отрицательных дисбалансов между РЦ БРЭ и субъектами исполнявшими распоряжения системного оператора в час балансирования, в котором был объявлен режим "Авария" производится по следующей формуле: 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2628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затраты (доходы) субъекта, возникшие в зоне балансирования за данный час суток, при исполнении распоряжений системного оператора в режиме "Авария",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558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дисбаланс, за исключением дисбаланса вызванной воздействием системы АРЧМ, при исполнении распоряжений системного оператора в режиме "Авария",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546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цена, по которой субъект осуществляет операции по купле продаже электрической энергии с РЦ БРЭ при исполнении распоряжений системного оператора в режиме "Авария", согласно части первой настоящего пункта в тенге/кВт*ч, округляется до сотых.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98-3. Если по итогам расчетов произведенных согласно пунктам 92 и 96 настоящих Правил у РЦ БРЭ образуется положительная разница между доходами и расходами от продажи балансирующей электроэнергии и покупки отрицательных дисбалансов, за исключением доходов и расходов от субъектов, заключивших с Правительством Республики Казахстан договор (соглашение) о разделе продукции, операционных затрат РЦ БРЭ в зоне балансирования за данный час суток, округлений сумм и отрицательных (нулевых) цен, то данная положительная разница распределяется на отрицательные дисбалансы единого закупщика, вне зависимости от направления часа. 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сумма продажи отрицательных дисбалансов единого закупщика определяется по следующей формуле: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3632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4"/>
    <w:p>
      <w:pPr>
        <w:spacing w:after="0"/>
        <w:ind w:left="0"/>
        <w:jc w:val="both"/>
      </w:pPr>
      <w:r>
        <w:drawing>
          <wp:inline distT="0" distB="0" distL="0" distR="0">
            <wp:extent cx="723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скорректированная сумма дохода единого закупщика от продажи отрицательного дисбаланса в адрес РЦ БРЭ, в зоне балансирования, за час расчетного периода,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723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положительной разницы доходов и расходов РЦ БРЭ за расчетный период, определяемая в соответствии с частью первой настоящего пункта,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отрицательных дисбалансов единого закупщика (по модулю) за расчетный период во всех зонах балансирования,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отрицательный дисбаланс единого закупщика за час, расчетного периода в зоне балансирования,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8"/>
    <w:p>
      <w:pPr>
        <w:spacing w:after="0"/>
        <w:ind w:left="0"/>
        <w:jc w:val="both"/>
      </w:pPr>
      <w:r>
        <w:drawing>
          <wp:inline distT="0" distB="0" distL="0" distR="0">
            <wp:extent cx="749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доходов от продажи отрицательного дисбаланса единого закупщика, рассчитываемая согласно пунктам 91 и 97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за отрицательный дисбаланс единого закупщика подлежат изменению согласно следующей формуле: 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0"/>
    <w:p>
      <w:pPr>
        <w:spacing w:after="0"/>
        <w:ind w:left="0"/>
        <w:jc w:val="both"/>
      </w:pPr>
      <w:r>
        <w:drawing>
          <wp:inline distT="0" distB="0" distL="0" distR="0">
            <wp:extent cx="2133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1"/>
    <w:p>
      <w:pPr>
        <w:spacing w:after="0"/>
        <w:ind w:left="0"/>
        <w:jc w:val="both"/>
      </w:pPr>
      <w:r>
        <w:drawing>
          <wp:inline distT="0" distB="0" distL="0" distR="0">
            <wp:extent cx="787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скорректированная цена за отрицательный дисбаланс единого закупщика, в тенге (округляется до сотых).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отрицательного дисбаланса единого закупщика в расчетном периоде положительная разница между доходами и расходами РЦ БРЭ, указанная в части первой настоящего пункта, будет распределена в следующем расчетном периоде.";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98-4 следующего содержания: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"98-4. Энергопроизводящие организации, выполнявшие диспетчерскую команду системного оператора на повышение генерации, продают все свои отрицательные дисбалансы (не вызванные АРЧМ) посредством покупки отрицательного дисбаланса, по следующей формуле: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3594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723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дохода энергопроизводящей организации, выполнявшей диспетчерскую команду системного оператора на повышение генерации, в зоне балансирования, за час расчетного периода,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736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отрицательный дисбаланс энергопроизводящей организации, выполнявшей диспетчерскую команду системного оператора на повышение генерации, в зоне балансирования, за час расчетного периода, в кВт*ч;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1117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утвержденный уполномоченным органом предельный тариф на продажу электрической энергии данной энергопроизводящей организации, в тенге/кВт*ч.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не распространяется на дисбалансы энергопроизводящих организаций, использующих возобновляемые источники энергии, имеющих заключенный с единым закупщиком и (или) расчетно-финансовым центром долгосрочный договор купли-продажи электрической энергии и договор передачи ответственности с единым закупщиком, совершенные в результате исполнения диспетчерской команды системного оператора на повышение генерации.";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"99. Затраты (доходы) РЦ БРЭ, возникшие в зоне балансирования за час суток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673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рассчитываются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5651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2"/>
    <w:p>
      <w:pPr>
        <w:spacing w:after="0"/>
        <w:ind w:left="0"/>
        <w:jc w:val="both"/>
      </w:pPr>
      <w:r>
        <w:drawing>
          <wp:inline distT="0" distB="0" distL="0" distR="0">
            <wp:extent cx="749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затраты (доходы) РЦ БРЭ от продажи балансирующей электроэнергии и покупки отрицательных дисбалансов у энергопередающих организаций в зоне балансирования за данный час суток, за исключением дисбалансов, совершенных энергопередающими организациями, заключившими договор передачи ответственности с другими субъектами,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914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затраты (доходы) РЦ БРЭ от продажи балансирующей электроэнергии и покупки отрицательных дисбалансов у субъектов, работающих под управлением системы АРЧМ, в зоне балансирования за данный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4"/>
    <w:p>
      <w:pPr>
        <w:spacing w:after="0"/>
        <w:ind w:left="0"/>
        <w:jc w:val="both"/>
      </w:pPr>
      <w:r>
        <w:drawing>
          <wp:inline distT="0" distB="0" distL="0" distR="0">
            <wp:extent cx="736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доходы РЦ БРЭ от продажи балансирующей электроэнергии и покупки отрицательных дисбалансов у субъектов, заключивших с Правительством Республики Казахстан договор (соглашение) о разделе продукции, в зоне балансирования за данный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5"/>
    <w:p>
      <w:pPr>
        <w:spacing w:after="0"/>
        <w:ind w:left="0"/>
        <w:jc w:val="both"/>
      </w:pPr>
      <w:r>
        <w:drawing>
          <wp:inline distT="0" distB="0" distL="0" distR="0">
            <wp:extent cx="850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доходы РЦ БРЭ от деятельности по организации и проведению расчетов на балансирующем рынке в зоне балансирования за данный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6"/>
    <w:p>
      <w:pPr>
        <w:spacing w:after="0"/>
        <w:ind w:left="0"/>
        <w:jc w:val="both"/>
      </w:pPr>
      <w:r>
        <w:drawing>
          <wp:inline distT="0" distB="0" distL="0" distR="0">
            <wp:extent cx="838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доходы (затраты) РЦ БРЭ от продажи балансирующей электроэнергии и покупки отрицательных дисбалансов у субъектов, исполнявших команды системного оператора при режиме "Авария" в зоне балансирования за данный час суток,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7"/>
    <w:p>
      <w:pPr>
        <w:spacing w:after="0"/>
        <w:ind w:left="0"/>
        <w:jc w:val="both"/>
      </w:pPr>
      <w:r>
        <w:drawing>
          <wp:inline distT="0" distB="0" distL="0" distR="0">
            <wp:extent cx="457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затраты РЦ БРЭ от покупки отрицательных дисбалансов у субъектов, исполнявших диспетчерские команды системного оператора на повышение генерации в зоне балансирования за данный час суток, в тенге (округляется до сотых).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переменной </w:t>
      </w:r>
    </w:p>
    <w:bookmarkEnd w:id="288"/>
    <w:p>
      <w:pPr>
        <w:spacing w:after="0"/>
        <w:ind w:left="0"/>
        <w:jc w:val="both"/>
      </w:pPr>
      <w:r>
        <w:drawing>
          <wp:inline distT="0" distB="0" distL="0" distR="0">
            <wp:extent cx="406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 31 декабря 2024 года приравнивается к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</w:t>
      </w:r>
    </w:p>
    <w:bookmarkEnd w:id="289"/>
    <w:p>
      <w:pPr>
        <w:spacing w:after="0"/>
        <w:ind w:left="0"/>
        <w:jc w:val="both"/>
      </w:pPr>
      <w:r>
        <w:drawing>
          <wp:inline distT="0" distB="0" distL="0" distR="0">
            <wp:extent cx="3911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рассчитываются РЦ БРЭ согласно приложению 8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Суммарный за расчетный период (календарный месяц) объем оплаты субъекта в адрес РЦ БРЭ за балансирующую электроэнергию и отрицательные дисбалансы, купленные у него в зоне балансирования за этот период, рассчитывается РЦ БРЭ по следующей формуле: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5524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787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суммарный за расчетный период (календарный месяц) объем оплаты субъекта в адрес РЦ БРЭ за балансирующую электроэнергию и отрицательные дисбалансы, купленные у него в зоне балансирования за этот период,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965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сумма, оплачиваемая субъектом РЦ БРЭ за балансирующую электроэнергию (из-за положительных дисбалансов, не вызванных воздействием системы АРЧМ), купленную в зоне балансирования за расчетный период (календарный месяц),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1054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сумма, оплачиваемая субъектом РЦ БРЭ за отрицательные дисбалансы, купленные в зоне балансирования за расчетный период (календарный месяц),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1155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субъектом, работающей под управлением системы АРЧМ, РЦ БРЭ за положительные дисбалансы, вызванные воздействием данной системы АРЧМ в зоне балансирования за расчетный период (календарный месяц) (округляется до сотых), в тенге (приравнивается к нулю, если субъект не работает под управлением системы АРЧМ);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1092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сумма, оплачиваемая субъектом РЦ БРЭ за положительные дисбалансы, совершенные в результате исполнения команд системного оператора в режиме "Авария" в зоне балансирования за расчетный период (календарный месяц) (округляется до сотых), в тенге (приравнивается к нулю, если субъект не совершил положительные дисбалансы, в результате исполнения команд системного оператора в режиме "Авария").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Суммарный за расчетный период (календарный месяц) объем оплаты РЦ БРЭ в адрес субъекта за балансирующую электроэнергию и отрицательные дисбалансы, купленные у него в зоне балансирования за этот период, рассчитывается РЦ БРЭ по следующей формуле: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8"/>
    <w:p>
      <w:pPr>
        <w:spacing w:after="0"/>
        <w:ind w:left="0"/>
        <w:jc w:val="both"/>
      </w:pPr>
      <w:r>
        <w:drawing>
          <wp:inline distT="0" distB="0" distL="0" distR="0">
            <wp:extent cx="67564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9"/>
    <w:p>
      <w:pPr>
        <w:spacing w:after="0"/>
        <w:ind w:left="0"/>
        <w:jc w:val="both"/>
      </w:pPr>
      <w:r>
        <w:drawing>
          <wp:inline distT="0" distB="0" distL="0" distR="0">
            <wp:extent cx="749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суммарный за расчетный период (календарный месяц) объем оплаты РЦ БРЭ в адрес субъекта за балансирующую электроэнергию и отрицательные дисбалансы, купленные у него в зоне балансирования за этот период,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0"/>
    <w:p>
      <w:pPr>
        <w:spacing w:after="0"/>
        <w:ind w:left="0"/>
        <w:jc w:val="both"/>
      </w:pPr>
      <w:r>
        <w:drawing>
          <wp:inline distT="0" distB="0" distL="0" distR="0">
            <wp:extent cx="1016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сумма, оплачиваемая РЦ БРЭ субъекту за отрицательные дисбалансы (не вызванные воздействием системы АРЧМ), проданные в зоне балансирования за расчетный период (календарный месяц),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1"/>
    <w:p>
      <w:pPr>
        <w:spacing w:after="0"/>
        <w:ind w:left="0"/>
        <w:jc w:val="both"/>
      </w:pPr>
      <w:r>
        <w:drawing>
          <wp:inline distT="0" distB="0" distL="0" distR="0">
            <wp:extent cx="1054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сумма, оплачиваемая РЦ БРЭ субъекту за балансирующую электроэнергию, проданную в зоне балансирования за расчетный период (календарный месяц),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2"/>
    <w:p>
      <w:pPr>
        <w:spacing w:after="0"/>
        <w:ind w:left="0"/>
        <w:jc w:val="both"/>
      </w:pPr>
      <w:r>
        <w:drawing>
          <wp:inline distT="0" distB="0" distL="0" distR="0">
            <wp:extent cx="1104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РЦ БРЭ субъекту, работающему под управлением системы АРЧМ за отрицательные дисбалансы, вызванные воздействием системы АРЧМ в зоне балансирования за расчетный период (календарный месяц) (округляется до сотых), в тенге (приравнивается к нулю, если субъект не работает под управлением системы АРЧМ);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3"/>
    <w:p>
      <w:pPr>
        <w:spacing w:after="0"/>
        <w:ind w:left="0"/>
        <w:jc w:val="both"/>
      </w:pPr>
      <w:r>
        <w:drawing>
          <wp:inline distT="0" distB="0" distL="0" distR="0">
            <wp:extent cx="1231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сумма, оплачиваемая РЦ БРЭ субъекту, за отрицательные дисбалансы, совершенные в результате исполнения диспетчерских команд системного оператора на повышение генерации в зоне балансирования за расчетный период (календарный месяц) (округляется до сотых), в тенге (приравнивается к нулю, если субъект не совершил отрицательные дисбалансы, в результате исполнения диспетчерских команд системного оператора на повышение генерации);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4"/>
    <w:p>
      <w:pPr>
        <w:spacing w:after="0"/>
        <w:ind w:left="0"/>
        <w:jc w:val="both"/>
      </w:pPr>
      <w:r>
        <w:drawing>
          <wp:inline distT="0" distB="0" distL="0" distR="0">
            <wp:extent cx="1358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сумма, оплачиваемая РЦ БРЭ субъекту, за отрицательные дисбалансы, совершенные в результате исполнения команд системного оператора в режиме "Авария" в зоне балансирования за расчетный период (календарный месяц) (округляется до сотых), в тенге (приравнивается к нулю, если субъект не совершил отрицательные дисбалансы, в результате исполнения команд системного оператора в режиме "Авария").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Переменная </w:t>
      </w:r>
    </w:p>
    <w:bookmarkEnd w:id="305"/>
    <w:p>
      <w:pPr>
        <w:spacing w:after="0"/>
        <w:ind w:left="0"/>
        <w:jc w:val="both"/>
      </w:pPr>
      <w:r>
        <w:drawing>
          <wp:inline distT="0" distB="0" distL="0" distR="0">
            <wp:extent cx="952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 31 декабря 2024 года приравнивается к нулю.";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"122. Субъекты передают ответственность за куплю-продажу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ответственности, заключаемого в соответствии с гражданским законодательством Республики Казахстан и сроком действия не менее одного календарного месяца, с одновременным внесением соответствующих изменений в договор купли-продажи балансирующей электроэнергии и отрицательных дисбалансов, заключенный с РЦ БРЭ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15-10 Закона.</w:t>
      </w:r>
    </w:p>
    <w:bookmarkEnd w:id="306"/>
    <w:bookmarkStart w:name="z3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заключении, изменении или расторжении договора передачи ответственности, внесение изменений в договор купли-продажи балансирующей электроэнергии и отрицательных дисбалансов, заключенный с РЦ БРЭ, производится с первого числа месяца, следующего за месяцем, в котором субъект обратился в адрес РЦ БРЭ.</w:t>
      </w:r>
    </w:p>
    <w:bookmarkEnd w:id="307"/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субъект, передающий ответственность за куплю-продажу балансирующей электроэнергии и отрицательных дисбалансов провайдеру баланса, обращается в РЦ БРЭ с уведомлением о заключении, изменении или расторжении договора передачи ответственности не позднее 25 числа месяца обращения.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адресной поддержки не является провайдером баланса на балансирующем рынке электрической энергии и не передает ответственность за финансовое урегулирование дисбалансов провайдеру баланса.";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Субъекты, заключившие договор передачи ответственности с провайдером баланса, в течение действия данного договора, при допущении дисбалансов, не осуществляют с РЦ БРЭ соответствующих операций по купле-продаже балансирующей электроэнергии и отрицательных дисбалансов.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купле-продаже балансирующей электроэнергии и отрицательных дисбалансов, в том числе осуществление взаиморасчетов в соответствии с настоящими Правилами осуществляется провайдером баланса, принявшим ответственность за финансовое урегулирование дисбалансов субъекта, кроме осуществления взаиморасчетов за регулирующие дисбалансы, совершенные субъектом в зоне балансирования в течение часа суток.";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Провайдеры баланса включаются в перечень провайдеров, формируемый РЦ БРЭ, который публикуется на интернет-ресурсе формируемый РЦ БРЭ.</w:t>
      </w:r>
    </w:p>
    <w:bookmarkEnd w:id="312"/>
    <w:bookmarkStart w:name="z3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заключает договоры передачи ответственности с одним провайдером баланса в рамках одной зоны балансирования. При этом субъекты, имеющие в своем составе объекты энергопроизводящих организаций, использующих возобновляемые источники энергии и имеющие долгосрочный договор купли-продажи электрической энергии с единым закупщиком и (или) расчетно-финансовым центром, заключают договор передачи ответственности с единым закупщиком по данному объекту.</w:t>
      </w:r>
    </w:p>
    <w:bookmarkEnd w:id="313"/>
    <w:bookmarkStart w:name="z3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БРЭ включает провайдера баланса в перечень провайдеров при его соответствии следующим критериям:</w:t>
      </w:r>
    </w:p>
    <w:bookmarkEnd w:id="314"/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субъект, являющийся энергопроизводящей организацией, не принимает ответственность за финансовое урегулирование дисбалансов производства-потребления электрической энергии другой энергопроизводящей организации;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и более энергопроизводящих организации, за исключением энергопроизводящих организаций, использующих возобновляемые источники энергии, имеющие заключенный с единым закупщиком и расчетно-финансовым центром долгосрочный договор купли-продажи электрической энергии, не передают ответственность за финансовое урегулирование собственных дисбалансов производства-потребления электрической энергии одному провайдеру баланса, за исключением гибридных групп;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энергопередающая организация не является провайдером баланса.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перечня провайдеров баланса осуществляется РЦ БРЭ по факту заключения (расторжения) договоров на передачу ответственности, в течение трех рабочих дней со дня соответствующего заключения.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использующие возобновляемые источники энергии, имеющие заключенный с единым закупщиком и расчетно-финансовым центром долгосрочный договор купли-продажи электрической энергии, передавшие ответственность за финансовое урегулирование собственных дисбалансов производства-потребления электрической энергии провайдеру баланса не подают заявки на участие в регулировании на понижение или повышение.";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На основании расчетов почасовых объемов балансирующей электроэнергии и почасовых дисбалансов: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РЦ БРЭ определяет общий объем купли-продажи балансирующей электроэнергии и отрицательных дисбалансов и их стоимость по каждому субъекту за месяц;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РЦ БРЭ выставляет субъекту накладную на отпуск запасов на сторону и электронную счет-фактуру одной строкой до 20 (двадцатого) числа месяца следующего за месяцем поставки. Накладная на отпуск запасов на сторону подписывается посредством электронной цифровой подписи (далее – ЭЦП) на официальном интернет-ресурсе РЦ БРЭ в течение 2 (двух) рабочих дней после опубликования расчетов почасовых объемов балансирующей электроэнергии и почасовых дисбалансов. При корректировке расчетов почасовых объемов балансирующей электроэнергии и почасовых дисбалансов, исправленная накладная на отпуск запасов на сторону и электронная счет-фактура направляется в течение 2 (двух) рабочих дней;</w:t>
      </w:r>
    </w:p>
    <w:bookmarkEnd w:id="322"/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предварительных расчетов почасовых объемов балансирующей электроэнергии и почасовых дисбалансов РЦ БРЭ выставляет субъекту предварительную накладную на отпуск запасов на сторону и предварительную электронную счет-фактуру;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выставляет накладную на отпуск запасов на сторону и электронную счет-фактуру РЦ БРЭ одной строкой до 20 (двадцатого) числа месяца следующего за месяцем поставки. Накладная на отпуск запасов на сторону подписывается посредством ЭЦП на официальном интернет-ресурсе РЦ БРЭ в течение 2 (двух) рабочих дней после опубликования расчетов почасовых объемов балансирующей электроэнергии и почасовых дисбалансов. При корректировке расчетов почасовых объемов балансирующей электроэнергии и почасовых дисбалансов, исправленная накладная на отпуск запасов на сторону и электронная счет-фактура направляется в течение 2 (двух) рабочих дней;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получении предварительных расчетов почасовых объемов балансирующей электроэнергии и почасовых дисбалансов субъект выставляет РЦ БРЭ предварительную накладную на отпуск запасов на сторону и предварительную электронную счет-фактуру;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РЦ БРЭ на основаниях расчетов почасовых объемов балансирующей электроэнергии и почасовых дисбалансов, выявляет сальдо задолженности субъектов за прошедший расчетный месяц;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РЦ БРЭ на основании выявленных сальдо задолженности формирует пары между субъектами, РЦ БРЭ для последующего взаиморасчетов по денежным обязательствам. РЦ БРЭ формирует реестр взаимозачетов между субъектами.";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РЦ БРЭ в автоматическом режиме с использованием программного обеспечения формирует пары между участниками балансирующего рынка электрической энергии для осуществления взаиморасчетов с учетом соблюдения в совокупности следующего порядка:</w:t>
      </w:r>
    </w:p>
    <w:bookmarkEnd w:id="328"/>
    <w:bookmarkStart w:name="z36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минимизации количества заключенных пар;</w:t>
      </w:r>
    </w:p>
    <w:bookmarkEnd w:id="329"/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приоритетности формирования пар между субъектами, расположенными в одном регионе (области);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недопущения формирования одинаковых пар в последующих 3 (трех) месяцах.</w:t>
      </w:r>
    </w:p>
    <w:bookmarkEnd w:id="331"/>
    <w:bookmarkStart w:name="z3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приоритетного формирования пар между субъектами, которые не погасили между собой задолженность по предыдущим реестрам взаимозачетов. Если дебитор не погасил задолженность перед кредитором по предыдущему реестру взаимозачетов и стал кредитором по итогам нового реестра, то в пару в приоритете ставится кредитор, которому он не оплатил задолженность по предыдущему реестру взаимозачетов.</w:t>
      </w:r>
    </w:p>
    <w:bookmarkEnd w:id="332"/>
    <w:bookmarkStart w:name="z3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Приоритет, указанный в подпункте 4) настоящего пункта, учитывается до применения подпунктов 1, 2) и 3) настоящего пункта.</w:t>
      </w:r>
    </w:p>
    <w:bookmarkEnd w:id="333"/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формировании реестра взаимозачетов между субъектами с учетом вышеуказанных совокупных условий у нескольких субъектов остаются не закрытые денежные обязательства, то реестр взаимозачетов между субъектами формируется без применения положения подпункта 3) настоящего пункта.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части второй настоящего пункта и наличия у нескольких субъектов энергии незакрытых денежных обязательств, реестр взаимозачетов между субъектами формируется без применения положения подпунктов 2) и 3) настоящего пункта.</w:t>
      </w:r>
    </w:p>
    <w:bookmarkEnd w:id="335"/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части третьей настоящего пункта и наличия у нескольких субъектов незакрытых денежных обязательств, реестр взаимозачетов между субъектами формируется без применения положения подпунктов 1), 2) и 3) настоящего пункта.</w:t>
      </w:r>
    </w:p>
    <w:bookmarkEnd w:id="336"/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части четвертой настоящего пункта и наличия у нескольких субъектов незакрытых денежных обязательств, реестр взаимозачетов между субъектами формируется без применения положения подпунктов 1), 2) и 3) настоящего пункта.";</w:t>
      </w:r>
    </w:p>
    <w:bookmarkEnd w:id="337"/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 основании расчетов почасовых объемов балансирующей электроэнергии и почасовых дисбалансов: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расчетный центр балансирующего рынка определяет общий объем купли-продажи балансирующей электроэнергии и отрицательных дисбалансов и их стоимость по каждому субъекту за месяц;</w:t>
      </w:r>
    </w:p>
    <w:bookmarkEnd w:id="340"/>
    <w:bookmarkStart w:name="z37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расчетный центр балансирующего рынка выставляет субъекту накладную на отпуск запасов на сторону и электронную счет-фактуру одной строкой до 20 (двадцатого) числа месяца следующего за месяцем поставки. Накладная на отпуск запасов на сторону подписывается посредством ЭЦП на официальном интернет-ресурсе расчетного центра балансирующего рынка в течение 2 (двух) рабочих дней после опубликования расчетов почасовых объемов балансирующей электроэнергии и отрицательных дисбалансов. При корректировке расчетов почасовых объемов балансирующей электроэнергии и отрицательных дисбалансов исправленная накладная на отпуск запасов на сторону и электронная счет-фактуру направляется в течение 2 (двух) рабочих дней; 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балансирующего рынка электрической энергии выставляет накладную на отпуск запасов на сторону и электронную счет-фактуру одной строкой расчетному центру балансирующего рынка до 20 (двадцатого) числа месяца следующего за месяцем поставки. Накладная на отпуск запасов на сторону подписывается посредством ЭЦП на официальном интернет-ресурсе расчетного центра балансирующего рынка в течение 2 (двух) рабочих дней после опубликования расчетов почасовых объемов балансирующей электроэнергии и отрицательных дисбалансов. При корректировке расчетов почасовых объемов балансирующей электроэнергии и почасовых дисбалансов исправленная накладная на отпуск запасов на сторону и электронная счет-фактуру направляется в течение 2 (двух) рабочих дней; 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расчетный центр балансирующего рынка на основании расчетов почасовых объемов балансирующей электроэнергии и почасовых дисбалансов выявляет сальдо задолженности субъектов за прошедший расчетный месяц;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расчетный центр балансирующего рынка на основании выявленных сальдо задолженности формирует пары между субъектами балансирующего рынка электрической энергии, расчетным центром балансирующего рынка для последующего произведения взаиморасчетов по денежным обязательствам.";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Субъект балансирующего рынка электрической энергии согласен на перевод долга на субъекта, указанного в реестре взаимозачетов между субъектами.";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цены, по которой расчетный центр балансирующего рынка оплачивает системному оператору за балансирующую электроэнергию, проданную в зоне балансирования за час суток и соответствующую положительному отклонению на границе с РФ за данный час суток.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цены, по которой системный оператор оплачивает расчетному центру балансирующего рынка за отрицательный дисбаланс, купленный в зоне балансирования за час суток, и соответствующий отрицательному отклонению на границе с РФ за данный час суток.";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Цена, по которой расчетный центр балансирующего рынка оплачивает системному оператору за балансирующую электроэнергию, проданную в зоне балансирования за час суток и соответствующую положительному отклонению на границе с РФ за данный час суток, а также цена, по которой системный оператор оплачивает расчетному центру балансирующего рынка за отрицательный дисбаланс, купленный в зоне балансирования за час суток, и соответствующий отрицательному отклонению на границе с РФ за данный час суток, определяются по следующим формулам:</w:t>
      </w:r>
    </w:p>
    <w:bookmarkEnd w:id="349"/>
    <w:bookmarkStart w:name="z38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0"/>
    <w:p>
      <w:pPr>
        <w:spacing w:after="0"/>
        <w:ind w:left="0"/>
        <w:jc w:val="both"/>
      </w:pPr>
      <w:r>
        <w:drawing>
          <wp:inline distT="0" distB="0" distL="0" distR="0">
            <wp:extent cx="30861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1"/>
    <w:p>
      <w:pPr>
        <w:spacing w:after="0"/>
        <w:ind w:left="0"/>
        <w:jc w:val="both"/>
      </w:pPr>
      <w:r>
        <w:drawing>
          <wp:inline distT="0" distB="0" distL="0" distR="0">
            <wp:extent cx="34798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571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цена, по которой расчетный центр балансирующего рынка оплачивает системному оператору за балансирующую электроэнергию, проданную в зоне балансирования за час суток и соответствующую положительному отклонению на границе с РФ за данный час суток, в тенге/кВт*ч, без НДС (значение не округляется);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3"/>
    <w:p>
      <w:pPr>
        <w:spacing w:after="0"/>
        <w:ind w:left="0"/>
        <w:jc w:val="both"/>
      </w:pPr>
      <w:r>
        <w:drawing>
          <wp:inline distT="0" distB="0" distL="0" distR="0">
            <wp:extent cx="5969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цена, по которой системный оператор оплачивает расчетному центру балансирующего рынка за отрицательный дисбаланс, купленный в зоне балансирования за час суток, и соответствующий отрицательному отклонению на границе с РФ за данный час суток, в тенге/кВт*ч, без НДС (значение не округляется).";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5"/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356"/>
    <w:bookmarkStart w:name="z3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57"/>
    <w:bookmarkStart w:name="z39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58"/>
    <w:bookmarkStart w:name="z39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359"/>
    <w:bookmarkStart w:name="z39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семьдесят третьего, семьдесят четвертого, семьдесят пятого, семьдесят шестого, семьдесят седьмого, семьдесят восьмого, семьдесят девятого, восьмедесятого, восемьдесят первого, восемьдесят второго и восемьдесят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действие с 1 ноября 2024 года;</w:t>
      </w:r>
    </w:p>
    <w:bookmarkEnd w:id="360"/>
    <w:bookmarkStart w:name="z40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сто тридцатого, сто семьдесят второго, сто восемьдесят седьмого, двести двадцать седьмого, двести девяносто седьмого, двести девяносто восьмого, двести девяносто девятого, трехсотого, триста первого, триста второго и триста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действие с 1 января 2025 года.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2" w:id="3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3" w:id="3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балансирующего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</w:p>
        </w:tc>
      </w:tr>
    </w:tbl>
    <w:bookmarkStart w:name="z40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величин </w:t>
      </w:r>
    </w:p>
    <w:bookmarkEnd w:id="364"/>
    <w:p>
      <w:pPr>
        <w:spacing w:after="0"/>
        <w:ind w:left="0"/>
        <w:jc w:val="both"/>
      </w:pPr>
      <w:r>
        <w:drawing>
          <wp:inline distT="0" distB="0" distL="0" distR="0">
            <wp:extent cx="3619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Затраты (доходы) РЦ БРЭ от продажи балансирующей электроэнергии и покупки отрицательных дисбалансов у энергопередающих организаций в зоне балансирования за час суток </w:t>
      </w:r>
    </w:p>
    <w:bookmarkEnd w:id="365"/>
    <w:p>
      <w:pPr>
        <w:spacing w:after="0"/>
        <w:ind w:left="0"/>
        <w:jc w:val="both"/>
      </w:pPr>
      <w:r>
        <w:drawing>
          <wp:inline distT="0" distB="0" distL="0" distR="0">
            <wp:extent cx="660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в тенге (округляется до сотых), определяются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6"/>
    <w:p>
      <w:pPr>
        <w:spacing w:after="0"/>
        <w:ind w:left="0"/>
        <w:jc w:val="both"/>
      </w:pPr>
      <w:r>
        <w:drawing>
          <wp:inline distT="0" distB="0" distL="0" distR="0">
            <wp:extent cx="3822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7"/>
    <w:p>
      <w:pPr>
        <w:spacing w:after="0"/>
        <w:ind w:left="0"/>
        <w:jc w:val="both"/>
      </w:pPr>
      <w:r>
        <w:drawing>
          <wp:inline distT="0" distB="0" distL="0" distR="0">
            <wp:extent cx="711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по j;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номер, изменяющийся от 1 до z;</w:t>
      </w:r>
    </w:p>
    <w:bookmarkEnd w:id="368"/>
    <w:bookmarkStart w:name="z4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количество субъектов (энергопередающих организаций), оказывающих на основе договоров услугу по передаче электрической или тепловой энергии, совершивших положительный дисбаланс в зоне балансирования за данный час;</w:t>
      </w:r>
    </w:p>
    <w:bookmarkEnd w:id="369"/>
    <w:bookmarkStart w:name="z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0"/>
    <w:p>
      <w:pPr>
        <w:spacing w:after="0"/>
        <w:ind w:left="0"/>
        <w:jc w:val="both"/>
      </w:pPr>
      <w:r>
        <w:drawing>
          <wp:inline distT="0" distB="0" distL="0" distR="0">
            <wp:extent cx="698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энергопередающей организации РЦ БРЭ, за положительный дисбаланс, совершенный j-м энергопередающей организацией, за исключением регулирующего дисбаланса, купленный в зоне балансирования за данный час суток, согласно пункту 88-1 настоящих Правил,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1"/>
    <w:p>
      <w:pPr>
        <w:spacing w:after="0"/>
        <w:ind w:left="0"/>
        <w:jc w:val="both"/>
      </w:pPr>
      <w:r>
        <w:drawing>
          <wp:inline distT="0" distB="0" distL="0" distR="0">
            <wp:extent cx="685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номер, изменяющийся от 1 до w;</w:t>
      </w:r>
    </w:p>
    <w:bookmarkEnd w:id="372"/>
    <w:bookmarkStart w:name="z4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количество субъектов (энергопередающих организаций), оказывающих на основе договоров услугу по передаче электрической или тепловой энергии, совершивших отрицательный дисбаланс в зоне балансирования за данный час;</w:t>
      </w:r>
    </w:p>
    <w:bookmarkEnd w:id="373"/>
    <w:bookmarkStart w:name="z4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4"/>
    <w:p>
      <w:pPr>
        <w:spacing w:after="0"/>
        <w:ind w:left="0"/>
        <w:jc w:val="both"/>
      </w:pPr>
      <w:r>
        <w:drawing>
          <wp:inline distT="0" distB="0" distL="0" distR="0">
            <wp:extent cx="647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сумма, оплачиваемая РЦ БРЭ энергопередающей организации, за отрицательный дисбаланс, совершенный i-м энергопередающей организацией, за исключением регулирующего дисбаланса, купленный в зоне балансирования за данный час суток, согласно пункту 88-1 настоящих Правил, в тенге (округляется до сотых).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Затраты (доходы) РЦ БРЭ от продажи балансирующей электроэнергии и покупки отрицательных дисбалансов у субъектов, работающих под управлением системы АРЧМ, в зоне балансирования за час суток </w:t>
      </w:r>
    </w:p>
    <w:bookmarkEnd w:id="375"/>
    <w:p>
      <w:pPr>
        <w:spacing w:after="0"/>
        <w:ind w:left="0"/>
        <w:jc w:val="both"/>
      </w:pPr>
      <w:r>
        <w:drawing>
          <wp:inline distT="0" distB="0" distL="0" distR="0">
            <wp:extent cx="787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в тенге (округляется до сотых), определяются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6"/>
    <w:p>
      <w:pPr>
        <w:spacing w:after="0"/>
        <w:ind w:left="0"/>
        <w:jc w:val="both"/>
      </w:pPr>
      <w:r>
        <w:drawing>
          <wp:inline distT="0" distB="0" distL="0" distR="0">
            <wp:extent cx="61976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7"/>
    <w:p>
      <w:pPr>
        <w:spacing w:after="0"/>
        <w:ind w:left="0"/>
        <w:jc w:val="both"/>
      </w:pPr>
      <w:r>
        <w:drawing>
          <wp:inline distT="0" distB="0" distL="0" distR="0">
            <wp:extent cx="711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j-ая цена, по которой субъект, работающий под управлением системы АРЧМ, покупает у РЦ БРЭ балансирующую электроэнергию, обусловленную его положительными дисбалансами, вызванными воздействием данной системы АРЧМ, определяемого согласно пункту 87 настоящих Правил, в тенге/кВт*ч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8"/>
    <w:p>
      <w:pPr>
        <w:spacing w:after="0"/>
        <w:ind w:left="0"/>
        <w:jc w:val="both"/>
      </w:pPr>
      <w:r>
        <w:drawing>
          <wp:inline distT="0" distB="0" distL="0" distR="0">
            <wp:extent cx="685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положительный дисбаланс j-го субъекта, работающего под управлением системы АРЧМ, вызванный воздействием данной системы АРЧМ в зоне балансирования за данный час (округляется до целых), в кВт*ч;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9"/>
    <w:p>
      <w:pPr>
        <w:spacing w:after="0"/>
        <w:ind w:left="0"/>
        <w:jc w:val="both"/>
      </w:pPr>
      <w:r>
        <w:drawing>
          <wp:inline distT="0" distB="0" distL="0" distR="0">
            <wp:extent cx="673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j;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номер, изменяющийся от 1 до y;</w:t>
      </w:r>
    </w:p>
    <w:bookmarkEnd w:id="380"/>
    <w:bookmarkStart w:name="z42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количество субъектов, работающих под управлением системы АРЧМ, совершивших положительный дисбаланс по причине воздействия системы АРЧМ в зоне балансирования за данный час;</w:t>
      </w:r>
    </w:p>
    <w:bookmarkEnd w:id="381"/>
    <w:bookmarkStart w:name="z42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2"/>
    <w:p>
      <w:pPr>
        <w:spacing w:after="0"/>
        <w:ind w:left="0"/>
        <w:jc w:val="both"/>
      </w:pPr>
      <w:r>
        <w:drawing>
          <wp:inline distT="0" distB="0" distL="0" distR="0">
            <wp:extent cx="698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i-ая цена, по которой субъект, работающий под управлением системы АРЧМ, продает РЦ БРЭ свои отрицательные дисбалансы, вызванные воздействием данной системы АРЧМ, определяемого согласно пункту 87 настоящих Правил, в тенге/кВт*ч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3"/>
    <w:p>
      <w:pPr>
        <w:spacing w:after="0"/>
        <w:ind w:left="0"/>
        <w:jc w:val="both"/>
      </w:pPr>
      <w:r>
        <w:drawing>
          <wp:inline distT="0" distB="0" distL="0" distR="0">
            <wp:extent cx="685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 отрицательного дисбаланса i-го субъекта, работающего под управлением системы АРЧМ, вызванного воздействием данной системы АРЧМ в зоне балансирования за данный час (округляется до целых), в кВт*ч;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4"/>
    <w:p>
      <w:pPr>
        <w:spacing w:after="0"/>
        <w:ind w:left="0"/>
        <w:jc w:val="both"/>
      </w:pPr>
      <w:r>
        <w:drawing>
          <wp:inline distT="0" distB="0" distL="0" distR="0">
            <wp:extent cx="546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сумма по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5"/>
    <w:p>
      <w:pPr>
        <w:spacing w:after="0"/>
        <w:ind w:left="0"/>
        <w:jc w:val="both"/>
      </w:pP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порядковый номер, изменяющийся от 1 до 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количество субъектов, работающих под управлением системы АРЧМ, совершивших отрицательный дисбаланс по причине воздействия системы АРЧМ в зоне балансирования за данный час.</w:t>
      </w:r>
    </w:p>
    <w:bookmarkEnd w:id="386"/>
    <w:bookmarkStart w:name="z4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Доходы РЦ БРЭ от продажи балансирующей электроэнергии и покупки отрицательных дисбалансов у субъектов, заключивших с Правительством Республики Казахстан договор о разделе продукции, в зоне балансирования за час суток определяются по следующей формуле: </w:t>
      </w:r>
    </w:p>
    <w:bookmarkEnd w:id="387"/>
    <w:bookmarkStart w:name="z4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8"/>
    <w:p>
      <w:pPr>
        <w:spacing w:after="0"/>
        <w:ind w:left="0"/>
        <w:jc w:val="both"/>
      </w:pPr>
      <w:r>
        <w:drawing>
          <wp:inline distT="0" distB="0" distL="0" distR="0">
            <wp:extent cx="4927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drawing>
          <wp:inline distT="0" distB="0" distL="0" distR="0">
            <wp:extent cx="800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суммарный за предыдущий расчетный период (календарный месяц) объем оплаты субъектов, заключивших с Правительством Республики Казахстан договор о разделе продукции, в адрес РЦ БРЭ за балансирующую электроэнергию и отрицательные дисбалансы, купленные у них во всех зонах балансирования за этот период,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0"/>
    <w:p>
      <w:pPr>
        <w:spacing w:after="0"/>
        <w:ind w:left="0"/>
        <w:jc w:val="both"/>
      </w:pPr>
      <w:r>
        <w:drawing>
          <wp:inline distT="0" distB="0" distL="0" distR="0">
            <wp:extent cx="787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суммарный за предыдущий расчетный период (календарный месяц) объем оплаты РЦ БРЭ в адрес субъектов, заключивших с Правительством Республики Казахстан договор о разделе продукции, за балансирующую электроэнергию и отрицательные дисбалансы, купленные у них во всех зонах балансирования за этот период, в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1"/>
    <w:p>
      <w:pPr>
        <w:spacing w:after="0"/>
        <w:ind w:left="0"/>
        <w:jc w:val="both"/>
      </w:pPr>
      <w:r>
        <w:drawing>
          <wp:inline distT="0" distB="0" distL="0" distR="0">
            <wp:extent cx="838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 суммы всех отрицательных дисбалансов, совершенных субъектами за часы расчетного периода (календарного месяца), определенные как часы на понижение, во всех зонах балансирования, в которую не включены отрицательные дисбалансы энергопередающих организаций и дисбалансы, вызванные воздействием системы АРЧМ,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2"/>
    <w:p>
      <w:pPr>
        <w:spacing w:after="0"/>
        <w:ind w:left="0"/>
        <w:jc w:val="both"/>
      </w:pPr>
      <w:r>
        <w:drawing>
          <wp:inline distT="0" distB="0" distL="0" distR="0">
            <wp:extent cx="812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всех положительных дисбалансов, совершенных субъектами за часы расчетного периода (календарного месяца), определенные как часы на повышение, во всех зонах балансирования, в которую не включены положительные дисбалансы энергопередающих организаций и дисбалансы, вызванные воздействием системы АРЧМ,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3"/>
    <w:p>
      <w:pPr>
        <w:spacing w:after="0"/>
        <w:ind w:left="0"/>
        <w:jc w:val="both"/>
      </w:pPr>
      <w:r>
        <w:drawing>
          <wp:inline distT="0" distB="0" distL="0" distR="0">
            <wp:extent cx="889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всех положительных дисбалансов, совершенных энергии за часы расчетного периода (календарного месяца), определенные как часы без регулирования, в зоне балансирования, в которую не включены положительные дисбалансы энергопередающих организаций и дисбалансы, вызванные воздействием системы АРЧМ,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4"/>
    <w:p>
      <w:pPr>
        <w:spacing w:after="0"/>
        <w:ind w:left="0"/>
        <w:jc w:val="both"/>
      </w:pPr>
      <w:r>
        <w:drawing>
          <wp:inline distT="0" distB="0" distL="0" distR="0">
            <wp:extent cx="825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значение, принимающее одно из следующих двух значений, в зависимости от часа суток: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модуль суммы всех отрицательных дисбалансов, совершенных субъектами за час суток в зоне балансирования, в которую не включены отрицательные дисбалансы энергопередающих организаций и дисбалансы, вызванные воздействием системы АРЧМ, в кВт*ч (округляется до целых), – если час суток определен как час на понижение;</w:t>
      </w:r>
    </w:p>
    <w:bookmarkEnd w:id="395"/>
    <w:bookmarkStart w:name="z43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всех положительных дисбалансов, совершенных за час суток в зоне балансирования, в которую не включены положительные дисбалансы энергопередающих организаций и дисбалансы, вызванные воздействием системы АРЧМ, в кВт*ч (округляется до целых), – если час суток определен как час на повышение;</w:t>
      </w:r>
    </w:p>
    <w:bookmarkEnd w:id="396"/>
    <w:bookmarkStart w:name="z43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всех положительных дисбалансов, совершенных субъектами за час суток в зоне балансирования, в которую не включены положительные дисбалансы энергопередающих организаций и дисбалансы, вызванные воздействием системы АРЧМ, в кВт*ч (округляется до целых), – если час суток определен как час без регулирования;</w:t>
      </w:r>
    </w:p>
    <w:bookmarkEnd w:id="397"/>
    <w:bookmarkStart w:name="z44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безразмерный коэффициент, принимающий следующие значения:</w:t>
      </w:r>
    </w:p>
    <w:bookmarkEnd w:id="398"/>
    <w:bookmarkStart w:name="z44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9"/>
    <w:p>
      <w:pPr>
        <w:spacing w:after="0"/>
        <w:ind w:left="0"/>
        <w:jc w:val="both"/>
      </w:pPr>
      <w:r>
        <w:drawing>
          <wp:inline distT="0" distB="0" distL="0" distR="0">
            <wp:extent cx="2921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0"/>
    <w:p>
      <w:pPr>
        <w:spacing w:after="0"/>
        <w:ind w:left="0"/>
        <w:jc w:val="both"/>
      </w:pPr>
      <w:r>
        <w:drawing>
          <wp:inline distT="0" distB="0" distL="0" distR="0">
            <wp:extent cx="294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Операционные затраты РЦ БРЭ в зоне балансирования за данный час суток </w:t>
      </w:r>
    </w:p>
    <w:bookmarkEnd w:id="401"/>
    <w:p>
      <w:pPr>
        <w:spacing w:after="0"/>
        <w:ind w:left="0"/>
        <w:jc w:val="both"/>
      </w:pPr>
      <w:r>
        <w:drawing>
          <wp:inline distT="0" distB="0" distL="0" distR="0">
            <wp:extent cx="711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в тенге (округляется до сотых), определяются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2"/>
    <w:p>
      <w:pPr>
        <w:spacing w:after="0"/>
        <w:ind w:left="0"/>
        <w:jc w:val="both"/>
      </w:pPr>
      <w:r>
        <w:drawing>
          <wp:inline distT="0" distB="0" distL="0" distR="0">
            <wp:extent cx="43942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3"/>
    <w:p>
      <w:pPr>
        <w:spacing w:after="0"/>
        <w:ind w:left="0"/>
        <w:jc w:val="both"/>
      </w:pPr>
      <w:r>
        <w:drawing>
          <wp:inline distT="0" distB="0" distL="0" distR="0">
            <wp:extent cx="520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доходы РЦ БРЭ от деятельности по организации и проведению расчетов на балансирующем рынке во всех зонах балансирования за расчетный период (календарный месяц)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4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4"/>
    <w:p>
      <w:pPr>
        <w:spacing w:after="0"/>
        <w:ind w:left="0"/>
        <w:jc w:val="both"/>
      </w:pPr>
      <w:r>
        <w:drawing>
          <wp:inline distT="0" distB="0" distL="0" distR="0">
            <wp:extent cx="787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модуль суммы всех отрицательных дисбалансов, совершенных субъектами за часы расчетного периода (календарного месяца), определенные как часы на понижение, во всех зонах балансирования, в которую не включены отрицательные дисбалансы энергопередающих организаций и дисбалансы, вызванные воздействием системы АРЧМ,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5"/>
    <w:p>
      <w:pPr>
        <w:spacing w:after="0"/>
        <w:ind w:left="0"/>
        <w:jc w:val="both"/>
      </w:pPr>
      <w:r>
        <w:drawing>
          <wp:inline distT="0" distB="0" distL="0" distR="0">
            <wp:extent cx="812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всех положительных дисбалансов, совершенных субъектами за часы расчетного периода (календарного месяца), определенные как часы на повышение, во всех зонах балансирования, в которую не включены положительные дисбалансы энергопередающих организаций и дисбалансы, вызванные воздействием системы АРЧМ,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812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всех положительных дисбалансов, совершенных субъектами за часы расчетного периода (календарного месяца), определенные как часы без регулирования, в зоне балансирования, в которую не включены положительные дисбалансы энергопередающих организаций и дисбалансы, вызванные воздействием системы АРЧМ,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7"/>
    <w:p>
      <w:pPr>
        <w:spacing w:after="0"/>
        <w:ind w:left="0"/>
        <w:jc w:val="both"/>
      </w:pPr>
      <w:r>
        <w:drawing>
          <wp:inline distT="0" distB="0" distL="0" distR="0">
            <wp:extent cx="774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значение, принимающее одно из следующих двух значений, в зависимости от часа суток: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модуль суммы всех отрицательных дисбалансов, совершенных субъектами за час суток в зоне балансирования, в которую не включены отрицательные дисбалансы энергопередающих организаций и дисбалансы, вызванные воздействием системы АРЧМ, в кВт*ч (округляется до целых), – если час суток определен как час на понижение;</w:t>
      </w:r>
    </w:p>
    <w:bookmarkEnd w:id="408"/>
    <w:bookmarkStart w:name="z45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всех положительных дисбалансов, совершенных субъектами за час суток в зоне балансирования, в которую не включены положительные дисбалансы энергопередающих организаций и дисбалансы, вызванные воздействием системы АРЧМ, в кВт*ч (округляется до целых), – если час суток определен как час на повышение;</w:t>
      </w:r>
    </w:p>
    <w:bookmarkEnd w:id="409"/>
    <w:bookmarkStart w:name="z45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всех положительных дисбалансов, совершенных субъектами за час суток в зоне балансирования, в которую не включены положительные дисбалансы энергопередающих организаций и дисбалансы, вызванные воздействием системы АРЧМ, в кВт*ч (округляется до целых), – если час суток определен как час без регулирования.</w:t>
      </w:r>
    </w:p>
    <w:bookmarkEnd w:id="410"/>
    <w:bookmarkStart w:name="z45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Затраты (доходы) РЦ БРЭ по итогам покупки и продажи дисбалансов, вызванных командами системного оператора в зоне балансирования за данный час суток в режиме "Авария" </w:t>
      </w:r>
    </w:p>
    <w:bookmarkEnd w:id="411"/>
    <w:p>
      <w:pPr>
        <w:spacing w:after="0"/>
        <w:ind w:left="0"/>
        <w:jc w:val="both"/>
      </w:pPr>
      <w:r>
        <w:drawing>
          <wp:inline distT="0" distB="0" distL="0" distR="0">
            <wp:extent cx="774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тенге (округляется до сотых), определяются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2"/>
    <w:p>
      <w:pPr>
        <w:spacing w:after="0"/>
        <w:ind w:left="0"/>
        <w:jc w:val="both"/>
      </w:pPr>
      <w:r>
        <w:drawing>
          <wp:inline distT="0" distB="0" distL="0" distR="0">
            <wp:extent cx="57531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3"/>
    <w:p>
      <w:pPr>
        <w:spacing w:after="0"/>
        <w:ind w:left="0"/>
        <w:jc w:val="both"/>
      </w:pPr>
      <w:r>
        <w:drawing>
          <wp:inline distT="0" distB="0" distL="0" distR="0">
            <wp:extent cx="711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сумма по j;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номер, изменяющийся от 1 до y;</w:t>
      </w:r>
    </w:p>
    <w:bookmarkEnd w:id="414"/>
    <w:bookmarkStart w:name="z45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количество субъектов, совершивших положительный дисбаланс, вызванные командами системного оператора в зоне балансирования за данный час суток в режиме "Авария";</w:t>
      </w:r>
    </w:p>
    <w:bookmarkEnd w:id="415"/>
    <w:bookmarkStart w:name="z45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6"/>
    <w:p>
      <w:pPr>
        <w:spacing w:after="0"/>
        <w:ind w:left="0"/>
        <w:jc w:val="both"/>
      </w:pPr>
      <w:r>
        <w:drawing>
          <wp:inline distT="0" distB="0" distL="0" distR="0">
            <wp:extent cx="647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положительный дисбаланс j-го субъекта, совершивший положительный дисбаланс, вызванный командой системного оператора в зоне балансирования за данный час суток в режиме "Авария", в кВт*ч;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7"/>
    <w:p>
      <w:pPr>
        <w:spacing w:after="0"/>
        <w:ind w:left="0"/>
        <w:jc w:val="both"/>
      </w:pPr>
      <w:r>
        <w:drawing>
          <wp:inline distT="0" distB="0" distL="0" distR="0">
            <wp:extent cx="571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это цена, рассчитанная согласно пункту 98-2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8"/>
    <w:p>
      <w:pPr>
        <w:spacing w:after="0"/>
        <w:ind w:left="0"/>
        <w:jc w:val="both"/>
      </w:pPr>
      <w:r>
        <w:drawing>
          <wp:inline distT="0" distB="0" distL="0" distR="0">
            <wp:extent cx="749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отрицательный дисбаланс i-го субъекта, совершивший положительный дисбаланс, вызванный командой системного оператора в зоне балансирования за данный час суток в режиме "Авария", в кВт*ч;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часы, в которых режим "Авария" не действовал, значение </w:t>
      </w:r>
    </w:p>
    <w:bookmarkEnd w:id="419"/>
    <w:p>
      <w:pPr>
        <w:spacing w:after="0"/>
        <w:ind w:left="0"/>
        <w:jc w:val="both"/>
      </w:pPr>
      <w:r>
        <w:drawing>
          <wp:inline distT="0" distB="0" distL="0" distR="0">
            <wp:extent cx="673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приравнивается к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Затраты РЦ БРЭ в зоне балансирования за данный час суток связанные с исполнением субъектами диспетчерских команд системного оператора на повышение генерации </w:t>
      </w:r>
    </w:p>
    <w:bookmarkEnd w:id="420"/>
    <w:p>
      <w:pPr>
        <w:spacing w:after="0"/>
        <w:ind w:left="0"/>
        <w:jc w:val="both"/>
      </w:pPr>
      <w:r>
        <w:drawing>
          <wp:inline distT="0" distB="0" distL="0" distR="0">
            <wp:extent cx="381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определяются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1"/>
    <w:p>
      <w:pPr>
        <w:spacing w:after="0"/>
        <w:ind w:left="0"/>
        <w:jc w:val="both"/>
      </w:pPr>
      <w:r>
        <w:drawing>
          <wp:inline distT="0" distB="0" distL="0" distR="0">
            <wp:extent cx="3594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2"/>
    <w:p>
      <w:pPr>
        <w:spacing w:after="0"/>
        <w:ind w:left="0"/>
        <w:jc w:val="both"/>
      </w:pPr>
      <w:r>
        <w:drawing>
          <wp:inline distT="0" distB="0" distL="0" distR="0">
            <wp:extent cx="444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затраты РЦ БРЭ в зоне балансирования за данный час суток связанные с исполнением субъектами диспетчерских команд системного оператора на повышение генерации, тенге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3"/>
    <w:p>
      <w:pPr>
        <w:spacing w:after="0"/>
        <w:ind w:left="0"/>
        <w:jc w:val="both"/>
      </w:pPr>
      <w:r>
        <w:drawing>
          <wp:inline distT="0" distB="0" distL="0" distR="0">
            <wp:extent cx="774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отрицательный дисбаланс, совершенный k-ой энергопроизводящей организацией, исполнявшей диспетчерские команды системного оператора на повышение генерации, за час расчетного периода (календарного месяца) в зоне балансирования, в кВт*ч (округляется до целых);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4"/>
    <w:p>
      <w:pPr>
        <w:spacing w:after="0"/>
        <w:ind w:left="0"/>
        <w:jc w:val="both"/>
      </w:pPr>
      <w:r>
        <w:drawing>
          <wp:inline distT="0" distB="0" distL="0" distR="0">
            <wp:extent cx="495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предельный тариф на продажу электрической энергии k-ой энергопроизводящей организации, действующий на рассчитываемый час, в тенге/кВт*ч (округляется до сотых);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5"/>
    <w:p>
      <w:pPr>
        <w:spacing w:after="0"/>
        <w:ind w:left="0"/>
        <w:jc w:val="both"/>
      </w:pPr>
      <w:r>
        <w:drawing>
          <wp:inline distT="0" distB="0" distL="0" distR="0">
            <wp:extent cx="19177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порядковый номер, изменяющийся от 1 до m;</w:t>
      </w:r>
    </w:p>
    <w:bookmarkEnd w:id="426"/>
    <w:bookmarkStart w:name="z46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энергопроизводящих организаций, исполнявших диспетчерские команды системного оператора на повышение генерации в зоне балансирования за данный час.</w:t>
      </w:r>
    </w:p>
    <w:bookmarkEnd w:id="427"/>
    <w:bookmarkStart w:name="z47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по итогам текущего и предыдущего расчетного периода у РЦ БРЭ в результате купли-продажи балансирующей электроэнергии и отрицательных дисбалансов в зоне балансирования возникли непокрытые затраты либо дополнительные доходы, то данные затраты (либо доходы) учитываются в соответствующей составляющей </w:t>
      </w:r>
    </w:p>
    <w:bookmarkEnd w:id="428"/>
    <w:p>
      <w:pPr>
        <w:spacing w:after="0"/>
        <w:ind w:left="0"/>
        <w:jc w:val="both"/>
      </w:pPr>
      <w:r>
        <w:drawing>
          <wp:inline distT="0" distB="0" distL="0" distR="0">
            <wp:extent cx="558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текущего расчетного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