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7671" w14:textId="3147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декабря 2024 года № 1015. Зарегистрирован в Министерстве юстиции Республики Казахстан 11 декабря 2024 года № 35471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Казахстан, в которые вносятся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1015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 в которые вносятся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2017 года № 303 "Об утверждении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экспертиз" (зарегистрирован в Реестре государственной регистрации нормативных правовых актов за № 14961) внести следующее дополнение: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сложности, а также основания и порядок приостановления и продления срока производства судебных экспертиз, утвержденные вышеуказанным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30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Судебная экспертиза объектов интеллектуальной собственности 31.1 Судебно-экспертное исследование обозначений средств индивидуализации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словесных обозначений;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изобразительных обозначений, состоящих не более чем из 3 элементов;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изобразительных обозначений, состоящих из 4 и более элементов;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комбинированных обозначений;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словесных обозначений на предмет схожести до степени смешения, состоящих не более чем из 5 графем, или не более чем из 3 знаков;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буквенных и цифровых обозначений на предмет схожести до степени смешения, состоящих не более чем из 5 элементов;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изобразительных обозначений на предмет схожести до степени смешения, состоящих не более чем из 3 элементов;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редко встречающихся средств индивидуализации (голографические; звуковые; обонятельные; изменяющиеся (в том числе движущиеся;) позиционные; световые; цветовые и другие);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словесных обозначений на предмет схожести до степени смешения, состоящих из 6 и более графем (букв), или из 4 и более знаков (иероглифов);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буквенных и цифровых обозначений на предмет схожести до степени смешения, состоящих из 6 и более элементов (графем, цифр и тому подобное);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изобразительных обозначений на предмет схожести до степени смешения, состоящих из 4 и более элементов;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комбинированных обозначений на предмет схожести до степени смешения.".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2017 года № 310 "Об утверждении стандартов и требований к специально оснащенным помещениям для производства судебной экспертизы" (зарегистрирован в Реестре государственной регистрации нормативных правовых актов за № 14972) внести следующие дополнения: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Стандартам и требованиям к специально оснащенным помещениям для производства судебной экспертизы, дополнить строкой, порядковый номер 42-1 следующего содержания: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Стандартам и требованиям к специально оснащенным Помещениям для производства судебной экспертизы, дополнить строкой, порядковый номер 23 следующего содержания: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обозначений средств индивидуализации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с увеличением до 10х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Линейки измерительные металлические 150 мм, 300 мм, 500 мм.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327 "Об утверждении Нормативов нагрузки судебных экспертов органов судебной экспертизы" (зарегистрирован в Реестре государственной регистрации нормативных правовых актов за № 14985) внести следующее дополнение: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нагрузки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судебных экспертов органов судебной экспертизы, утвержденных указанным приказом приложение 1 дополнить строкой, порядковый номер 23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