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816d" w14:textId="66c8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 августа 2019 года № 604 "Об утверждении Правил расследования нарушений безопасности движения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10 декабря 2024 года № 405. Зарегистрирован в Министерстве юстиции Республики Казахстан 11 декабря 2024 года № 35470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 августа 2019 года № 604 "Об утверждении Правил расследования нарушений безопасности движения на железнодорожном транспорте" (зарегистрирован в Реестре государственной регистрации нормативных правовых актов под № 19183)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нарушений безопасности движения на железнодорожном транспорте,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территориальное подразделение – Инспекция транспортного контроля Комитета автомобильного транспорта и транспортного контроля Министерства транспорта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нарушение безопасности движения – железнодорожное происшествие, которое классифицируется в соответствии с нормативными правовыми актами, произошедшее в результате отклонений от установленных требований по безопасности движения при осуществлении перевозочного процесса;";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ведомство уполномоченного органа – Комитета автомобильного транспорта и транспортного контроля Министерства транспорта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После получения информации о нарушениях безопасности движения при наличии признаков события, повлҰкшего сход подвижного состава в пассажирском поезде, а также крушения или аварии, приказом уполномоченного органа в течение пяти рабочих дней создаҰтся Комиссия под председательством уполномоченного по расследованию. В состав данной Комиссии входят уполномоченный по расследованию, который является должностным лицом уполномоченного органа, представители его территориальных подразделений, участники перевозочного процесса и заинтересованные лица.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о создании Комиссии указываются наименования организаций, участвующих в расследовании в нарушении безопасности движения на железнодорожном транспорте.";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расследованию происшествий и инцидентов на транспорте Министерства транспорта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транспорта Республики Казахстан после его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 места нарушения безопасности движения</w:t>
      </w:r>
    </w:p>
    <w:bookmarkEnd w:id="14"/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>
      Осмотр места 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Дата:________________ Время:______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технических средств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Последствия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Предварительная степень повреждения подвижного состава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Предварительная причина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участников перевозочного процесса/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заинтересованных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составили: ______________ 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данная форма при необходимости может дополняться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дополнительными пунктами.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