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1aee" w14:textId="41d1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20 апреля 2020 года № 97 "Об утверждении Правил предоставления жилища чемпионам и призерам Олимпийских, Паралимпийских и Сурдлимпийских игр и пользования 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9 декабря 2024 года № 222. Зарегистрирован в Министерстве юстиции Республики Казахстан 10 декабря 2024 года № 35460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20 апреля 2020 года № 97 "Об утверждении Правил предоставления жилища чемпионам и призерам Олимпийских, Паралимпийских и Сурдлимпийских игр и пользования им" (зарегистрирован в Реестре государственной регистрации нормативных правовых актов под № 20438)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жилища чемпионам и призерам Олимпийских, Паралимпийских и Сурдлимпийских игр и пользования им,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(акимат)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 (далее – МИО);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коммунальный жилищный фонд – жилища, находящиеся в ведении местных исполнительных органов, закрепленные за специальным государственным учреждением по предоставлению жилищ в пользование;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спортивная федерация – некоммерческая организация, созданная в форме общественного объединения или объединения юридических лиц в форме ассоциации (союза) в целях развития одного или нескольких видов спорта.";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Услугополучатель в течение 1 (одного) месяца после получения уведомления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обращается в некоммерческое акционерное общество "Государственная корпорация "Правительство для граждан" (далее – Государственная корпорация) с предоставлением пакета документов для получения государственной услуги.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и результат оказания государственной услуги, а также иные сведения с учетом особенностей оказания государственной услуги (далее – Перечень)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направляет информацию о внесенных изменениях и (или) дополнениях в подзаконные нормативные правовые акты, определяющие порядок оказания государственной услуги, в организации, осуществляющие прием заявлений и выдачу результатов оказания государственной услуги, и услугодателям.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представления услугополучателем неполного пакета документов, предусмотренного пунктом 8 Перечня и (или) документов с истекшим сроком действия,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предоставления полного пакета документов работник государственной корпорации в день поступления документов осуществляет их прием и регистрацию и передает на рассмотрение ответственному исполнителю услугодателя.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18:00 часов,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При отрицательном решении жилищной комиссии либо выявлении иных оснований для отказа в оказании государственной услуги, предусмотренных пунктом 9 Перечня,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Возражение услугополучателя по предварительному решению принимается услугодателем в течение 2 (двух) рабочих дней со дня его получения.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 положительном решении комиссии в течение 10 (десяти) рабочих дней выносит постановление акимата МИО о предоставлении жилища услугополучателю, при отрицательном решении комиссии - мотивированный ответ об отказе в оказании государственной услуги.";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Услугодатель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 Республики Казахстан "О государственных услугах" (далее – Закон о государственных услугах)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внесены изменения, текст на русском языке не меняется;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туризма и спорта Республики Казахстан;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приказом,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8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 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 чемпионам и призерам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Олимпийских, Паралимпийских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Сурдлимпийских игр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пользования им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"Предоставление жилища чемпионам и призерам Олимпийских, Паралимпийских и Сурдлимпийских игр и пользования им"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Шымкента, районов и городов областного значения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приема документов в Государственной корпорации не входит в срок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осуществляется через Государственную корпорацию.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этап: принятие решения услугодателя о предоставлении жилища – 3 (три) месяца;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этап: выдача жилища – 3 (три) месяца с момента подтверждения согласия услугополучателя в получении жилища.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для сдачи пакета документов – 30 (тридцать)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услугополучателя – 30 (тридцать)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договор пользования жилищем, либо мотивированный ответ об отказе в оказании государственной услуги. При не обращении услугополучателя за результатом оказания государственной услуги в указанный срок, услугодатель обеспечивает его хранение по месту приема до получения услугополучателем.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 обеспечивает хранение договора пользования имуществом, в течение 1 (одного) месяца, после чего передает их услугодателю для дальнейшего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договор пользования жилищем в государственную корпорацию для выдачи услугополучателю.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Услугодатель: с понедельника по пятницу,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корпорация: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по выбору услугополучателя в порядке "электронной" очереди без ускоренного обслуживания или возможно бронирование электронной очереди посредством портала "www.egov.kz".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Министерства туризма и спорта Республики Казахстан: www.gov.kz/entities/tsm?lang=ru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государственную корпорацию: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 либо цифровой документ из сервиса цифровых документов, удостоверяющий личность и (или) нотариально засвидетельствованная доверенность физического лица – при обращении представителя услугополучателя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заявление о предоставлении жилища, согласно приложению 1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документов, удостоверяющих личность услугополучателя,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физической культуре и спорте";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стойкие расстройства функций организма,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при подаче заявки на получение государственной услуги указывает следующие данные: адрес места жительства (места нахождения), абонентский номер сотовой связи, электронный адрес, подтверждая достоверность подписью либо электронной цифровой подписью. Сервис цифровых документов доступен для пользователей, авторизованных в мобильном приложении "eGov mobile".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согласно подпункту 11)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услугах".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предоставляет информацию о порядке оказания государственной услуги в Единый контакт-центр.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информацию о порядке оказания государственной услуги по телефонам, которые указаны на интернет-ресурсе услугодателя либо по телефону Единого контакт-центра: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