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cbd7" w14:textId="1b4c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декабря 2024 года № 957. Зарегистрирован в Министерстве юстиции Республики Казахстан 9 декабря 2024 года № 35458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марта 2015 года № 208 "Об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движения" (зарегистрирован в Реестре государственной регистрации нормативных правовых актов № 10690)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утверждения нормативной, проектной и технической документации на проектирование, строительство, ремонт, содержание дорог и управление ими в части обеспечения безопасности дорожного движения,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Заказчик представляет нормативную, проектную и техническую документацию, а также документацию по территориально-транспортному планированию и организации дорожного движения на согласование в уполномоченный орган.".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