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8223" w14:textId="6fa8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25 марта 2011 года № 168 "Об утверждении Правил технической эксплуатации, обслуживания и ремонта железнодорожных переездов"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5 декабря 2024 года № 397. Зарегистрирован в Министерстве юстиции Республики Казахстан 6 декабря 2024 года № 35452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марта 2011 года № 168 "Об утверждении Правил технической эксплуатации, обслуживания и ремонта железнодорожных переездов" (зарегистрирован в Реестре государственной регистрации нормативных правовых актов за № 6899)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железнодорожных переездов,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водитель – лицо, управляющее транспортным средством, погонщик, ведущий по дороге скот, стадо, вьючных, упряжных или верховых животных. К водителю приравнивается мастер обучения вождению во время образовательного процесса;";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Все обустройства переездов соответствуют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железнодорожного транспорта, утвержденных приказом Министра по инвестициям и развитию Республики Казахстан от 30 апреля 2015 года № 544 (зарегистрирован в Реестре государственной регистрации нормативных правовых актов за № 11897),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 (далее – ПДД), утвержденных приказом Министра внутренних дел Республики Казахстан от 30 июня 2023 года № 534 (зарегистрирован в Реестре государственной регистрации нормативных правовых актов за № 33003).";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При проходе поезда, локомотива или дрезины дежурный по переезду подает сигнал остановки в следующих случаях: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проходящем поезде будет замечена неисправность, угрожающая безопасности движения: колеса, идущие юзом или издающие сильные удары из-за ползунов, пожар, горение букс, угроза падения с поезда человека или груза.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проследования поезда, в котором была обнаружена колесная пара, идущая юзом или имеющая ползуны, дежурный по переезду срочно сообщает об этом дежурному по станции (поездному диспетчеру), дорожному мастеру (бригадиру пути) и проводит сплошной осмотр пути в пределах обслуживаемого им участка;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поезд, следующий по неправильному пути двухпутной линии, не имеет в голове установленных сигналов;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будет замечено, что один поезд идет навстречу другому по одному и тому же пути, или один поезд настигает другой, дрезину или путевой вагончик (сигнал остановки в последнем случае подается только настигающему поезду);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 поезда или с пути машинисту подают сигналы остановки, а поезд продолжает движение;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пожаре в полосе отвода, угрожающем движению;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других случаях, угрожающих безопасности движения и жизни людей.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замеченных в поезде неисправностях дежурный по переезду незамедлительно сообщает машинисту поезда по радиосвязи, а также по телефону дежурному по станции (поездному диспетчеру).".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пятого пункта 1 настоящего приказа, который вводится в действие с 4 декабря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