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a39b" w14:textId="e89a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труда и социальной защиты населения Республики Казахстан от 4 октября 2017 года № 329 "О внесении изменения в приказ Министра труда и социальной защиты населения Республики Казахстан от 25 апреля 2017 года № 93 "О внесении изменения в приказ Министра здравоохранения и социального развития Республики Казахстан от 5 мая 2015 года № 320 "Об утверждении Правил назначения и выплаты государственной адресной социальной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5 декабря 2024 года № 450. Зарегистрирован в Министерстве юстиции Республики Казахстан 6 декабря 2024 года № 35449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4 октября 2017 года № 329 "О внесении изменения в приказ Министра труда и социальной защиты населения Республики Казахстан от 25 апреля 2017 года № 93 "О внесении изменения в приказ Министра здравоохранения и социального развития Республики Казахстан от 5 мая 2015 года № 320 "Об утверждении Правил назначения и выплаты государственной адресной социальной помощи" (зарегистрированный в Реестре государственной регистрации нормативных правовых актов под № 15933).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помощи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