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83a5" w14:textId="10b8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Министра здравоохранения и социального развития Республики Казахстан от 12 октября 2015 года № 790 "Об утверждении Правил ежемесячного предоставления страховыми организациями в Государственную корпорацию "Правительство для граждан" информации о произведенных страховых выплатах" и пункта 8 Перечня решений Министерства здравоохранения и социального развития Республики Казахстан, в которые вносятся изменения, утвержденного приказом Министра здравоохранения и социального развития Республики Казахстан от 12 января 2016 года № 11 "О внесении изменений в некоторые решения Министерства здравоохранения и социального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5 декабря 2024 года № 447. Зарегистрирован в Министерстве юстиции Республики Казахстан 6 декабря 2024 года № 35448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12 октября 2015 года № 790 "Об утверждении Правил ежемесячного предоставления страховыми организациями в Государственную корпорацию "Правительство для граждан" информации о произведенных страховых выплатах" (зарегистрирован в Реестре государственной регистрации нормативных правовых актов под № 12255);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решений Министерства здравоохранения и социального развития Республики Казахстан, в которые вносятся изменения, утвержденного приказом Министра здравоохранения и социального развития Республики Казахстан от 12 января 2016 года № 11 "О внесении изменений в некоторые решения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13218).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Министерства труда и социальной защиты населения Республики Казахстан,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предусмотренными 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