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6c23" w14:textId="1956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декабря 2024 года № 102. Зарегистрирован в Министерстве юстиции Республики Казахстан 4 декабря 2024 года № 35440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102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деятельности врачебно-консультативной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регламентирует деятельность врачебно-консультативной комиссии (далее – ВКК), создаваемой в медицинских организациях, независимо от форм собственности и ведомственной принадлежности.";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обеспечивает изучение врачами положений по вопросам экспертизы временной нетрудоспособности и критериев ограничения жизнедеятельности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 (далее – приказ № 260);";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направление пациентов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принятие решения по вопросам определения сроков направления на МСЭ, в том числе лиц, в лечении которых применены инновационные медицинские технологии;".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2022 года № ҚР ДСМ-114 "Об утверждении Стандарта организации оказания нефрологической помощи в Республике Казахстан" (зарегистрирован в Реестре государственной регистрации нормативных правовых актов под № 30187) следующие изменения: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нефрологической помощи в Республике Казахстан,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направление на проведение медико-социальной экспертизы для определения и установления инвалидности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и правовых актов за № 32922);";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февраля 2023 года № 31 "Об утверждении стандарта организации оказания стоматологической помощи в Республике Казахстан" (зарегистрирован в Реестре государственной регистрации нормативных правовых актов под № 31970) следующие изменения: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стоматологической помощи в Республике Казахстан,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экспертиза временной нетрудоспособности, выдача листов о временной нетрудоспособности и рекомендаций о трудоустройстве с созданием при необходимости специально созданных условий, направление в медико-социальные экспертные комиссии лиц с признаками стойкой утраты трудоспособности, врожденными пороками развития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экспертиз" (зарегистрирован в Реестре государственной регистрации нормативных правовых актов под № 32922);";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Санация детей до четырех лет с множественными осложнениями кариеса, а также по медицинским показаниям с функциональными и органическими поражениями центральной нервной системы, психическими, поведенческими расстройствами (установленной инвалидностью) и поражениями других органов и систем (установленной инвалидностью), с риском возникновения осложнений и болевых ощущений, проводится под общим обезболиванием или седацией в стоматологических организациях, имеющих приложение к лицензии на медицинскую деятельность по подвиду "анестезиология и реаниматология" и условия для реанимационных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апреля 2023 года № 78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 32409) (далее – приказ № 78).";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Санация по медицинским показаниям взрослых с функциональными и органическими поражениями центральной нервной системы и других органов и систем (лица с установленной инвалидностью) с риском развития осложнений, проводится под общим обезболиванием или седацией в стоматологических организациях, имеющих лицензии на медицинскую деятельность по подвиду "анестезиология и реаниматология" и условия для реанимационных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оказании экстренной медицинской помощи детям и взрослым со стоматологическими заболеваниями, осложненными угрожающими жизни состояниями, бригада скорой медицинской помощи доставляет пациентов в медицинские организации, оказывающие стоматологическую или челюстно-лицевую помощь, имеющие в своей структуре отделение анестезиологии-реанимации и интенсивной терапии и обеспечивающие круглосуточное медицинское наблюдение и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78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под № 32160) следующие изменения: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первичной медико-санитарной помощи в Республике Казахстан,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оказывает сестринский уход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2020 года № ҚР ДСМ-199/2020 "Об утверждении правил оказания сестринского ухода" (зарегистрирован в Реестре государственной регистрации нормативных правовых актов под № 21674);";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выявление проблем и наличие признаков бытового насилия у ребенка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 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"Об утверждении Критериев оценки наличия жестокого обращения, приведшего к социальной дезадаптации и социальной депривации" (зарегистрирован в Реестре государственной регистрации нормативных правовых актов под № 33002);";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"132. Пациентам по показаниям и направлению специалиста ПМСП при наличии результатов лабораторных, инструментальных исследований, консультаций (рекомендаций) профильных специалистов предоставляется медицинская помощь в условиях дневного стационара и стационара на дому в рамках ГОБМП и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 (далее – приказ 106).";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"Врач ПМСП осуществляет активное посещение пациента на дому, назначает лечение, при наличии показаний направляет на лабораторные и инструментальные исследования в амбулаторных условиях или лечение в дневном стационаре, либо организует стационар на дому в зависимости от состояния и диагноза пациента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106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31 марта 2023 года № 53 "Об утверждении стандарта организации оказания эндокринологической помощи в Республике Казахстан" (зарегистрирован в Реестре государственной регистрации нормативных правовых актов под № 32209) следующие изменения: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эндокринологической помощи в Республике Казахстан, утвержденном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Врач эндокринолог медицинской организации при наличии показаний выдает и продлевает лист временной нетрудоспособности или справку о временной нетрудоспособности, а при стойкой утрате трудоспособности дает рекомендации на оформление документов для направления на медико-социальную экспертизу (далее – МСЭ) в соответствии с формой № 031/у "Заключение на медико-социальную экспертизу" (далее – форма № 031/у),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Медицинская помощь в стацонарозамещающих условиях не требует постоянного врачебного наблюдения, оказывается медицинскими организациями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32740).".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мая 2023 года № 81 "Об утверждении стандарта организации оказания детской хирургической помощи в Республике Казахстан" (зарегистрирован в Реестре государственной регистрации нормативных правовых актов под № 32524) следующие изменения: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детской хирургической помощи в Республике Казахстан,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Детская хирургическая помощь в стационарозамещающих условиях детям с хирургическими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32740).".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июня 2023 года № 115 "Об утверждении Стандарта организации оказания оториноларингологической и сурдологической помощи в Республике Казахстан" (зарегистрирован в Реестре государственной регистрации нормативных правовых актов под № 32782) следующие изменения: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оториноларингологической и сурдологической помощи в Республике Казахстан,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Стационарозамещающая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