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679e" w14:textId="c9467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w:t>
      </w:r>
    </w:p>
    <w:p>
      <w:pPr>
        <w:spacing w:after="0"/>
        <w:ind w:left="0"/>
        <w:jc w:val="both"/>
      </w:pPr>
      <w:r>
        <w:rPr>
          <w:rFonts w:ascii="Times New Roman"/>
          <w:b w:val="false"/>
          <w:i w:val="false"/>
          <w:color w:val="000000"/>
          <w:sz w:val="28"/>
        </w:rPr>
        <w:t>Приказ и.о. Министра здравоохранения Республики Казахстан от 29 ноября 2024 года № 101. Зарегистрирован в Министерстве юстиции Республики Казахстан 2 декабря 2024 года № 35430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(зарегистрирован в Реестре государственной регистрации нормативных правовых актов под № 28716)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государственном общеобязательном стандарте</w:t>
      </w:r>
      <w:r>
        <w:rPr>
          <w:rFonts w:ascii="Times New Roman"/>
          <w:b w:val="false"/>
          <w:i w:val="false"/>
          <w:color w:val="000000"/>
          <w:sz w:val="28"/>
        </w:rPr>
        <w:t xml:space="preserve"> технического и профессионального образования, утвержденном приложением 1 к указанному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"4. Планирование и организация образовательной деятельности осуществляются на основе учебных программ и планов.</w:t>
      </w:r>
    </w:p>
    <w:bookmarkEnd w:id="3"/>
    <w:bookmarkStart w:name="z9" w:id="4"/>
    <w:p>
      <w:pPr>
        <w:spacing w:after="0"/>
        <w:ind w:left="0"/>
        <w:jc w:val="both"/>
      </w:pPr>
      <w:r>
        <w:rPr>
          <w:rFonts w:ascii="Times New Roman"/>
          <w:b w:val="false"/>
          <w:i w:val="false"/>
          <w:color w:val="000000"/>
          <w:sz w:val="28"/>
        </w:rPr>
        <w:t xml:space="preserve">
      Учебные программы и планы подразделяются на рабочие учебные планы и программы. При планировании учебного процесса учебные планы разрабатываются на основе типового учебного плана технического и профессионального образования (далее – ТиПО) при модульной технологии обучения для уровней квалифицированных рабочих кадров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4"/>
    <w:bookmarkStart w:name="z10" w:id="5"/>
    <w:p>
      <w:pPr>
        <w:spacing w:after="0"/>
        <w:ind w:left="0"/>
        <w:jc w:val="both"/>
      </w:pPr>
      <w:r>
        <w:rPr>
          <w:rFonts w:ascii="Times New Roman"/>
          <w:b w:val="false"/>
          <w:i w:val="false"/>
          <w:color w:val="000000"/>
          <w:sz w:val="28"/>
        </w:rPr>
        <w:t>
      В учебных планах по кредитной технологии обучения объем часов обязательного компонента (теоретического обучения, производственного обучения, профессиональной практики, промежуточной и итоговой аттестации) определяются в соответствии Типовых учебных планов.";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"7. При разработке образовательных программ организации ТиПО:</w:t>
      </w:r>
    </w:p>
    <w:bookmarkEnd w:id="6"/>
    <w:bookmarkStart w:name="z13" w:id="7"/>
    <w:p>
      <w:pPr>
        <w:spacing w:after="0"/>
        <w:ind w:left="0"/>
        <w:jc w:val="both"/>
      </w:pPr>
      <w:r>
        <w:rPr>
          <w:rFonts w:ascii="Times New Roman"/>
          <w:b w:val="false"/>
          <w:i w:val="false"/>
          <w:color w:val="000000"/>
          <w:sz w:val="28"/>
        </w:rPr>
        <w:t>
      1) объем учебных дисциплины определяют в соответствии типовых учебных планов и содержание дисциплин в соответствии типовых учебных программ с сохранением общего количества кредитов и (или) часов отведенное на обязательное обучение;</w:t>
      </w:r>
    </w:p>
    <w:bookmarkEnd w:id="7"/>
    <w:bookmarkStart w:name="z14" w:id="8"/>
    <w:p>
      <w:pPr>
        <w:spacing w:after="0"/>
        <w:ind w:left="0"/>
        <w:jc w:val="both"/>
      </w:pPr>
      <w:r>
        <w:rPr>
          <w:rFonts w:ascii="Times New Roman"/>
          <w:b w:val="false"/>
          <w:i w:val="false"/>
          <w:color w:val="000000"/>
          <w:sz w:val="28"/>
        </w:rPr>
        <w:t>
      2) определяют последовательность, перечень и количество квалификаций в рамках одной специальности;</w:t>
      </w:r>
    </w:p>
    <w:bookmarkEnd w:id="8"/>
    <w:bookmarkStart w:name="z15" w:id="9"/>
    <w:p>
      <w:pPr>
        <w:spacing w:after="0"/>
        <w:ind w:left="0"/>
        <w:jc w:val="both"/>
      </w:pPr>
      <w:r>
        <w:rPr>
          <w:rFonts w:ascii="Times New Roman"/>
          <w:b w:val="false"/>
          <w:i w:val="false"/>
          <w:color w:val="000000"/>
          <w:sz w:val="28"/>
        </w:rPr>
        <w:t>
      3) выбирают различные технологии обучения, формы, методы организации и контроля учебного процесса.";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"10. Перечень и объем общеобразовательных дисциплин определяется с учетом профиля специальности по направлению: общественно-гуманитарное.</w:t>
      </w:r>
    </w:p>
    <w:bookmarkEnd w:id="10"/>
    <w:bookmarkStart w:name="z18" w:id="11"/>
    <w:p>
      <w:pPr>
        <w:spacing w:after="0"/>
        <w:ind w:left="0"/>
        <w:jc w:val="both"/>
      </w:pPr>
      <w:r>
        <w:rPr>
          <w:rFonts w:ascii="Times New Roman"/>
          <w:b w:val="false"/>
          <w:i w:val="false"/>
          <w:color w:val="000000"/>
          <w:sz w:val="28"/>
        </w:rPr>
        <w:t>
      К обязательным общеобразовательным дисциплинам вне зависимости от профиля специальности относятся: "Казахский язык" и "Казахская литература", "Русский язык и литература" (для групп с казахским языком обучения), "Русский язык" и "Русская литература", "Казахский язык и литература" (для групп с русским языком обучения), "Иностранный язык", "Математика", "Информатика", "История Казахстана", "Физическая культура", "Начальная военная и технологическая подготовка", "Физика", "Химия", "Биология", "География", "Графика и проектирование", "Всемирная история" и курс "Глобальные компетенции".</w:t>
      </w:r>
    </w:p>
    <w:bookmarkEnd w:id="11"/>
    <w:bookmarkStart w:name="z19" w:id="12"/>
    <w:p>
      <w:pPr>
        <w:spacing w:after="0"/>
        <w:ind w:left="0"/>
        <w:jc w:val="both"/>
      </w:pPr>
      <w:r>
        <w:rPr>
          <w:rFonts w:ascii="Times New Roman"/>
          <w:b w:val="false"/>
          <w:i w:val="false"/>
          <w:color w:val="000000"/>
          <w:sz w:val="28"/>
        </w:rPr>
        <w:t>
      Занятия по "Физической культуре" являются обязательными и планируются не менее 3 часов в неделю в период теоретического обучения, из которых планирование 1 часов в неделю за счет факультативных занятий или спортивных секций.</w:t>
      </w:r>
    </w:p>
    <w:bookmarkEnd w:id="12"/>
    <w:bookmarkStart w:name="z20" w:id="13"/>
    <w:p>
      <w:pPr>
        <w:spacing w:after="0"/>
        <w:ind w:left="0"/>
        <w:jc w:val="both"/>
      </w:pPr>
      <w:r>
        <w:rPr>
          <w:rFonts w:ascii="Times New Roman"/>
          <w:b w:val="false"/>
          <w:i w:val="false"/>
          <w:color w:val="000000"/>
          <w:sz w:val="28"/>
        </w:rPr>
        <w:t>
      Занятия по начальной военной и технологической подготовке в организациях образования с девушками проводятся совместно с юношами, по разделу "Основы медицинских знаний" – раздельно. По окончанию курса начальной военной подготовки с обучающимися проводятся учебно-полевые (лагерные) сборы совместно с местными органами военного управления. В период учебно-полевых сборов девушки проходят медико-санитарную подготовку в организациях ТиПО под руководством медицинского работника. Cодержание учебной программы "Основы безопасности жизнедеятельности" реализуется в рамках учебной дисциплины "Начальная военная и технологическая подготовка".";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"13. Оценка достижений результатов обучения проводится различными видами контроля: текущего контроля успеваемости, промежуточной и итоговой аттестации.</w:t>
      </w:r>
    </w:p>
    <w:bookmarkEnd w:id="14"/>
    <w:bookmarkStart w:name="z23" w:id="15"/>
    <w:p>
      <w:pPr>
        <w:spacing w:after="0"/>
        <w:ind w:left="0"/>
        <w:jc w:val="both"/>
      </w:pPr>
      <w:r>
        <w:rPr>
          <w:rFonts w:ascii="Times New Roman"/>
          <w:b w:val="false"/>
          <w:i w:val="false"/>
          <w:color w:val="000000"/>
          <w:sz w:val="28"/>
        </w:rPr>
        <w:t>
      Контрольные работы, зачеты и курсовые проекты (работы) проводятся за счет учебного времени, отведенного на изучение дисциплины и (или) модуля, экзамены в сроки, отведенные на промежуточную и (или) итоговую аттестацию.</w:t>
      </w:r>
    </w:p>
    <w:bookmarkEnd w:id="15"/>
    <w:bookmarkStart w:name="z24" w:id="16"/>
    <w:p>
      <w:pPr>
        <w:spacing w:after="0"/>
        <w:ind w:left="0"/>
        <w:jc w:val="both"/>
      </w:pPr>
      <w:r>
        <w:rPr>
          <w:rFonts w:ascii="Times New Roman"/>
          <w:b w:val="false"/>
          <w:i w:val="false"/>
          <w:color w:val="000000"/>
          <w:sz w:val="28"/>
        </w:rPr>
        <w:t>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End w:id="16"/>
    <w:bookmarkStart w:name="z25" w:id="17"/>
    <w:p>
      <w:pPr>
        <w:spacing w:after="0"/>
        <w:ind w:left="0"/>
        <w:jc w:val="both"/>
      </w:pPr>
      <w:r>
        <w:rPr>
          <w:rFonts w:ascii="Times New Roman"/>
          <w:b w:val="false"/>
          <w:i w:val="false"/>
          <w:color w:val="000000"/>
          <w:sz w:val="28"/>
        </w:rPr>
        <w:t>
      Промежуточная аттестация по общеобразовательным дисциплинам предусматривает проведение экзаменов: по казахскому языку, русскому языку и литературе для групп с казахским языком обучения, русскому языку, казахскому языку и литературе для групп с русским языком обучения, истории Казахстана, математике и дисциплине по выбору организации образования согласно профилю специальности. Экзамены по общеобразовательным дисциплинам проводятся за счет кредитов и (или) часов, выделенных на "Общеобразовательные дисциплины".</w:t>
      </w:r>
    </w:p>
    <w:bookmarkEnd w:id="17"/>
    <w:bookmarkStart w:name="z26" w:id="18"/>
    <w:p>
      <w:pPr>
        <w:spacing w:after="0"/>
        <w:ind w:left="0"/>
        <w:jc w:val="both"/>
      </w:pPr>
      <w:r>
        <w:rPr>
          <w:rFonts w:ascii="Times New Roman"/>
          <w:b w:val="false"/>
          <w:i w:val="false"/>
          <w:color w:val="000000"/>
          <w:sz w:val="28"/>
        </w:rPr>
        <w:t>
      По завершению образовательной программы ТиПО проводится итоговая аттестация.</w:t>
      </w:r>
    </w:p>
    <w:bookmarkEnd w:id="18"/>
    <w:bookmarkStart w:name="z27" w:id="19"/>
    <w:p>
      <w:pPr>
        <w:spacing w:after="0"/>
        <w:ind w:left="0"/>
        <w:jc w:val="both"/>
      </w:pPr>
      <w:r>
        <w:rPr>
          <w:rFonts w:ascii="Times New Roman"/>
          <w:b w:val="false"/>
          <w:i w:val="false"/>
          <w:color w:val="000000"/>
          <w:sz w:val="28"/>
        </w:rPr>
        <w:t>
      Объем учебного времени на ее проведение составляет не более 2 недель.</w:t>
      </w:r>
    </w:p>
    <w:bookmarkEnd w:id="19"/>
    <w:bookmarkStart w:name="z28" w:id="20"/>
    <w:p>
      <w:pPr>
        <w:spacing w:after="0"/>
        <w:ind w:left="0"/>
        <w:jc w:val="both"/>
      </w:pPr>
      <w:r>
        <w:rPr>
          <w:rFonts w:ascii="Times New Roman"/>
          <w:b w:val="false"/>
          <w:i w:val="false"/>
          <w:color w:val="000000"/>
          <w:sz w:val="28"/>
        </w:rPr>
        <w:t>
      Итоговая аттестация является оценкой профессиональной подготовленности выпускников программ ТиПО состоит из:</w:t>
      </w:r>
    </w:p>
    <w:bookmarkEnd w:id="20"/>
    <w:bookmarkStart w:name="z29" w:id="21"/>
    <w:p>
      <w:pPr>
        <w:spacing w:after="0"/>
        <w:ind w:left="0"/>
        <w:jc w:val="both"/>
      </w:pPr>
      <w:r>
        <w:rPr>
          <w:rFonts w:ascii="Times New Roman"/>
          <w:b w:val="false"/>
          <w:i w:val="false"/>
          <w:color w:val="000000"/>
          <w:sz w:val="28"/>
        </w:rPr>
        <w:t>
      1) оценки знаний;</w:t>
      </w:r>
    </w:p>
    <w:bookmarkEnd w:id="21"/>
    <w:bookmarkStart w:name="z30" w:id="22"/>
    <w:p>
      <w:pPr>
        <w:spacing w:after="0"/>
        <w:ind w:left="0"/>
        <w:jc w:val="both"/>
      </w:pPr>
      <w:r>
        <w:rPr>
          <w:rFonts w:ascii="Times New Roman"/>
          <w:b w:val="false"/>
          <w:i w:val="false"/>
          <w:color w:val="000000"/>
          <w:sz w:val="28"/>
        </w:rPr>
        <w:t>
      2) оценки навыков.</w:t>
      </w:r>
    </w:p>
    <w:bookmarkEnd w:id="22"/>
    <w:bookmarkStart w:name="z31" w:id="23"/>
    <w:p>
      <w:pPr>
        <w:spacing w:after="0"/>
        <w:ind w:left="0"/>
        <w:jc w:val="both"/>
      </w:pPr>
      <w:r>
        <w:rPr>
          <w:rFonts w:ascii="Times New Roman"/>
          <w:b w:val="false"/>
          <w:i w:val="false"/>
          <w:color w:val="000000"/>
          <w:sz w:val="28"/>
        </w:rPr>
        <w:t>
      Итоговая аттестация проводится в сроки, согласованные с организациями, аккредитованным уполномоченным органом в области здравоохранения по оценке знаний и навыков обучающихся.</w:t>
      </w:r>
    </w:p>
    <w:bookmarkEnd w:id="23"/>
    <w:bookmarkStart w:name="z32" w:id="24"/>
    <w:p>
      <w:pPr>
        <w:spacing w:after="0"/>
        <w:ind w:left="0"/>
        <w:jc w:val="both"/>
      </w:pPr>
      <w:r>
        <w:rPr>
          <w:rFonts w:ascii="Times New Roman"/>
          <w:b w:val="false"/>
          <w:i w:val="false"/>
          <w:color w:val="000000"/>
          <w:sz w:val="28"/>
        </w:rPr>
        <w:t>
      Положительные результаты итоговой аттестации (государственного экзамена), итогового контроля выпускников образовательных программ в области здравоохранения дают право на получение документа об образовании и сертификата специалиста в области здравоохранения.</w:t>
      </w:r>
    </w:p>
    <w:bookmarkEnd w:id="24"/>
    <w:bookmarkStart w:name="z33" w:id="25"/>
    <w:p>
      <w:pPr>
        <w:spacing w:after="0"/>
        <w:ind w:left="0"/>
        <w:jc w:val="both"/>
      </w:pPr>
      <w:r>
        <w:rPr>
          <w:rFonts w:ascii="Times New Roman"/>
          <w:b w:val="false"/>
          <w:i w:val="false"/>
          <w:color w:val="000000"/>
          <w:sz w:val="28"/>
        </w:rPr>
        <w:t>
      14. Максимальный объем учебной нагрузки обучающихся составляет не более 54 часов в неделю.</w:t>
      </w:r>
    </w:p>
    <w:bookmarkEnd w:id="25"/>
    <w:bookmarkStart w:name="z34" w:id="26"/>
    <w:p>
      <w:pPr>
        <w:spacing w:after="0"/>
        <w:ind w:left="0"/>
        <w:jc w:val="both"/>
      </w:pPr>
      <w:r>
        <w:rPr>
          <w:rFonts w:ascii="Times New Roman"/>
          <w:b w:val="false"/>
          <w:i w:val="false"/>
          <w:color w:val="000000"/>
          <w:sz w:val="28"/>
        </w:rPr>
        <w:t>
      При определении учебной нагрузки обучающегося необходимо учитывать, что учебный год состоит из академических периодов (семестров), периодов промежуточной аттестации, практик и (или) производственного обучения, каникул, периода итоговой аттестации (на выпускном курсе).</w:t>
      </w:r>
    </w:p>
    <w:bookmarkEnd w:id="26"/>
    <w:bookmarkStart w:name="z35" w:id="27"/>
    <w:p>
      <w:pPr>
        <w:spacing w:after="0"/>
        <w:ind w:left="0"/>
        <w:jc w:val="both"/>
      </w:pPr>
      <w:r>
        <w:rPr>
          <w:rFonts w:ascii="Times New Roman"/>
          <w:b w:val="false"/>
          <w:i w:val="false"/>
          <w:color w:val="000000"/>
          <w:sz w:val="28"/>
        </w:rPr>
        <w:t>
      Общее количство учебной нагрузки в учебном году составляет не менее 75 кредитов или не менее 1800 академических часов. Объем аудиторной работы и самостоятельной работы студента под руководством педагога (далее – СРСП) составляет 60 кредитов /1440 часов в год, при этом объем СРСП составляет не более тридцати процентов от объема каждой дисциплины. Объем самостоятельной работы студента (далее – СРС) составляет 15 кредитов/360 часов в год.</w:t>
      </w:r>
    </w:p>
    <w:bookmarkEnd w:id="27"/>
    <w:bookmarkStart w:name="z36" w:id="28"/>
    <w:p>
      <w:pPr>
        <w:spacing w:after="0"/>
        <w:ind w:left="0"/>
        <w:jc w:val="both"/>
      </w:pPr>
      <w:r>
        <w:rPr>
          <w:rFonts w:ascii="Times New Roman"/>
          <w:b w:val="false"/>
          <w:i w:val="false"/>
          <w:color w:val="000000"/>
          <w:sz w:val="28"/>
        </w:rPr>
        <w:t>
      При дуальном обучении СРС не предусматривает в учебных планах.</w:t>
      </w:r>
    </w:p>
    <w:bookmarkEnd w:id="28"/>
    <w:bookmarkStart w:name="z37" w:id="29"/>
    <w:p>
      <w:pPr>
        <w:spacing w:after="0"/>
        <w:ind w:left="0"/>
        <w:jc w:val="both"/>
      </w:pPr>
      <w:r>
        <w:rPr>
          <w:rFonts w:ascii="Times New Roman"/>
          <w:b w:val="false"/>
          <w:i w:val="false"/>
          <w:color w:val="000000"/>
          <w:sz w:val="28"/>
        </w:rPr>
        <w:t>
      Для оказания помощи и развития индивидуальных способностей, обучающихся предусмотрены консультации и факультативные занятия.</w:t>
      </w:r>
    </w:p>
    <w:bookmarkEnd w:id="29"/>
    <w:bookmarkStart w:name="z38" w:id="30"/>
    <w:p>
      <w:pPr>
        <w:spacing w:after="0"/>
        <w:ind w:left="0"/>
        <w:jc w:val="both"/>
      </w:pPr>
      <w:r>
        <w:rPr>
          <w:rFonts w:ascii="Times New Roman"/>
          <w:b w:val="false"/>
          <w:i w:val="false"/>
          <w:color w:val="000000"/>
          <w:sz w:val="28"/>
        </w:rPr>
        <w:t>
      Объем учебной нагрузки обучающегося измеряется в кредитах и (или) часах по результатам обучения, осваиваемых им по каждой дисциплине или видам учебной работы. 1 кредит равен 24 академическим часам, 1 академический час равен 45 минутам.";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государственному общеобязательному стандарту технического и профессионального образования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40"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государственном общеобязательном стандарте</w:t>
      </w:r>
      <w:r>
        <w:rPr>
          <w:rFonts w:ascii="Times New Roman"/>
          <w:b w:val="false"/>
          <w:i w:val="false"/>
          <w:color w:val="000000"/>
          <w:sz w:val="28"/>
        </w:rPr>
        <w:t xml:space="preserve"> послесреднего образования, утвержденном приложением 2 к указанному приказу: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2" w:id="32"/>
    <w:p>
      <w:pPr>
        <w:spacing w:after="0"/>
        <w:ind w:left="0"/>
        <w:jc w:val="both"/>
      </w:pPr>
      <w:r>
        <w:rPr>
          <w:rFonts w:ascii="Times New Roman"/>
          <w:b w:val="false"/>
          <w:i w:val="false"/>
          <w:color w:val="000000"/>
          <w:sz w:val="28"/>
        </w:rPr>
        <w:t>
      "2. Содержание послесреднего образования (далее – ПО) определяется образовательными программами и ориентируется на результаты обучения. Содержание образовательных программ ПО предусматривает освоение базовых и профессиональных компетенции, включающих теоретические занятия, выполнение лабораторно-практических работ, прохождение производственного обучения и профессиональной практики.</w:t>
      </w:r>
    </w:p>
    <w:bookmarkEnd w:id="32"/>
    <w:bookmarkStart w:name="z43" w:id="33"/>
    <w:p>
      <w:pPr>
        <w:spacing w:after="0"/>
        <w:ind w:left="0"/>
        <w:jc w:val="both"/>
      </w:pPr>
      <w:r>
        <w:rPr>
          <w:rFonts w:ascii="Times New Roman"/>
          <w:b w:val="false"/>
          <w:i w:val="false"/>
          <w:color w:val="000000"/>
          <w:sz w:val="28"/>
        </w:rPr>
        <w:t xml:space="preserve">
      Образовательные программы разрабатываются организациями ПО с участием работодателей на основе требований настоящего стандарта, ориентированное на конечные результаты обучения, отраженных в базовых и профессиональных компетенциях выпускника программ ПО по специальности и квалификации, предусмотренной в </w:t>
      </w:r>
      <w:r>
        <w:rPr>
          <w:rFonts w:ascii="Times New Roman"/>
          <w:b w:val="false"/>
          <w:i w:val="false"/>
          <w:color w:val="000000"/>
          <w:sz w:val="28"/>
        </w:rPr>
        <w:t>приложении 1</w:t>
      </w:r>
      <w:r>
        <w:rPr>
          <w:rFonts w:ascii="Times New Roman"/>
          <w:b w:val="false"/>
          <w:i w:val="false"/>
          <w:color w:val="000000"/>
          <w:sz w:val="28"/>
        </w:rPr>
        <w:t xml:space="preserve"> настоящего стандарта, профессиональных стандартов (при наличии) и профессиональных стандартов WorldSkills (Ворлдскилс) (при наличии).</w:t>
      </w:r>
    </w:p>
    <w:bookmarkEnd w:id="33"/>
    <w:bookmarkStart w:name="z44" w:id="34"/>
    <w:p>
      <w:pPr>
        <w:spacing w:after="0"/>
        <w:ind w:left="0"/>
        <w:jc w:val="both"/>
      </w:pPr>
      <w:r>
        <w:rPr>
          <w:rFonts w:ascii="Times New Roman"/>
          <w:b w:val="false"/>
          <w:i w:val="false"/>
          <w:color w:val="000000"/>
          <w:sz w:val="28"/>
        </w:rPr>
        <w:t>
      Образовательная программа включает:</w:t>
      </w:r>
    </w:p>
    <w:bookmarkEnd w:id="34"/>
    <w:bookmarkStart w:name="z45" w:id="35"/>
    <w:p>
      <w:pPr>
        <w:spacing w:after="0"/>
        <w:ind w:left="0"/>
        <w:jc w:val="both"/>
      </w:pPr>
      <w:r>
        <w:rPr>
          <w:rFonts w:ascii="Times New Roman"/>
          <w:b w:val="false"/>
          <w:i w:val="false"/>
          <w:color w:val="000000"/>
          <w:sz w:val="28"/>
        </w:rPr>
        <w:t>
      1. Паспорт образовательной программы;</w:t>
      </w:r>
    </w:p>
    <w:bookmarkEnd w:id="35"/>
    <w:bookmarkStart w:name="z46" w:id="36"/>
    <w:p>
      <w:pPr>
        <w:spacing w:after="0"/>
        <w:ind w:left="0"/>
        <w:jc w:val="both"/>
      </w:pPr>
      <w:r>
        <w:rPr>
          <w:rFonts w:ascii="Times New Roman"/>
          <w:b w:val="false"/>
          <w:i w:val="false"/>
          <w:color w:val="000000"/>
          <w:sz w:val="28"/>
        </w:rPr>
        <w:t>
      2. Перечень компетенций;</w:t>
      </w:r>
    </w:p>
    <w:bookmarkEnd w:id="36"/>
    <w:bookmarkStart w:name="z47" w:id="37"/>
    <w:p>
      <w:pPr>
        <w:spacing w:after="0"/>
        <w:ind w:left="0"/>
        <w:jc w:val="both"/>
      </w:pPr>
      <w:r>
        <w:rPr>
          <w:rFonts w:ascii="Times New Roman"/>
          <w:b w:val="false"/>
          <w:i w:val="false"/>
          <w:color w:val="000000"/>
          <w:sz w:val="28"/>
        </w:rPr>
        <w:t>
      3. Содержание образовательной программы:</w:t>
      </w:r>
    </w:p>
    <w:bookmarkEnd w:id="37"/>
    <w:bookmarkStart w:name="z48" w:id="38"/>
    <w:p>
      <w:pPr>
        <w:spacing w:after="0"/>
        <w:ind w:left="0"/>
        <w:jc w:val="both"/>
      </w:pPr>
      <w:r>
        <w:rPr>
          <w:rFonts w:ascii="Times New Roman"/>
          <w:b w:val="false"/>
          <w:i w:val="false"/>
          <w:color w:val="000000"/>
          <w:sz w:val="28"/>
        </w:rPr>
        <w:t>
      3.1. Содержание модулей (дисциплин);</w:t>
      </w:r>
    </w:p>
    <w:bookmarkEnd w:id="38"/>
    <w:bookmarkStart w:name="z49" w:id="39"/>
    <w:p>
      <w:pPr>
        <w:spacing w:after="0"/>
        <w:ind w:left="0"/>
        <w:jc w:val="both"/>
      </w:pPr>
      <w:r>
        <w:rPr>
          <w:rFonts w:ascii="Times New Roman"/>
          <w:b w:val="false"/>
          <w:i w:val="false"/>
          <w:color w:val="000000"/>
          <w:sz w:val="28"/>
        </w:rPr>
        <w:t>
      3.2. Сводную таблицу, отражающая объем освоенных кредитов/часов в разрезе модулей (дисциплин) образовательной программы;</w:t>
      </w:r>
    </w:p>
    <w:bookmarkEnd w:id="39"/>
    <w:bookmarkStart w:name="z50" w:id="40"/>
    <w:p>
      <w:pPr>
        <w:spacing w:after="0"/>
        <w:ind w:left="0"/>
        <w:jc w:val="both"/>
      </w:pPr>
      <w:r>
        <w:rPr>
          <w:rFonts w:ascii="Times New Roman"/>
          <w:b w:val="false"/>
          <w:i w:val="false"/>
          <w:color w:val="000000"/>
          <w:sz w:val="28"/>
        </w:rPr>
        <w:t>
      3.3. Матрицу дисциплин по компетенциям (для модульных программ).</w:t>
      </w:r>
    </w:p>
    <w:bookmarkEnd w:id="40"/>
    <w:bookmarkStart w:name="z51" w:id="41"/>
    <w:p>
      <w:pPr>
        <w:spacing w:after="0"/>
        <w:ind w:left="0"/>
        <w:jc w:val="both"/>
      </w:pPr>
      <w:r>
        <w:rPr>
          <w:rFonts w:ascii="Times New Roman"/>
          <w:b w:val="false"/>
          <w:i w:val="false"/>
          <w:color w:val="000000"/>
          <w:sz w:val="28"/>
        </w:rPr>
        <w:t>
      В образовательных программах ПО отражаются результаты обучения, на основании которых разрабатываются рабочие учебные планы и рабочие учебные программы по дисциплинам/модулям.</w:t>
      </w:r>
    </w:p>
    <w:bookmarkEnd w:id="41"/>
    <w:bookmarkStart w:name="z52" w:id="42"/>
    <w:p>
      <w:pPr>
        <w:spacing w:after="0"/>
        <w:ind w:left="0"/>
        <w:jc w:val="both"/>
      </w:pPr>
      <w:r>
        <w:rPr>
          <w:rFonts w:ascii="Times New Roman"/>
          <w:b w:val="false"/>
          <w:i w:val="false"/>
          <w:color w:val="000000"/>
          <w:sz w:val="28"/>
        </w:rPr>
        <w:t>
      Образовательные программы по усмотрению организации образования актуализируются в начале каждого учебного года в соответствии с изменяющимися требованиями работодателей, профессиональных стандартов и профессиональных стандартов WorldSkills (Ворлдскилс) (при наличии);</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55" w:id="43"/>
    <w:p>
      <w:pPr>
        <w:spacing w:after="0"/>
        <w:ind w:left="0"/>
        <w:jc w:val="both"/>
      </w:pPr>
      <w:r>
        <w:rPr>
          <w:rFonts w:ascii="Times New Roman"/>
          <w:b w:val="false"/>
          <w:i w:val="false"/>
          <w:color w:val="000000"/>
          <w:sz w:val="28"/>
        </w:rPr>
        <w:t>
      "7. Содержание профессиональных модулей (общепрофессиональных и специальных дисциплин) учитывает современные требования к экологической и/или промышленной безопасности.</w:t>
      </w:r>
    </w:p>
    <w:bookmarkEnd w:id="43"/>
    <w:bookmarkStart w:name="z56" w:id="44"/>
    <w:p>
      <w:pPr>
        <w:spacing w:after="0"/>
        <w:ind w:left="0"/>
        <w:jc w:val="both"/>
      </w:pPr>
      <w:r>
        <w:rPr>
          <w:rFonts w:ascii="Times New Roman"/>
          <w:b w:val="false"/>
          <w:i w:val="false"/>
          <w:color w:val="000000"/>
          <w:sz w:val="28"/>
        </w:rPr>
        <w:t>
      8. Профессиональные модули (общепрофессиональные и специальные дисциплины) определяются в соответствии типовыми учебными программами.</w:t>
      </w:r>
    </w:p>
    <w:bookmarkEnd w:id="44"/>
    <w:bookmarkStart w:name="z57" w:id="45"/>
    <w:p>
      <w:pPr>
        <w:spacing w:after="0"/>
        <w:ind w:left="0"/>
        <w:jc w:val="both"/>
      </w:pPr>
      <w:r>
        <w:rPr>
          <w:rFonts w:ascii="Times New Roman"/>
          <w:b w:val="false"/>
          <w:i w:val="false"/>
          <w:color w:val="000000"/>
          <w:sz w:val="28"/>
        </w:rPr>
        <w:t>
      Образовательные программы ПО наряду с теоретическим обучением предусматривают прохождение производственного обучения и профессиональной практики.</w:t>
      </w:r>
    </w:p>
    <w:bookmarkEnd w:id="45"/>
    <w:bookmarkStart w:name="z58" w:id="46"/>
    <w:p>
      <w:pPr>
        <w:spacing w:after="0"/>
        <w:ind w:left="0"/>
        <w:jc w:val="both"/>
      </w:pPr>
      <w:r>
        <w:rPr>
          <w:rFonts w:ascii="Times New Roman"/>
          <w:b w:val="false"/>
          <w:i w:val="false"/>
          <w:color w:val="000000"/>
          <w:sz w:val="28"/>
        </w:rPr>
        <w:t>
      Профессиональная практика подразделяется на учебную, производственную и преддипломную.</w:t>
      </w:r>
    </w:p>
    <w:bookmarkEnd w:id="46"/>
    <w:bookmarkStart w:name="z59" w:id="47"/>
    <w:p>
      <w:pPr>
        <w:spacing w:after="0"/>
        <w:ind w:left="0"/>
        <w:jc w:val="both"/>
      </w:pPr>
      <w:r>
        <w:rPr>
          <w:rFonts w:ascii="Times New Roman"/>
          <w:b w:val="false"/>
          <w:i w:val="false"/>
          <w:color w:val="000000"/>
          <w:sz w:val="28"/>
        </w:rPr>
        <w:t>
      Сроки проведения и содержание производственного обучения и профессиональной практики определяются графиком учебного процесса и рабочими учебными программами.</w:t>
      </w:r>
    </w:p>
    <w:bookmarkEnd w:id="47"/>
    <w:bookmarkStart w:name="z60" w:id="48"/>
    <w:p>
      <w:pPr>
        <w:spacing w:after="0"/>
        <w:ind w:left="0"/>
        <w:jc w:val="both"/>
      </w:pPr>
      <w:r>
        <w:rPr>
          <w:rFonts w:ascii="Times New Roman"/>
          <w:b w:val="false"/>
          <w:i w:val="false"/>
          <w:color w:val="000000"/>
          <w:sz w:val="28"/>
        </w:rPr>
        <w:t>
      Образовательные программы 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и профессиональной практики на базе предприятия (организации).</w:t>
      </w:r>
    </w:p>
    <w:bookmarkEnd w:id="48"/>
    <w:bookmarkStart w:name="z61" w:id="49"/>
    <w:p>
      <w:pPr>
        <w:spacing w:after="0"/>
        <w:ind w:left="0"/>
        <w:jc w:val="both"/>
      </w:pPr>
      <w:r>
        <w:rPr>
          <w:rFonts w:ascii="Times New Roman"/>
          <w:b w:val="false"/>
          <w:i w:val="false"/>
          <w:color w:val="000000"/>
          <w:sz w:val="28"/>
        </w:rPr>
        <w:t>
      9. Рабочие учебные планы разрабатываются в соответствии типовыми учебными программами ПО согласно приложению 2 настоящего стандарта.</w:t>
      </w:r>
    </w:p>
    <w:bookmarkEnd w:id="49"/>
    <w:bookmarkStart w:name="z62" w:id="50"/>
    <w:p>
      <w:pPr>
        <w:spacing w:after="0"/>
        <w:ind w:left="0"/>
        <w:jc w:val="both"/>
      </w:pPr>
      <w:r>
        <w:rPr>
          <w:rFonts w:ascii="Times New Roman"/>
          <w:b w:val="false"/>
          <w:i w:val="false"/>
          <w:color w:val="000000"/>
          <w:sz w:val="28"/>
        </w:rPr>
        <w:t>
      Рабочие учебные программы разрабатываются по всем модулям учебного плана с ориентиром на результаты обучения и утверждаются организацией ПО.</w:t>
      </w:r>
    </w:p>
    <w:bookmarkEnd w:id="50"/>
    <w:bookmarkStart w:name="z63" w:id="51"/>
    <w:p>
      <w:pPr>
        <w:spacing w:after="0"/>
        <w:ind w:left="0"/>
        <w:jc w:val="both"/>
      </w:pPr>
      <w:r>
        <w:rPr>
          <w:rFonts w:ascii="Times New Roman"/>
          <w:b w:val="false"/>
          <w:i w:val="false"/>
          <w:color w:val="000000"/>
          <w:sz w:val="28"/>
        </w:rPr>
        <w:t>
      10. При разработке образовательных программ организации ПО:</w:t>
      </w:r>
    </w:p>
    <w:bookmarkEnd w:id="51"/>
    <w:bookmarkStart w:name="z64" w:id="52"/>
    <w:p>
      <w:pPr>
        <w:spacing w:after="0"/>
        <w:ind w:left="0"/>
        <w:jc w:val="both"/>
      </w:pPr>
      <w:r>
        <w:rPr>
          <w:rFonts w:ascii="Times New Roman"/>
          <w:b w:val="false"/>
          <w:i w:val="false"/>
          <w:color w:val="000000"/>
          <w:sz w:val="28"/>
        </w:rPr>
        <w:t>
      1) учебных дисциплины определяют в соответствии типовых учебных планов и содержание дисциплин в соответствии типовых учебных программ с сохранением общего количества кредитов и (или) часов отведенное на обязательное обучение;</w:t>
      </w:r>
    </w:p>
    <w:bookmarkEnd w:id="52"/>
    <w:bookmarkStart w:name="z65" w:id="53"/>
    <w:p>
      <w:pPr>
        <w:spacing w:after="0"/>
        <w:ind w:left="0"/>
        <w:jc w:val="both"/>
      </w:pPr>
      <w:r>
        <w:rPr>
          <w:rFonts w:ascii="Times New Roman"/>
          <w:b w:val="false"/>
          <w:i w:val="false"/>
          <w:color w:val="000000"/>
          <w:sz w:val="28"/>
        </w:rPr>
        <w:t>
      2) определяют последовательность, перечень и количество квалификаций в рамках одной специальности;</w:t>
      </w:r>
    </w:p>
    <w:bookmarkEnd w:id="53"/>
    <w:bookmarkStart w:name="z66" w:id="54"/>
    <w:p>
      <w:pPr>
        <w:spacing w:after="0"/>
        <w:ind w:left="0"/>
        <w:jc w:val="both"/>
      </w:pPr>
      <w:r>
        <w:rPr>
          <w:rFonts w:ascii="Times New Roman"/>
          <w:b w:val="false"/>
          <w:i w:val="false"/>
          <w:color w:val="000000"/>
          <w:sz w:val="28"/>
        </w:rPr>
        <w:t>
      3) выбирают различные технологии обучения, формы, методы организации и контроля учебного процесса.";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68" w:id="55"/>
    <w:p>
      <w:pPr>
        <w:spacing w:after="0"/>
        <w:ind w:left="0"/>
        <w:jc w:val="both"/>
      </w:pPr>
      <w:r>
        <w:rPr>
          <w:rFonts w:ascii="Times New Roman"/>
          <w:b w:val="false"/>
          <w:i w:val="false"/>
          <w:color w:val="000000"/>
          <w:sz w:val="28"/>
        </w:rPr>
        <w:t>
      "23. Максимальный объем учебной нагрузки обучающихся составляет не более 54 часов в неделю.</w:t>
      </w:r>
    </w:p>
    <w:bookmarkEnd w:id="55"/>
    <w:bookmarkStart w:name="z69" w:id="56"/>
    <w:p>
      <w:pPr>
        <w:spacing w:after="0"/>
        <w:ind w:left="0"/>
        <w:jc w:val="both"/>
      </w:pPr>
      <w:r>
        <w:rPr>
          <w:rFonts w:ascii="Times New Roman"/>
          <w:b w:val="false"/>
          <w:i w:val="false"/>
          <w:color w:val="000000"/>
          <w:sz w:val="28"/>
        </w:rPr>
        <w:t>
      Учебная нагрузка измеряется временем, требуемым обучающемуся для достижения установленных результатов обучения в образовательной программе.</w:t>
      </w:r>
    </w:p>
    <w:bookmarkEnd w:id="56"/>
    <w:bookmarkStart w:name="z70" w:id="57"/>
    <w:p>
      <w:pPr>
        <w:spacing w:after="0"/>
        <w:ind w:left="0"/>
        <w:jc w:val="both"/>
      </w:pPr>
      <w:r>
        <w:rPr>
          <w:rFonts w:ascii="Times New Roman"/>
          <w:b w:val="false"/>
          <w:i w:val="false"/>
          <w:color w:val="000000"/>
          <w:sz w:val="28"/>
        </w:rPr>
        <w:t>
      Учебная нагрузка включает всю учебную деятельность обучающегося – лекции, семинары, курсовые работы (проекты), практические и лабораторные работы, производственное обучение и профессиональную практику, самостоятельную работу, в том числе под руководством педагога.</w:t>
      </w:r>
    </w:p>
    <w:bookmarkEnd w:id="57"/>
    <w:bookmarkStart w:name="z71" w:id="58"/>
    <w:p>
      <w:pPr>
        <w:spacing w:after="0"/>
        <w:ind w:left="0"/>
        <w:jc w:val="both"/>
      </w:pPr>
      <w:r>
        <w:rPr>
          <w:rFonts w:ascii="Times New Roman"/>
          <w:b w:val="false"/>
          <w:i w:val="false"/>
          <w:color w:val="000000"/>
          <w:sz w:val="28"/>
        </w:rPr>
        <w:t>
      При определении учебной нагрузки обучающегося необходимо учитывать, что учебный год состоит из академических периодов (семестров), периодов промежуточной аттестации, практик и (или) производственного обучения, каникул, периода итоговой аттестации (на выпускном курсе).</w:t>
      </w:r>
    </w:p>
    <w:bookmarkEnd w:id="58"/>
    <w:bookmarkStart w:name="z72" w:id="59"/>
    <w:p>
      <w:pPr>
        <w:spacing w:after="0"/>
        <w:ind w:left="0"/>
        <w:jc w:val="both"/>
      </w:pPr>
      <w:r>
        <w:rPr>
          <w:rFonts w:ascii="Times New Roman"/>
          <w:b w:val="false"/>
          <w:i w:val="false"/>
          <w:color w:val="000000"/>
          <w:sz w:val="28"/>
        </w:rPr>
        <w:t>
      Продолжительность академических периодов и каникул определяются организацией ПО самостоятельно.";</w:t>
      </w:r>
    </w:p>
    <w:bookmarkEnd w:id="59"/>
    <w:bookmarkStart w:name="z73" w:id="60"/>
    <w:p>
      <w:pPr>
        <w:spacing w:after="0"/>
        <w:ind w:left="0"/>
        <w:jc w:val="both"/>
      </w:pPr>
      <w:r>
        <w:rPr>
          <w:rFonts w:ascii="Times New Roman"/>
          <w:b w:val="false"/>
          <w:i w:val="false"/>
          <w:color w:val="000000"/>
          <w:sz w:val="28"/>
        </w:rPr>
        <w:t>
      24. Общее количество учебной нагрузки в учебном году составляет не менее 75 кредитов или не менее 1800 академических часов. Объем аудиторной работы и самостоятельной работы студента под руководством педагога (далее – СРСП) составляет 60 кредитов /1440 часов в год, при этом объем СРСП составляет не более тридцати процентов от объема каждой дисциплины и/или модуля. Объем самостоятельной работы студента (далее – СРС) составляет 15 кредитов /360 часов в год.</w:t>
      </w:r>
    </w:p>
    <w:bookmarkEnd w:id="60"/>
    <w:bookmarkStart w:name="z74" w:id="61"/>
    <w:p>
      <w:pPr>
        <w:spacing w:after="0"/>
        <w:ind w:left="0"/>
        <w:jc w:val="both"/>
      </w:pPr>
      <w:r>
        <w:rPr>
          <w:rFonts w:ascii="Times New Roman"/>
          <w:b w:val="false"/>
          <w:i w:val="false"/>
          <w:color w:val="000000"/>
          <w:sz w:val="28"/>
        </w:rPr>
        <w:t>
      При дуальном обучении СРС не предусматривается в учебных планах.</w:t>
      </w:r>
    </w:p>
    <w:bookmarkEnd w:id="61"/>
    <w:bookmarkStart w:name="z75" w:id="62"/>
    <w:p>
      <w:pPr>
        <w:spacing w:after="0"/>
        <w:ind w:left="0"/>
        <w:jc w:val="both"/>
      </w:pPr>
      <w:r>
        <w:rPr>
          <w:rFonts w:ascii="Times New Roman"/>
          <w:b w:val="false"/>
          <w:i w:val="false"/>
          <w:color w:val="000000"/>
          <w:sz w:val="28"/>
        </w:rPr>
        <w:t>
      Для оказания помощи и развития индивидуальных способностей, обучающихся предусмотрены консультации и факультативные занятия.</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77" w:id="63"/>
    <w:p>
      <w:pPr>
        <w:spacing w:after="0"/>
        <w:ind w:left="0"/>
        <w:jc w:val="both"/>
      </w:pPr>
      <w:r>
        <w:rPr>
          <w:rFonts w:ascii="Times New Roman"/>
          <w:b w:val="false"/>
          <w:i w:val="false"/>
          <w:color w:val="000000"/>
          <w:sz w:val="28"/>
        </w:rPr>
        <w:t>
      "26.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79" w:id="64"/>
    <w:p>
      <w:pPr>
        <w:spacing w:after="0"/>
        <w:ind w:left="0"/>
        <w:jc w:val="both"/>
      </w:pPr>
      <w:r>
        <w:rPr>
          <w:rFonts w:ascii="Times New Roman"/>
          <w:b w:val="false"/>
          <w:i w:val="false"/>
          <w:color w:val="000000"/>
          <w:sz w:val="28"/>
        </w:rPr>
        <w:t>
      "31. Подготовка кадров с ПО осуществляется на базе общего среднего образования, ТиПО, ПО, а также высшего образования.</w:t>
      </w:r>
    </w:p>
    <w:bookmarkEnd w:id="64"/>
    <w:bookmarkStart w:name="z80" w:id="65"/>
    <w:p>
      <w:pPr>
        <w:spacing w:after="0"/>
        <w:ind w:left="0"/>
        <w:jc w:val="both"/>
      </w:pPr>
      <w:r>
        <w:rPr>
          <w:rFonts w:ascii="Times New Roman"/>
          <w:b w:val="false"/>
          <w:i w:val="false"/>
          <w:color w:val="000000"/>
          <w:sz w:val="28"/>
        </w:rPr>
        <w:t>
      При поступлении на базе образовательных программ ТиПО, ПО, а также высшего образования результаты обучения предыдущего уровня формального образования признаются автоматически, количество осваиваемых академических кредитов и срок обучения сокращаются.";</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государственному общеобязательному общеобязательному стандарту ПО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82"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государственном общеобязательном стандарте</w:t>
      </w:r>
      <w:r>
        <w:rPr>
          <w:rFonts w:ascii="Times New Roman"/>
          <w:b w:val="false"/>
          <w:i w:val="false"/>
          <w:color w:val="000000"/>
          <w:sz w:val="28"/>
        </w:rPr>
        <w:t xml:space="preserve"> высшего образования, утвержденном приложением 3 к указанному приказу:</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84" w:id="67"/>
    <w:p>
      <w:pPr>
        <w:spacing w:after="0"/>
        <w:ind w:left="0"/>
        <w:jc w:val="both"/>
      </w:pPr>
      <w:r>
        <w:rPr>
          <w:rFonts w:ascii="Times New Roman"/>
          <w:b w:val="false"/>
          <w:i w:val="false"/>
          <w:color w:val="000000"/>
          <w:sz w:val="28"/>
        </w:rPr>
        <w:t>
      "7. Объем цикла ООД составляет 56 академических кредитов. Из них 51 академических кредита отводится на дисциплины обязательного компонента: История Казахстана, Философия, Казахский (русский) язык, Иностранный язык, Информационно-коммуникационные технологии, Физическая культура, Модуль социально-политических знаний (политология, социология, культурология, психология).";</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86" w:id="68"/>
    <w:p>
      <w:pPr>
        <w:spacing w:after="0"/>
        <w:ind w:left="0"/>
        <w:jc w:val="both"/>
      </w:pPr>
      <w:r>
        <w:rPr>
          <w:rFonts w:ascii="Times New Roman"/>
          <w:b w:val="false"/>
          <w:i w:val="false"/>
          <w:color w:val="000000"/>
          <w:sz w:val="28"/>
        </w:rPr>
        <w:t>
      "17. По непрерывным интегрированным медицинским образовательным программам в рамках экспериментально-исследовательских работ индивидуальным планом работы обучающегося для ознакомления с инновационными технологиями и новыми видами производств предусматривается прохождение научной стажировки в научных организациях и (или) организациях отрасли здравоохранения.";</w:t>
      </w:r>
    </w:p>
    <w:bookmarkEnd w:id="68"/>
    <w:bookmarkStart w:name="z87" w:id="69"/>
    <w:p>
      <w:pPr>
        <w:spacing w:after="0"/>
        <w:ind w:left="0"/>
        <w:jc w:val="both"/>
      </w:pPr>
      <w:r>
        <w:rPr>
          <w:rFonts w:ascii="Times New Roman"/>
          <w:b w:val="false"/>
          <w:i w:val="false"/>
          <w:color w:val="000000"/>
          <w:sz w:val="28"/>
        </w:rPr>
        <w:t>
      дополнить пунктом 19-1 следующего содержание:</w:t>
      </w:r>
    </w:p>
    <w:bookmarkEnd w:id="69"/>
    <w:bookmarkStart w:name="z88" w:id="70"/>
    <w:p>
      <w:pPr>
        <w:spacing w:after="0"/>
        <w:ind w:left="0"/>
        <w:jc w:val="both"/>
      </w:pPr>
      <w:r>
        <w:rPr>
          <w:rFonts w:ascii="Times New Roman"/>
          <w:b w:val="false"/>
          <w:i w:val="false"/>
          <w:color w:val="000000"/>
          <w:sz w:val="28"/>
        </w:rPr>
        <w:t>
      "19-1. Осуществление руководства магистерских проектов, обучающихся образовательной программе непрерывного интегрированного медицинского образования преподавателями соответствующего профиля и (или) специалистами, осуществляющих трудовую деятельность по профилю подготовки со стажем работы не менее 10 (десяти) лет.";</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90" w:id="71"/>
    <w:p>
      <w:pPr>
        <w:spacing w:after="0"/>
        <w:ind w:left="0"/>
        <w:jc w:val="both"/>
      </w:pPr>
      <w:r>
        <w:rPr>
          <w:rFonts w:ascii="Times New Roman"/>
          <w:b w:val="false"/>
          <w:i w:val="false"/>
          <w:color w:val="000000"/>
          <w:sz w:val="28"/>
        </w:rPr>
        <w:t>
      "24. Лицам, завершившим обучение по образовательной программе высшего образования и успешно прошедшим итоговую аттестацию, присуждается степень в соответствии с приложением по наименованию присуждаемых степеней программ высшего образования по направлению подготовки "Здравоохранение" к Государственному общеобязательному стандарту высшего образования, выдается диплом о высшем образовании с приложением (транскрипт) и (или) общеевропейское приложение к диплому (Diploma Supplement (диплома саплэмент), что позволяет получить сертификат специалиста в области здравоохранения.</w:t>
      </w:r>
    </w:p>
    <w:bookmarkEnd w:id="71"/>
    <w:bookmarkStart w:name="z91" w:id="72"/>
    <w:p>
      <w:pPr>
        <w:spacing w:after="0"/>
        <w:ind w:left="0"/>
        <w:jc w:val="both"/>
      </w:pPr>
      <w:r>
        <w:rPr>
          <w:rFonts w:ascii="Times New Roman"/>
          <w:b w:val="false"/>
          <w:i w:val="false"/>
          <w:color w:val="000000"/>
          <w:sz w:val="28"/>
        </w:rPr>
        <w:t>
      25. Лицам, завершившим обучение по программам непрерывного интегрированного медицинского образования и успешно прошедшим итоговую аттестацию, для выпускников образовательных программ "Медицина", "Педиатрия" присуждается степень "магистр медицины", для выпускников образовательной программы "Стоматология" – "магистр стоматологии", для выпускников образовательной программы "Медико-профилактическое дело" – "магистр здравоохранения", выдается диплом о послевузовском образовании с приложением (транскрипт) и (или) общеевропейское приложение к диплому (Diploma Supplement (диплома саплэмент), свидетельство об окончании интернатуры для выпускников образовательных программ "Медицина", "Педиатрия" с присвоением квалификации "Врач", для выпускников образовательной программы "Стоматология" – "Врач стоматолог (взрослый, детский)", для выпускников образовательной программы "Медико – профилактическое дело" – "Врач-гигиенист, эпидемиолог".";</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93" w:id="73"/>
    <w:p>
      <w:pPr>
        <w:spacing w:after="0"/>
        <w:ind w:left="0"/>
        <w:jc w:val="both"/>
      </w:pPr>
      <w:r>
        <w:rPr>
          <w:rFonts w:ascii="Times New Roman"/>
          <w:b w:val="false"/>
          <w:i w:val="false"/>
          <w:color w:val="000000"/>
          <w:sz w:val="28"/>
        </w:rPr>
        <w:t>
      "40. Учебная нагрузка, указанная в пунктах 38 и 39, настоящего стандарта представляет типовую учебную нагрузку. Студент осваивает за семестр меньшее или большее число академических кредитов. Для отдельных категорий обучающихся, в зависимости от формы и технологий обучения, фактическое время достижения результатов обучения отличается и рассчитывается в организациях высшего и послевузовского образования (далее – ОВПО) самостоятельно.</w:t>
      </w:r>
    </w:p>
    <w:bookmarkEnd w:id="73"/>
    <w:bookmarkStart w:name="z94" w:id="74"/>
    <w:p>
      <w:pPr>
        <w:spacing w:after="0"/>
        <w:ind w:left="0"/>
        <w:jc w:val="both"/>
      </w:pPr>
      <w:r>
        <w:rPr>
          <w:rFonts w:ascii="Times New Roman"/>
          <w:b w:val="false"/>
          <w:i w:val="false"/>
          <w:color w:val="000000"/>
          <w:sz w:val="28"/>
        </w:rPr>
        <w:t>
      Обучающийся при определении индивидуальной траектории обучения в рамках вузовского компонента и (или) компонента по выбору выбирает дисциплины по основной образовательной программе (Major (мейджер).";</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государственному общеобязательному стандарту высшего образования в области здравоохранения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96"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государственном общеобязательном стандарте</w:t>
      </w:r>
      <w:r>
        <w:rPr>
          <w:rFonts w:ascii="Times New Roman"/>
          <w:b w:val="false"/>
          <w:i w:val="false"/>
          <w:color w:val="000000"/>
          <w:sz w:val="28"/>
        </w:rPr>
        <w:t xml:space="preserve"> послевузовского образования, утвержденном приложением 4 к указанному приказу:</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98" w:id="76"/>
    <w:p>
      <w:pPr>
        <w:spacing w:after="0"/>
        <w:ind w:left="0"/>
        <w:jc w:val="both"/>
      </w:pPr>
      <w:r>
        <w:rPr>
          <w:rFonts w:ascii="Times New Roman"/>
          <w:b w:val="false"/>
          <w:i w:val="false"/>
          <w:color w:val="000000"/>
          <w:sz w:val="28"/>
        </w:rPr>
        <w:t>
      "75. Подготовка в резидентуре включает аудиторную работу, самостоятельную клиническую работу под руководством наставника и собственно самостоятельную работу обучающегося. Объем теоретической подготовки составляет не более 20 % от объема учебной программы. Минимальный объем занятий, проводимых с использованием онлайн обучения допускается не более 20 % от объема учебной программы.</w:t>
      </w:r>
    </w:p>
    <w:bookmarkEnd w:id="76"/>
    <w:bookmarkStart w:name="z99" w:id="77"/>
    <w:p>
      <w:pPr>
        <w:spacing w:after="0"/>
        <w:ind w:left="0"/>
        <w:jc w:val="both"/>
      </w:pPr>
      <w:r>
        <w:rPr>
          <w:rFonts w:ascii="Times New Roman"/>
          <w:b w:val="false"/>
          <w:i w:val="false"/>
          <w:color w:val="000000"/>
          <w:sz w:val="28"/>
        </w:rPr>
        <w:t>
      Для организации онлайн обучения в резидентуре в ОВПО, научно-исследовательских институтах/научных центрах обеспечивают:</w:t>
      </w:r>
    </w:p>
    <w:bookmarkEnd w:id="77"/>
    <w:bookmarkStart w:name="z100" w:id="78"/>
    <w:p>
      <w:pPr>
        <w:spacing w:after="0"/>
        <w:ind w:left="0"/>
        <w:jc w:val="both"/>
      </w:pPr>
      <w:r>
        <w:rPr>
          <w:rFonts w:ascii="Times New Roman"/>
          <w:b w:val="false"/>
          <w:i w:val="false"/>
          <w:color w:val="000000"/>
          <w:sz w:val="28"/>
        </w:rPr>
        <w:t>
      - наличие собственной информационно-технологической инфраструктуры, информационной системы управления образованием (информационно-образовательный портал, веб-сайт, автоматизированная система обеспечения кредитной технологии обучения, системы информационной безопасности и защиты данных) и иных информационно-образовательных ресурсов и условий для организации учебного процесса;</w:t>
      </w:r>
    </w:p>
    <w:bookmarkEnd w:id="78"/>
    <w:bookmarkStart w:name="z101" w:id="79"/>
    <w:p>
      <w:pPr>
        <w:spacing w:after="0"/>
        <w:ind w:left="0"/>
        <w:jc w:val="both"/>
      </w:pPr>
      <w:r>
        <w:rPr>
          <w:rFonts w:ascii="Times New Roman"/>
          <w:b w:val="false"/>
          <w:i w:val="false"/>
          <w:color w:val="000000"/>
          <w:sz w:val="28"/>
        </w:rPr>
        <w:t>
      - наличие в системе управления обучением цифрового контента, цифровых платформ с функциями синхронного (программное обеспечение для видеоконференцсвязи с возможностью одновременного подключения 200 (двести) пользователей) и асинхронного обучения, системы онлайн – прокторинга.</w:t>
      </w:r>
    </w:p>
    <w:bookmarkEnd w:id="79"/>
    <w:bookmarkStart w:name="z102" w:id="80"/>
    <w:p>
      <w:pPr>
        <w:spacing w:after="0"/>
        <w:ind w:left="0"/>
        <w:jc w:val="both"/>
      </w:pPr>
      <w:r>
        <w:rPr>
          <w:rFonts w:ascii="Times New Roman"/>
          <w:b w:val="false"/>
          <w:i w:val="false"/>
          <w:color w:val="000000"/>
          <w:sz w:val="28"/>
        </w:rPr>
        <w:t>
      - онлайн-обучение квалифицированными педагогическими кадрами, способными эффективно адаптировать учебный материал под формат дистанционного обучения, разрабатывать эффективные системы оценки успеваемости и обратной связи для обучающихся;</w:t>
      </w:r>
    </w:p>
    <w:bookmarkEnd w:id="80"/>
    <w:bookmarkStart w:name="z103" w:id="81"/>
    <w:p>
      <w:pPr>
        <w:spacing w:after="0"/>
        <w:ind w:left="0"/>
        <w:jc w:val="both"/>
      </w:pPr>
      <w:r>
        <w:rPr>
          <w:rFonts w:ascii="Times New Roman"/>
          <w:b w:val="false"/>
          <w:i w:val="false"/>
          <w:color w:val="000000"/>
          <w:sz w:val="28"/>
        </w:rPr>
        <w:t>
      - справедливость и объективность процесса оценки учебных достижений, обучающихся;</w:t>
      </w:r>
    </w:p>
    <w:bookmarkEnd w:id="81"/>
    <w:bookmarkStart w:name="z104" w:id="82"/>
    <w:p>
      <w:pPr>
        <w:spacing w:after="0"/>
        <w:ind w:left="0"/>
        <w:jc w:val="both"/>
      </w:pPr>
      <w:r>
        <w:rPr>
          <w:rFonts w:ascii="Times New Roman"/>
          <w:b w:val="false"/>
          <w:i w:val="false"/>
          <w:color w:val="000000"/>
          <w:sz w:val="28"/>
        </w:rPr>
        <w:t>
      - прохождение преподавателями повышения квалификации в соответствии с профилем преподаваемых дисциплин не реже одного раза в 3 года объемом не менее 60 часов за курс обучения.</w:t>
      </w:r>
    </w:p>
    <w:bookmarkEnd w:id="82"/>
    <w:bookmarkStart w:name="z105" w:id="83"/>
    <w:p>
      <w:pPr>
        <w:spacing w:after="0"/>
        <w:ind w:left="0"/>
        <w:jc w:val="both"/>
      </w:pPr>
      <w:r>
        <w:rPr>
          <w:rFonts w:ascii="Times New Roman"/>
          <w:b w:val="false"/>
          <w:i w:val="false"/>
          <w:color w:val="000000"/>
          <w:sz w:val="28"/>
        </w:rPr>
        <w:t xml:space="preserve">
      - соответствие учебных материалов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9 января 2023 года № 4 "Об утверждении типовых учебных программ по медицинским и фармацевтическим специальностям" (зарегистрирован в Реестре государственной регистрации нормативных правовых актов под № 31672);</w:t>
      </w:r>
    </w:p>
    <w:bookmarkEnd w:id="83"/>
    <w:bookmarkStart w:name="z106" w:id="84"/>
    <w:p>
      <w:pPr>
        <w:spacing w:after="0"/>
        <w:ind w:left="0"/>
        <w:jc w:val="both"/>
      </w:pPr>
      <w:r>
        <w:rPr>
          <w:rFonts w:ascii="Times New Roman"/>
          <w:b w:val="false"/>
          <w:i w:val="false"/>
          <w:color w:val="000000"/>
          <w:sz w:val="28"/>
        </w:rPr>
        <w:t>
      - доступность учебных материалов для всех обучающихся, учитывая их индивидуальные возможности и обеспечивая равные возможности для обучения;</w:t>
      </w:r>
    </w:p>
    <w:bookmarkEnd w:id="84"/>
    <w:bookmarkStart w:name="z107" w:id="85"/>
    <w:p>
      <w:pPr>
        <w:spacing w:after="0"/>
        <w:ind w:left="0"/>
        <w:jc w:val="both"/>
      </w:pPr>
      <w:r>
        <w:rPr>
          <w:rFonts w:ascii="Times New Roman"/>
          <w:b w:val="false"/>
          <w:i w:val="false"/>
          <w:color w:val="000000"/>
          <w:sz w:val="28"/>
        </w:rPr>
        <w:t>
      - предоставление обучающимся возможности получать поддержку и помощь со стороны преподавателей или специалистов по техническим вопросам во время обучения.";</w:t>
      </w:r>
    </w:p>
    <w:bookmarkEnd w:id="85"/>
    <w:bookmarkStart w:name="z108" w:id="86"/>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bookmarkEnd w:id="86"/>
    <w:bookmarkStart w:name="z109" w:id="8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7"/>
    <w:bookmarkStart w:name="z110" w:id="88"/>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88"/>
    <w:bookmarkStart w:name="z111" w:id="8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9"/>
    <w:bookmarkStart w:name="z112" w:id="9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90"/>
    <w:bookmarkStart w:name="z113" w:id="9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абзацев третьего, четвертого, пятого, шестого, седьмого, восьмого, девятого, десятого и одиннадцатого, тридцать седьмого, тридцать восьмого, тридцать девятого, сорокового, сорок первого, сорок второго, сорок третьего, сорок четвертого, сорок пятого, сорок шестого, сорок седьмого, сорок восьмого, сорок девятого, пятидесятого, пятидесят первого, пятидесят второго, пятидесят третьего, пятидесят четвертого, пятидесят пятого, пятидесят шестого, пятидесят седьмого, пятидесят восьмого, пятидесят девятого, шестидесятого, шестидесят первого, шестидесят второго, шестидесят третьего, шестидесят четвертого, шестидесят пятого, шестидесят шестого, шестидесят седьмого, шестидесят восьмого, шестидесят девятого, семидесятого, семидесят первого, семидесят второго, семидесят третьего, семидесят четвертого, семидесят пятого, семидесят шестого и семидесят седьмого, восемьдесят восьмого, восемьдесят девятого и девяностого пункта 1, которые вводятся в действие с 1 сентября 2025 года.</w:t>
      </w:r>
    </w:p>
    <w:bookmarkEnd w:id="9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both"/>
      </w:pPr>
      <w:bookmarkStart w:name="z115" w:id="92"/>
      <w:r>
        <w:rPr>
          <w:rFonts w:ascii="Times New Roman"/>
          <w:b w:val="false"/>
          <w:i w:val="false"/>
          <w:color w:val="000000"/>
          <w:sz w:val="28"/>
        </w:rPr>
        <w:t>
      "СОГЛАСОВАНО"</w:t>
      </w:r>
    </w:p>
    <w:bookmarkEnd w:id="92"/>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6" w:id="93"/>
      <w:r>
        <w:rPr>
          <w:rFonts w:ascii="Times New Roman"/>
          <w:b w:val="false"/>
          <w:i w:val="false"/>
          <w:color w:val="000000"/>
          <w:sz w:val="28"/>
        </w:rPr>
        <w:t>
      "СОГЛАСОВАНО"</w:t>
      </w:r>
    </w:p>
    <w:bookmarkEnd w:id="93"/>
    <w:p>
      <w:pPr>
        <w:spacing w:after="0"/>
        <w:ind w:left="0"/>
        <w:jc w:val="both"/>
      </w:pPr>
      <w:r>
        <w:rPr>
          <w:rFonts w:ascii="Times New Roman"/>
          <w:b w:val="false"/>
          <w:i w:val="false"/>
          <w:color w:val="000000"/>
          <w:sz w:val="28"/>
        </w:rPr>
        <w:t>Министерство науки и высшего образования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2024 года № 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технического</w:t>
            </w:r>
            <w:r>
              <w:br/>
            </w:r>
            <w:r>
              <w:rPr>
                <w:rFonts w:ascii="Times New Roman"/>
                <w:b w:val="false"/>
                <w:i w:val="false"/>
                <w:color w:val="000000"/>
                <w:sz w:val="20"/>
              </w:rPr>
              <w:t>и профессионального образования</w:t>
            </w:r>
          </w:p>
        </w:tc>
      </w:tr>
    </w:tbl>
    <w:bookmarkStart w:name="z119" w:id="94"/>
    <w:p>
      <w:pPr>
        <w:spacing w:after="0"/>
        <w:ind w:left="0"/>
        <w:jc w:val="left"/>
      </w:pPr>
      <w:r>
        <w:rPr>
          <w:rFonts w:ascii="Times New Roman"/>
          <w:b/>
          <w:i w:val="false"/>
          <w:color w:val="000000"/>
        </w:rPr>
        <w:t xml:space="preserve"> Типовой учебный план технического и профессионального образования при модульной технологии обучения для уровней квалифицированных рабочих кадров</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видов учебной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 ООП (с не сохранным интеллектом)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высшего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 кадры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СРС)/1800(1440+360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общепрофессиональных и специальных дисциплин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(2880+720 СРС) – 225 (180+45)/5400 (4320+1080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СРС) – 150 (120+30)/3600 (2880+720 СРС)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СРС)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учебной нагрузки на обучающегося в кредитах/часах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–252 (207+45)/6048 (4968+1080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(1656+360)-168 (138+30)/4032 (3312+720)**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общепрофессиональных и специальных дисциплин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(180+45)/5400 (4320+1080 СРС) – 300 (240+60)/7200 (5760+1440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–225 (180+45)/5400 (4320+1080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СРС) – 150 (120+30)/3600 (2880+720 СРС)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учебной нагрузки на обучающегося в кредитах/часах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(207+45)6048 (4968+1080 СРС) – 336 (276+60)/8064 (6624+1440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СРС) – 252 (207+45)/6048 (4968+1080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(1656+360)-168 (138+30)/4032 (3312+720)**</w:t>
            </w:r>
          </w:p>
        </w:tc>
      </w:tr>
    </w:tbl>
    <w:p>
      <w:pPr>
        <w:spacing w:after="0"/>
        <w:ind w:left="0"/>
        <w:jc w:val="both"/>
      </w:pPr>
      <w:bookmarkStart w:name="z120" w:id="95"/>
      <w:r>
        <w:rPr>
          <w:rFonts w:ascii="Times New Roman"/>
          <w:b w:val="false"/>
          <w:i w:val="false"/>
          <w:color w:val="000000"/>
          <w:sz w:val="28"/>
        </w:rPr>
        <w:t>
      Примечание:</w:t>
      </w:r>
    </w:p>
    <w:bookmarkEnd w:id="95"/>
    <w:p>
      <w:pPr>
        <w:spacing w:after="0"/>
        <w:ind w:left="0"/>
        <w:jc w:val="both"/>
      </w:pPr>
      <w:r>
        <w:rPr>
          <w:rFonts w:ascii="Times New Roman"/>
          <w:b w:val="false"/>
          <w:i w:val="false"/>
          <w:color w:val="000000"/>
          <w:sz w:val="28"/>
        </w:rPr>
        <w:t>ООП – особые образовательные потребности;</w:t>
      </w:r>
    </w:p>
    <w:p>
      <w:pPr>
        <w:spacing w:after="0"/>
        <w:ind w:left="0"/>
        <w:jc w:val="both"/>
      </w:pPr>
      <w:r>
        <w:rPr>
          <w:rFonts w:ascii="Times New Roman"/>
          <w:b w:val="false"/>
          <w:i w:val="false"/>
          <w:color w:val="000000"/>
          <w:sz w:val="28"/>
        </w:rPr>
        <w:t>СРС – самостоятельная работа студента.</w:t>
      </w:r>
    </w:p>
    <w:p>
      <w:pPr>
        <w:spacing w:after="0"/>
        <w:ind w:left="0"/>
        <w:jc w:val="both"/>
      </w:pPr>
      <w:r>
        <w:rPr>
          <w:rFonts w:ascii="Times New Roman"/>
          <w:b w:val="false"/>
          <w:i w:val="false"/>
          <w:color w:val="000000"/>
          <w:sz w:val="28"/>
        </w:rPr>
        <w:t>* В том числе лабораторно-практические занятия по общепрофессиональным и специальным дисциплинам, курсовое и дипломное проектирование.</w:t>
      </w:r>
    </w:p>
    <w:p>
      <w:pPr>
        <w:spacing w:after="0"/>
        <w:ind w:left="0"/>
        <w:jc w:val="both"/>
      </w:pPr>
      <w:r>
        <w:rPr>
          <w:rFonts w:ascii="Times New Roman"/>
          <w:b w:val="false"/>
          <w:i w:val="false"/>
          <w:color w:val="000000"/>
          <w:sz w:val="28"/>
        </w:rPr>
        <w:t>** Определяется в зависимости от сложности квалификаций.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2024 года № 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послесреднего</w:t>
            </w:r>
            <w:r>
              <w:br/>
            </w:r>
            <w:r>
              <w:rPr>
                <w:rFonts w:ascii="Times New Roman"/>
                <w:b w:val="false"/>
                <w:i w:val="false"/>
                <w:color w:val="000000"/>
                <w:sz w:val="20"/>
              </w:rPr>
              <w:t>образования</w:t>
            </w:r>
          </w:p>
        </w:tc>
      </w:tr>
    </w:tbl>
    <w:bookmarkStart w:name="z123" w:id="96"/>
    <w:p>
      <w:pPr>
        <w:spacing w:after="0"/>
        <w:ind w:left="0"/>
        <w:jc w:val="left"/>
      </w:pPr>
      <w:r>
        <w:rPr>
          <w:rFonts w:ascii="Times New Roman"/>
          <w:b/>
          <w:i w:val="false"/>
          <w:color w:val="000000"/>
        </w:rPr>
        <w:t xml:space="preserve"> Типовой учебный план послесреднего образования</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блоков модулей и видов учебной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высшего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 СРС)/5400 (4320+1080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СРС)/3600(2880+ 720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СРС)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 СРС)/6048 (4968+1080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 СРС)/4032 (3312+720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СРС)/2016 (1656+360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СРС)/2016 (1656+360 СРС)</w:t>
            </w:r>
          </w:p>
        </w:tc>
      </w:tr>
    </w:tbl>
    <w:p>
      <w:pPr>
        <w:spacing w:after="0"/>
        <w:ind w:left="0"/>
        <w:jc w:val="both"/>
      </w:pPr>
      <w:bookmarkStart w:name="z124" w:id="97"/>
      <w:r>
        <w:rPr>
          <w:rFonts w:ascii="Times New Roman"/>
          <w:b w:val="false"/>
          <w:i w:val="false"/>
          <w:color w:val="000000"/>
          <w:sz w:val="28"/>
        </w:rPr>
        <w:t>
      Примечание:</w:t>
      </w:r>
    </w:p>
    <w:bookmarkEnd w:id="97"/>
    <w:p>
      <w:pPr>
        <w:spacing w:after="0"/>
        <w:ind w:left="0"/>
        <w:jc w:val="both"/>
      </w:pPr>
      <w:r>
        <w:rPr>
          <w:rFonts w:ascii="Times New Roman"/>
          <w:b w:val="false"/>
          <w:i w:val="false"/>
          <w:color w:val="000000"/>
          <w:sz w:val="28"/>
        </w:rPr>
        <w:t>СРС – самостоятельная работа студента.</w:t>
      </w:r>
    </w:p>
    <w:p>
      <w:pPr>
        <w:spacing w:after="0"/>
        <w:ind w:left="0"/>
        <w:jc w:val="both"/>
      </w:pPr>
      <w:r>
        <w:rPr>
          <w:rFonts w:ascii="Times New Roman"/>
          <w:b w:val="false"/>
          <w:i w:val="false"/>
          <w:color w:val="000000"/>
          <w:sz w:val="28"/>
        </w:rPr>
        <w:t>* Производственное обучение и/или профессиональная практика составляет не менее 40 % от профессиональных модулей.</w:t>
      </w:r>
    </w:p>
    <w:p>
      <w:pPr>
        <w:spacing w:after="0"/>
        <w:ind w:left="0"/>
        <w:jc w:val="both"/>
      </w:pPr>
      <w:r>
        <w:rPr>
          <w:rFonts w:ascii="Times New Roman"/>
          <w:b w:val="false"/>
          <w:i w:val="false"/>
          <w:color w:val="000000"/>
          <w:sz w:val="28"/>
        </w:rPr>
        <w:t>** Предусмотрено освоение профессиональных модулей родственных квалификаций по уровням квалифицированных рабочих кадров и специалиста среднего звена (при наличии).</w:t>
      </w:r>
    </w:p>
    <w:p>
      <w:pPr>
        <w:spacing w:after="0"/>
        <w:ind w:left="0"/>
        <w:jc w:val="both"/>
      </w:pPr>
      <w:r>
        <w:rPr>
          <w:rFonts w:ascii="Times New Roman"/>
          <w:b w:val="false"/>
          <w:i w:val="false"/>
          <w:color w:val="000000"/>
          <w:sz w:val="28"/>
        </w:rPr>
        <w:t>*** Предусмотрено освоение профессиональных модулей родственных квалификаций по уровню специалиста среднего звена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2024 года № 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высшего образования</w:t>
            </w:r>
          </w:p>
        </w:tc>
      </w:tr>
    </w:tbl>
    <w:bookmarkStart w:name="z127" w:id="98"/>
    <w:p>
      <w:pPr>
        <w:spacing w:after="0"/>
        <w:ind w:left="0"/>
        <w:jc w:val="left"/>
      </w:pPr>
      <w:r>
        <w:rPr>
          <w:rFonts w:ascii="Times New Roman"/>
          <w:b/>
          <w:i w:val="false"/>
          <w:color w:val="000000"/>
        </w:rPr>
        <w:t xml:space="preserve"> Наименования присуждаемых степеней программ высшего образования по направлению подготовки "Здравоохранение"</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образовательной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Присуждаемая степень по образовательным программам бакалавриата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Присуждаемая степень по образовательным программам непрерывного интегрированного медицинского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 медицина,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медицина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медицины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Medicine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денсаулық медицина магистрі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медицины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Medicine (code, name educational program)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стоматология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стоматологии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Dentistry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стоматология магистрі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стоматологии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Dentistry (code, name educational program)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денсаулық сақтау магистрі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здравоохранения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Health (code, name educational program)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мейіргер ісі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сестринского дела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Nursing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фармация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фармации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Pharmacy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қоғамдық денсаулық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Общественного здоровья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Public health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 стандарту</w:t>
            </w:r>
            <w:r>
              <w:br/>
            </w:r>
            <w:r>
              <w:rPr>
                <w:rFonts w:ascii="Times New Roman"/>
                <w:b w:val="false"/>
                <w:i w:val="false"/>
                <w:color w:val="000000"/>
                <w:sz w:val="20"/>
              </w:rPr>
              <w:t>высшего образования</w:t>
            </w:r>
            <w:r>
              <w:br/>
            </w:r>
            <w:r>
              <w:rPr>
                <w:rFonts w:ascii="Times New Roman"/>
                <w:b w:val="false"/>
                <w:i w:val="false"/>
                <w:color w:val="000000"/>
                <w:sz w:val="20"/>
              </w:rPr>
              <w:t>в области здравоохранения</w:t>
            </w:r>
          </w:p>
        </w:tc>
      </w:tr>
    </w:tbl>
    <w:bookmarkStart w:name="z129" w:id="99"/>
    <w:p>
      <w:pPr>
        <w:spacing w:after="0"/>
        <w:ind w:left="0"/>
        <w:jc w:val="left"/>
      </w:pPr>
      <w:r>
        <w:rPr>
          <w:rFonts w:ascii="Times New Roman"/>
          <w:b/>
          <w:i w:val="false"/>
          <w:color w:val="000000"/>
        </w:rPr>
        <w:t xml:space="preserve"> Типовой учебный план программы высшего образования по направлению подготовки "Здравоохранение"</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Общественное здоровье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 (ООД)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 (социология, политология, культурология,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сдача комплексного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r>
    </w:tbl>
    <w:bookmarkStart w:name="z130" w:id="100"/>
    <w:p>
      <w:pPr>
        <w:spacing w:after="0"/>
        <w:ind w:left="0"/>
        <w:jc w:val="left"/>
      </w:pPr>
      <w:r>
        <w:rPr>
          <w:rFonts w:ascii="Times New Roman"/>
          <w:b/>
          <w:i w:val="false"/>
          <w:color w:val="000000"/>
        </w:rPr>
        <w:t xml:space="preserve"> Типовой учебный план программ непрерывного интегрированного медицинского образования</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Педиатрия,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 (ООД)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 (социология, политология, культурология,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Иностранный язык (профессиональный) Менеджмент Психология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(ЭИР)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защита магистерского проекта и подготовка, сдача комплексного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