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94e8" w14:textId="b1d9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окружающей среды и водных ресурсов Республики Казахстан от 16 мая 2014 года № 188-Ө "Об определении перечня государств для проведения сравнительного анализа тарифов на электрическую энергию, произведенную за счет использования возобновляемых источников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ноября 2024 года № 432. Зарегистрирован в Министерстве юстиции Республики Казахстан 29 ноября 2024 года № 35428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и водных ресурсов Республики Казахстан от 16 мая 2014 года № 188-Ө "Об определении перечня государств для проведения сравнительного анализа тарифов на электрическую энергию, произведенную за счет использования возобновляемых источников энергии" (зарегистрирован в Реестре государственной регистрации нормативных правовых актов под № 9471).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предусмотренными 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