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fb5" w14:textId="328b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апреля 2019 года № 256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26 ноября 2024 года № 387. Зарегистрирован в Министерстве юстиции Республики Казахстан 28 ноября 2024 года № 35421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апреля 2019 года № 256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18608)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субъектами естественных монополий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 и распространяются на субъектов естественных монополий в области услуг аэропортов и аэронавигации.";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196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 (Налоговый кодекс);";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"202. Настоящая глава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 обеспечения равного условия доступа потребителей к регулируемым услугам субъектов естественных монополий.";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"217. Для заключения договора с субъектами естественных монополий в сфере аэронавигации, в целях получения доступа к регулируемым услугам аэронавигации, потребители направляют письменное обращение к субъектам естественных монополий в сфере аэронавигации с приложением копий следующих документов: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гражданского воздушного судна;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 летной годности по всем типам воздушных судов;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свидетельства или справки о государственной регистрации (перерегистрации) юридического лица.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свидетельства о постановке на учет по НДС.".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