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23ed7b" w14:textId="a23ed7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Правил оказания государственных услуг в сфере оказания медицинской помощи</w:t>
      </w:r>
    </w:p>
    <w:p>
      <w:pPr>
        <w:spacing w:after="0"/>
        <w:ind w:left="0"/>
        <w:jc w:val="both"/>
      </w:pPr>
      <w:r>
        <w:rPr>
          <w:rFonts w:ascii="Times New Roman"/>
          <w:b w:val="false"/>
          <w:i w:val="false"/>
          <w:color w:val="000000"/>
          <w:sz w:val="28"/>
        </w:rPr>
        <w:t>Приказ Министра здравоохранения Республики Казахстан от 27 ноября 2024 года № 99. Зарегистрирован в Министерстве юстиции Республики Казахстан 28 ноября 2024 года № 35418.</w:t>
      </w:r>
    </w:p>
    <w:p>
      <w:pPr>
        <w:spacing w:after="0"/>
        <w:ind w:left="0"/>
        <w:jc w:val="both"/>
      </w:pPr>
      <w:bookmarkStart w:name="z4" w:id="0"/>
      <w:r>
        <w:rPr>
          <w:rFonts w:ascii="Times New Roman"/>
          <w:b w:val="false"/>
          <w:i w:val="false"/>
          <w:color w:val="000000"/>
          <w:sz w:val="28"/>
        </w:rPr>
        <w:t xml:space="preserve">
      В соответствии с </w:t>
      </w:r>
      <w:r>
        <w:rPr>
          <w:rFonts w:ascii="Times New Roman"/>
          <w:b w:val="false"/>
          <w:i w:val="false"/>
          <w:color w:val="000000"/>
          <w:sz w:val="28"/>
        </w:rPr>
        <w:t>подпунктом 1)</w:t>
      </w:r>
      <w:r>
        <w:rPr>
          <w:rFonts w:ascii="Times New Roman"/>
          <w:b w:val="false"/>
          <w:i w:val="false"/>
          <w:color w:val="000000"/>
          <w:sz w:val="28"/>
        </w:rPr>
        <w:t xml:space="preserve"> статьи 10 Закона Республики Казахстан "О государственных услугах" ПРИКАЗЫВАЮ:</w:t>
      </w:r>
    </w:p>
    <w:bookmarkEnd w:id="0"/>
    <w:bookmarkStart w:name="z5" w:id="1"/>
    <w:p>
      <w:pPr>
        <w:spacing w:after="0"/>
        <w:ind w:left="0"/>
        <w:jc w:val="both"/>
      </w:pPr>
      <w:r>
        <w:rPr>
          <w:rFonts w:ascii="Times New Roman"/>
          <w:b w:val="false"/>
          <w:i w:val="false"/>
          <w:color w:val="000000"/>
          <w:sz w:val="28"/>
        </w:rPr>
        <w:t>
      1. Утвердить:</w:t>
      </w:r>
    </w:p>
    <w:bookmarkEnd w:id="1"/>
    <w:bookmarkStart w:name="z6" w:id="2"/>
    <w:p>
      <w:pPr>
        <w:spacing w:after="0"/>
        <w:ind w:left="0"/>
        <w:jc w:val="both"/>
      </w:pPr>
      <w:r>
        <w:rPr>
          <w:rFonts w:ascii="Times New Roman"/>
          <w:b w:val="false"/>
          <w:i w:val="false"/>
          <w:color w:val="000000"/>
          <w:sz w:val="28"/>
        </w:rPr>
        <w:t xml:space="preserve">
      1) правила оказания государственной услуги "Выдача направления пациентам на госпитализацию в стационар"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настоящему приказу;</w:t>
      </w:r>
    </w:p>
    <w:bookmarkEnd w:id="2"/>
    <w:bookmarkStart w:name="z7" w:id="3"/>
    <w:p>
      <w:pPr>
        <w:spacing w:after="0"/>
        <w:ind w:left="0"/>
        <w:jc w:val="both"/>
      </w:pPr>
      <w:r>
        <w:rPr>
          <w:rFonts w:ascii="Times New Roman"/>
          <w:b w:val="false"/>
          <w:i w:val="false"/>
          <w:color w:val="000000"/>
          <w:sz w:val="28"/>
        </w:rPr>
        <w:t xml:space="preserve">
      2) правила оказания государственной услуги "Выдача выписки из медицинской карты стационарного больного"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настоящему приказу;</w:t>
      </w:r>
    </w:p>
    <w:bookmarkEnd w:id="3"/>
    <w:bookmarkStart w:name="z8" w:id="4"/>
    <w:p>
      <w:pPr>
        <w:spacing w:after="0"/>
        <w:ind w:left="0"/>
        <w:jc w:val="both"/>
      </w:pPr>
      <w:r>
        <w:rPr>
          <w:rFonts w:ascii="Times New Roman"/>
          <w:b w:val="false"/>
          <w:i w:val="false"/>
          <w:color w:val="000000"/>
          <w:sz w:val="28"/>
        </w:rPr>
        <w:t xml:space="preserve">
      3) правила оказания государственной услуги "Выдача заключения о нуждаемости в санаторно-курортном лечении" согласно </w:t>
      </w:r>
      <w:r>
        <w:rPr>
          <w:rFonts w:ascii="Times New Roman"/>
          <w:b w:val="false"/>
          <w:i w:val="false"/>
          <w:color w:val="000000"/>
          <w:sz w:val="28"/>
        </w:rPr>
        <w:t>приложению 3</w:t>
      </w:r>
      <w:r>
        <w:rPr>
          <w:rFonts w:ascii="Times New Roman"/>
          <w:b w:val="false"/>
          <w:i w:val="false"/>
          <w:color w:val="000000"/>
          <w:sz w:val="28"/>
        </w:rPr>
        <w:t xml:space="preserve"> к настоящему приказу.</w:t>
      </w:r>
    </w:p>
    <w:bookmarkEnd w:id="4"/>
    <w:bookmarkStart w:name="z9" w:id="5"/>
    <w:p>
      <w:pPr>
        <w:spacing w:after="0"/>
        <w:ind w:left="0"/>
        <w:jc w:val="both"/>
      </w:pPr>
      <w:r>
        <w:rPr>
          <w:rFonts w:ascii="Times New Roman"/>
          <w:b w:val="false"/>
          <w:i w:val="false"/>
          <w:color w:val="000000"/>
          <w:sz w:val="28"/>
        </w:rPr>
        <w:t>
      2. Департаменту организации медицинской помощи Министерства здравоохранения Республики Казахстан в установленном законодательством Республики Казахстан порядке обеспечить:</w:t>
      </w:r>
    </w:p>
    <w:bookmarkEnd w:id="5"/>
    <w:bookmarkStart w:name="z10" w:id="6"/>
    <w:p>
      <w:pPr>
        <w:spacing w:after="0"/>
        <w:ind w:left="0"/>
        <w:jc w:val="both"/>
      </w:pPr>
      <w:r>
        <w:rPr>
          <w:rFonts w:ascii="Times New Roman"/>
          <w:b w:val="false"/>
          <w:i w:val="false"/>
          <w:color w:val="000000"/>
          <w:sz w:val="28"/>
        </w:rPr>
        <w:t>
      1) государственную регистрацию настоящего приказа в Министерстве юстиции Республики Казахстан;</w:t>
      </w:r>
    </w:p>
    <w:bookmarkEnd w:id="6"/>
    <w:bookmarkStart w:name="z11" w:id="7"/>
    <w:p>
      <w:pPr>
        <w:spacing w:after="0"/>
        <w:ind w:left="0"/>
        <w:jc w:val="both"/>
      </w:pPr>
      <w:r>
        <w:rPr>
          <w:rFonts w:ascii="Times New Roman"/>
          <w:b w:val="false"/>
          <w:i w:val="false"/>
          <w:color w:val="000000"/>
          <w:sz w:val="28"/>
        </w:rPr>
        <w:t>
      2) размещение настоящего приказа на интернет-ресурсе Министерства здравоохранения Республики Казахстан после его официального опубликования;</w:t>
      </w:r>
    </w:p>
    <w:bookmarkEnd w:id="7"/>
    <w:bookmarkStart w:name="z12" w:id="8"/>
    <w:p>
      <w:pPr>
        <w:spacing w:after="0"/>
        <w:ind w:left="0"/>
        <w:jc w:val="both"/>
      </w:pPr>
      <w:r>
        <w:rPr>
          <w:rFonts w:ascii="Times New Roman"/>
          <w:b w:val="false"/>
          <w:i w:val="false"/>
          <w:color w:val="000000"/>
          <w:sz w:val="28"/>
        </w:rPr>
        <w:t>
      3) в течение десяти рабочих дней после государственной регистрации настоящего приказа в Министерстве юстиции Республики Казахстан представление в Юридический департамент Министерства здравоохранения Республики Казахстан сведений об исполнении мероприятий, предусмотренных подпунктами 1) и 2) настоящего пункта.</w:t>
      </w:r>
    </w:p>
    <w:bookmarkEnd w:id="8"/>
    <w:bookmarkStart w:name="z13" w:id="9"/>
    <w:p>
      <w:pPr>
        <w:spacing w:after="0"/>
        <w:ind w:left="0"/>
        <w:jc w:val="both"/>
      </w:pPr>
      <w:r>
        <w:rPr>
          <w:rFonts w:ascii="Times New Roman"/>
          <w:b w:val="false"/>
          <w:i w:val="false"/>
          <w:color w:val="000000"/>
          <w:sz w:val="28"/>
        </w:rPr>
        <w:t>
      3. Контроль за исполнением настоящего приказа возложить на курирующего вице-министра здравоохранения Республики Казахстан.</w:t>
      </w:r>
    </w:p>
    <w:bookmarkEnd w:id="9"/>
    <w:bookmarkStart w:name="z14" w:id="10"/>
    <w:p>
      <w:pPr>
        <w:spacing w:after="0"/>
        <w:ind w:left="0"/>
        <w:jc w:val="both"/>
      </w:pPr>
      <w:r>
        <w:rPr>
          <w:rFonts w:ascii="Times New Roman"/>
          <w:b w:val="false"/>
          <w:i w:val="false"/>
          <w:color w:val="000000"/>
          <w:sz w:val="28"/>
        </w:rPr>
        <w:t>
      4. Настоящий приказ вводится в действие по истечении десяти календарных дней после дня его первого официального опубликования.</w:t>
      </w:r>
    </w:p>
    <w:bookmarkEnd w:id="10"/>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Министр здравоохранения</w:t>
            </w:r>
          </w:p>
          <w:p>
            <w:pPr>
              <w:spacing w:after="20"/>
              <w:ind w:left="20"/>
              <w:jc w:val="both"/>
            </w:pPr>
          </w:p>
          <w:p>
            <w:pPr>
              <w:spacing w:after="0"/>
              <w:ind w:left="0"/>
              <w:jc w:val="left"/>
            </w:pPr>
          </w:p>
          <w:p>
            <w:pPr>
              <w:spacing w:after="20"/>
              <w:ind w:left="20"/>
              <w:jc w:val="both"/>
            </w:pPr>
            <w:r>
              <w:rPr>
                <w:rFonts w:ascii="Times New Roman"/>
                <w:b w:val="false"/>
                <w:i/>
                <w:color w:val="000000"/>
                <w:sz w:val="20"/>
              </w:rPr>
              <w:t>Республики Казахстан</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Альназарова</w:t>
            </w:r>
            <w:r>
              <w:rPr>
                <w:rFonts w:ascii="Times New Roman"/>
                <w:b w:val="false"/>
                <w:i w:val="false"/>
                <w:color w:val="000000"/>
                <w:sz w:val="20"/>
              </w:rPr>
              <w:t>
</w:t>
            </w:r>
          </w:p>
        </w:tc>
      </w:tr>
    </w:tbl>
    <w:p>
      <w:pPr>
        <w:spacing w:after="0"/>
        <w:ind w:left="0"/>
        <w:jc w:val="both"/>
      </w:pPr>
      <w:bookmarkStart w:name="z16" w:id="11"/>
      <w:r>
        <w:rPr>
          <w:rFonts w:ascii="Times New Roman"/>
          <w:b w:val="false"/>
          <w:i w:val="false"/>
          <w:color w:val="000000"/>
          <w:sz w:val="28"/>
        </w:rPr>
        <w:t>
      "СОГЛАСОВАНО"</w:t>
      </w:r>
    </w:p>
    <w:bookmarkEnd w:id="11"/>
    <w:p>
      <w:pPr>
        <w:spacing w:after="0"/>
        <w:ind w:left="0"/>
        <w:jc w:val="both"/>
      </w:pPr>
      <w:r>
        <w:rPr>
          <w:rFonts w:ascii="Times New Roman"/>
          <w:b w:val="false"/>
          <w:i w:val="false"/>
          <w:color w:val="000000"/>
          <w:sz w:val="28"/>
        </w:rPr>
        <w:t>Министерство цифрового развития, инноваций</w:t>
      </w:r>
    </w:p>
    <w:p>
      <w:pPr>
        <w:spacing w:after="0"/>
        <w:ind w:left="0"/>
        <w:jc w:val="both"/>
      </w:pPr>
      <w:r>
        <w:rPr>
          <w:rFonts w:ascii="Times New Roman"/>
          <w:b w:val="false"/>
          <w:i w:val="false"/>
          <w:color w:val="000000"/>
          <w:sz w:val="28"/>
        </w:rPr>
        <w:t>и аэрокосмической промышленности</w:t>
      </w:r>
    </w:p>
    <w:p>
      <w:pPr>
        <w:spacing w:after="0"/>
        <w:ind w:left="0"/>
        <w:jc w:val="both"/>
      </w:pPr>
      <w:r>
        <w:rPr>
          <w:rFonts w:ascii="Times New Roman"/>
          <w:b w:val="false"/>
          <w:i w:val="false"/>
          <w:color w:val="000000"/>
          <w:sz w:val="28"/>
        </w:rPr>
        <w:t>Республики Казахстан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 к приказу</w:t>
            </w:r>
            <w:r>
              <w:br/>
            </w:r>
            <w:r>
              <w:rPr>
                <w:rFonts w:ascii="Times New Roman"/>
                <w:b w:val="false"/>
                <w:i w:val="false"/>
                <w:color w:val="000000"/>
                <w:sz w:val="20"/>
              </w:rPr>
              <w:t>Министр здравоохранения</w:t>
            </w:r>
            <w:r>
              <w:br/>
            </w:r>
            <w:r>
              <w:rPr>
                <w:rFonts w:ascii="Times New Roman"/>
                <w:b w:val="false"/>
                <w:i w:val="false"/>
                <w:color w:val="000000"/>
                <w:sz w:val="20"/>
              </w:rPr>
              <w:t>Республики Казахстан</w:t>
            </w:r>
            <w:r>
              <w:br/>
            </w:r>
            <w:r>
              <w:rPr>
                <w:rFonts w:ascii="Times New Roman"/>
                <w:b w:val="false"/>
                <w:i w:val="false"/>
                <w:color w:val="000000"/>
                <w:sz w:val="20"/>
              </w:rPr>
              <w:t>от 27 ноября 2024 года № 99</w:t>
            </w:r>
          </w:p>
        </w:tc>
      </w:tr>
    </w:tbl>
    <w:bookmarkStart w:name="z18" w:id="12"/>
    <w:p>
      <w:pPr>
        <w:spacing w:after="0"/>
        <w:ind w:left="0"/>
        <w:jc w:val="left"/>
      </w:pPr>
      <w:r>
        <w:rPr>
          <w:rFonts w:ascii="Times New Roman"/>
          <w:b/>
          <w:i w:val="false"/>
          <w:color w:val="000000"/>
        </w:rPr>
        <w:t xml:space="preserve"> Правила оказания государственной услуги "Выдача направления пациентам на госпитализацию в стационар"</w:t>
      </w:r>
    </w:p>
    <w:bookmarkEnd w:id="12"/>
    <w:bookmarkStart w:name="z19" w:id="13"/>
    <w:p>
      <w:pPr>
        <w:spacing w:after="0"/>
        <w:ind w:left="0"/>
        <w:jc w:val="left"/>
      </w:pPr>
      <w:r>
        <w:rPr>
          <w:rFonts w:ascii="Times New Roman"/>
          <w:b/>
          <w:i w:val="false"/>
          <w:color w:val="000000"/>
        </w:rPr>
        <w:t xml:space="preserve"> Глава 1. Общие положения</w:t>
      </w:r>
    </w:p>
    <w:bookmarkEnd w:id="13"/>
    <w:bookmarkStart w:name="z20" w:id="14"/>
    <w:p>
      <w:pPr>
        <w:spacing w:after="0"/>
        <w:ind w:left="0"/>
        <w:jc w:val="both"/>
      </w:pPr>
      <w:r>
        <w:rPr>
          <w:rFonts w:ascii="Times New Roman"/>
          <w:b w:val="false"/>
          <w:i w:val="false"/>
          <w:color w:val="000000"/>
          <w:sz w:val="28"/>
        </w:rPr>
        <w:t xml:space="preserve">
      1. Настоящие Правила оказания государственной услуги "Выдача направления пациентам на госпитализацию в стационар" (далее – Правила) разработаны в соответствии с </w:t>
      </w:r>
      <w:r>
        <w:rPr>
          <w:rFonts w:ascii="Times New Roman"/>
          <w:b w:val="false"/>
          <w:i w:val="false"/>
          <w:color w:val="000000"/>
          <w:sz w:val="28"/>
        </w:rPr>
        <w:t>подпунктом 1)</w:t>
      </w:r>
      <w:r>
        <w:rPr>
          <w:rFonts w:ascii="Times New Roman"/>
          <w:b w:val="false"/>
          <w:i w:val="false"/>
          <w:color w:val="000000"/>
          <w:sz w:val="28"/>
        </w:rPr>
        <w:t xml:space="preserve"> статьи 10 Закона Республики Казахстан "О государственных услугах" (далее – Закон) и определяют порядок оказания государственной услуги "Выдача направления пациентам на госпитализацию в стационар" (далее – государственная услуга).</w:t>
      </w:r>
    </w:p>
    <w:bookmarkEnd w:id="14"/>
    <w:bookmarkStart w:name="z21" w:id="15"/>
    <w:p>
      <w:pPr>
        <w:spacing w:after="0"/>
        <w:ind w:left="0"/>
        <w:jc w:val="both"/>
      </w:pPr>
      <w:r>
        <w:rPr>
          <w:rFonts w:ascii="Times New Roman"/>
          <w:b w:val="false"/>
          <w:i w:val="false"/>
          <w:color w:val="000000"/>
          <w:sz w:val="28"/>
        </w:rPr>
        <w:t>
      2. Основные понятия, используемые в настоящих Правилах:</w:t>
      </w:r>
    </w:p>
    <w:bookmarkEnd w:id="15"/>
    <w:bookmarkStart w:name="z22" w:id="16"/>
    <w:p>
      <w:pPr>
        <w:spacing w:after="0"/>
        <w:ind w:left="0"/>
        <w:jc w:val="both"/>
      </w:pPr>
      <w:r>
        <w:rPr>
          <w:rFonts w:ascii="Times New Roman"/>
          <w:b w:val="false"/>
          <w:i w:val="false"/>
          <w:color w:val="000000"/>
          <w:sz w:val="28"/>
        </w:rPr>
        <w:t xml:space="preserve">
      1) услугополучатель – физические и юридические лица, за исключением центральных государственных органов, загранучреждений Республики Казахстан, местных исполнительных органов областей, городов республиканского значения, столицы, районов, городов областного значения, акимов районов в городе, городов районного значения, поселков, сел, сельских округов; </w:t>
      </w:r>
    </w:p>
    <w:bookmarkEnd w:id="16"/>
    <w:bookmarkStart w:name="z23" w:id="17"/>
    <w:p>
      <w:pPr>
        <w:spacing w:after="0"/>
        <w:ind w:left="0"/>
        <w:jc w:val="both"/>
      </w:pPr>
      <w:r>
        <w:rPr>
          <w:rFonts w:ascii="Times New Roman"/>
          <w:b w:val="false"/>
          <w:i w:val="false"/>
          <w:color w:val="000000"/>
          <w:sz w:val="28"/>
        </w:rPr>
        <w:t>
      2) услугодатель – центральные государственные органы, загранучреждения Республики Казахстан, местные исполнительные органы областей, городов республиканского значения, столицы, районов, городов областного значения, акимы районов в городе, городов районного значения, поселков, сел, сельских округов, а также физические и юридические лица, оказывающие государственные услуги в соответствии с законодательством Республики Казахстан;</w:t>
      </w:r>
    </w:p>
    <w:bookmarkEnd w:id="17"/>
    <w:bookmarkStart w:name="z24" w:id="18"/>
    <w:p>
      <w:pPr>
        <w:spacing w:after="0"/>
        <w:ind w:left="0"/>
        <w:jc w:val="both"/>
      </w:pPr>
      <w:r>
        <w:rPr>
          <w:rFonts w:ascii="Times New Roman"/>
          <w:b w:val="false"/>
          <w:i w:val="false"/>
          <w:color w:val="000000"/>
          <w:sz w:val="28"/>
        </w:rPr>
        <w:t>
      3) государственная услуга – одна из форм реализации отдельных государственных функций или их совокупности, осуществляемых по обращению или без обращения услугополучателей и направленных на реализацию их прав, свобод и законных интересов, предоставление им соответствующих материальных или нематериальных благ;</w:t>
      </w:r>
    </w:p>
    <w:bookmarkEnd w:id="18"/>
    <w:bookmarkStart w:name="z25" w:id="19"/>
    <w:p>
      <w:pPr>
        <w:spacing w:after="0"/>
        <w:ind w:left="0"/>
        <w:jc w:val="both"/>
      </w:pPr>
      <w:r>
        <w:rPr>
          <w:rFonts w:ascii="Times New Roman"/>
          <w:b w:val="false"/>
          <w:i w:val="false"/>
          <w:color w:val="000000"/>
          <w:sz w:val="28"/>
        </w:rPr>
        <w:t>
      4) сервис цифровых документов – объект информационно-коммуникационной инфраструктуры "электронного правительства", закрепленный за оператором и предназначенный для отображения и использования документов в электронном виде, сформированных на основании сведений из объектов информатизации.</w:t>
      </w:r>
    </w:p>
    <w:bookmarkEnd w:id="19"/>
    <w:bookmarkStart w:name="z26" w:id="20"/>
    <w:p>
      <w:pPr>
        <w:spacing w:after="0"/>
        <w:ind w:left="0"/>
        <w:jc w:val="both"/>
      </w:pPr>
      <w:r>
        <w:rPr>
          <w:rFonts w:ascii="Times New Roman"/>
          <w:b w:val="false"/>
          <w:i w:val="false"/>
          <w:color w:val="000000"/>
          <w:sz w:val="28"/>
        </w:rPr>
        <w:t>
      5) электронная цифровая подпись (далее – ЭЦП) – набор электронных цифровых символов, созданный средствами электронной цифровой подписи и подтверждающий достоверность электронного документа, его принадлежность и неизменность содержания.</w:t>
      </w:r>
    </w:p>
    <w:bookmarkEnd w:id="20"/>
    <w:bookmarkStart w:name="z27" w:id="21"/>
    <w:p>
      <w:pPr>
        <w:spacing w:after="0"/>
        <w:ind w:left="0"/>
        <w:jc w:val="left"/>
      </w:pPr>
      <w:r>
        <w:rPr>
          <w:rFonts w:ascii="Times New Roman"/>
          <w:b/>
          <w:i w:val="false"/>
          <w:color w:val="000000"/>
        </w:rPr>
        <w:t xml:space="preserve"> Глава 2. Порядок оказания государственной услуги "Выдача направления пациентам на госпитализацию в стационар"</w:t>
      </w:r>
    </w:p>
    <w:bookmarkEnd w:id="21"/>
    <w:bookmarkStart w:name="z28" w:id="22"/>
    <w:p>
      <w:pPr>
        <w:spacing w:after="0"/>
        <w:ind w:left="0"/>
        <w:jc w:val="both"/>
      </w:pPr>
      <w:r>
        <w:rPr>
          <w:rFonts w:ascii="Times New Roman"/>
          <w:b w:val="false"/>
          <w:i w:val="false"/>
          <w:color w:val="000000"/>
          <w:sz w:val="28"/>
        </w:rPr>
        <w:t xml:space="preserve">
      3. Перечень основных требований к оказанию государственной услуги, включающий способы предоставления, срок, форму оказания государственной услуги и результат оказания государственной услуги (далее – Перечень), предусмотрен </w:t>
      </w:r>
      <w:r>
        <w:rPr>
          <w:rFonts w:ascii="Times New Roman"/>
          <w:b w:val="false"/>
          <w:i w:val="false"/>
          <w:color w:val="000000"/>
          <w:sz w:val="28"/>
        </w:rPr>
        <w:t>приложением 1</w:t>
      </w:r>
      <w:r>
        <w:rPr>
          <w:rFonts w:ascii="Times New Roman"/>
          <w:b w:val="false"/>
          <w:i w:val="false"/>
          <w:color w:val="000000"/>
          <w:sz w:val="28"/>
        </w:rPr>
        <w:t xml:space="preserve"> к настоящим Правилам.</w:t>
      </w:r>
    </w:p>
    <w:bookmarkEnd w:id="22"/>
    <w:bookmarkStart w:name="z29" w:id="23"/>
    <w:p>
      <w:pPr>
        <w:spacing w:after="0"/>
        <w:ind w:left="0"/>
        <w:jc w:val="both"/>
      </w:pPr>
      <w:r>
        <w:rPr>
          <w:rFonts w:ascii="Times New Roman"/>
          <w:b w:val="false"/>
          <w:i w:val="false"/>
          <w:color w:val="000000"/>
          <w:sz w:val="28"/>
        </w:rPr>
        <w:t>
      4. Для получения государственной услуги услугополучатель обращается к услугодателю - в организацию здравоохранения, оказывающую первичную медико-санитарную помощь (далее – организация ПМСП) по месту прикрепления непосредственно и (или) посредством "электронного правительства" (далее – Портал).</w:t>
      </w:r>
    </w:p>
    <w:bookmarkEnd w:id="23"/>
    <w:bookmarkStart w:name="z30" w:id="24"/>
    <w:p>
      <w:pPr>
        <w:spacing w:after="0"/>
        <w:ind w:left="0"/>
        <w:jc w:val="both"/>
      </w:pPr>
      <w:r>
        <w:rPr>
          <w:rFonts w:ascii="Times New Roman"/>
          <w:b w:val="false"/>
          <w:i w:val="false"/>
          <w:color w:val="000000"/>
          <w:sz w:val="28"/>
        </w:rPr>
        <w:t xml:space="preserve">
      5. Для получения государственной услуги в электронном формате, услугополучатель формирует запрос на получение государственной услуги на портале, подписанный ЭЦП. Результат оказания государственной услуги услугодатель направляет услугополучателю в "Личный кабинет" в форме электронного документа. </w:t>
      </w:r>
    </w:p>
    <w:bookmarkEnd w:id="24"/>
    <w:bookmarkStart w:name="z31" w:id="25"/>
    <w:p>
      <w:pPr>
        <w:spacing w:after="0"/>
        <w:ind w:left="0"/>
        <w:jc w:val="both"/>
      </w:pPr>
      <w:r>
        <w:rPr>
          <w:rFonts w:ascii="Times New Roman"/>
          <w:b w:val="false"/>
          <w:i w:val="false"/>
          <w:color w:val="000000"/>
          <w:sz w:val="28"/>
        </w:rPr>
        <w:t>
      При подаче услугополучателем документов, предусмотренных пунктом 8 Перечня в "Личный кабинет" направляется уведомление о назначении даты выдачи результата оказания государственной услуги в форме электронного документа, подписанного ЭЦП уполномоченного лица услугодателя либо мотивированный ответ об отказе в оказании государственной услуги в форме электронного документа.</w:t>
      </w:r>
    </w:p>
    <w:bookmarkEnd w:id="25"/>
    <w:bookmarkStart w:name="z32" w:id="26"/>
    <w:p>
      <w:pPr>
        <w:spacing w:after="0"/>
        <w:ind w:left="0"/>
        <w:jc w:val="both"/>
      </w:pPr>
      <w:r>
        <w:rPr>
          <w:rFonts w:ascii="Times New Roman"/>
          <w:b w:val="false"/>
          <w:i w:val="false"/>
          <w:color w:val="000000"/>
          <w:sz w:val="28"/>
        </w:rPr>
        <w:t>
      6. Сведения о документе, удостоверяющем личность услугополучателя, услугодатель получает из сервиса цифровых документов (для идентификации) при условии согласия владельца документа, предоставленного посредством зарегистрированного на портале абонентского номера сотовой связи пользователя путем передачи одноразового пароля или путем отправления короткого текстового сообщения в качестве ответа на уведомление Портала.</w:t>
      </w:r>
    </w:p>
    <w:bookmarkEnd w:id="26"/>
    <w:bookmarkStart w:name="z33" w:id="27"/>
    <w:p>
      <w:pPr>
        <w:spacing w:after="0"/>
        <w:ind w:left="0"/>
        <w:jc w:val="both"/>
      </w:pPr>
      <w:r>
        <w:rPr>
          <w:rFonts w:ascii="Times New Roman"/>
          <w:b w:val="false"/>
          <w:i w:val="false"/>
          <w:color w:val="000000"/>
          <w:sz w:val="28"/>
        </w:rPr>
        <w:t>
      7. При обращении услугополучателя после окончания рабочего времени, в выходные и праздничные дни согласно трудовому законодательству, прием заявлений осуществляется следующим рабочим днем.</w:t>
      </w:r>
    </w:p>
    <w:bookmarkEnd w:id="27"/>
    <w:bookmarkStart w:name="z34" w:id="28"/>
    <w:p>
      <w:pPr>
        <w:spacing w:after="0"/>
        <w:ind w:left="0"/>
        <w:jc w:val="both"/>
      </w:pPr>
      <w:r>
        <w:rPr>
          <w:rFonts w:ascii="Times New Roman"/>
          <w:b w:val="false"/>
          <w:i w:val="false"/>
          <w:color w:val="000000"/>
          <w:sz w:val="28"/>
        </w:rPr>
        <w:t xml:space="preserve">
      8. Результатом оказания государственной услуги является направление на госпитализацию в стационар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настоящим Правилам или мотивированный отказ в оказании государственной услуги.</w:t>
      </w:r>
    </w:p>
    <w:bookmarkEnd w:id="28"/>
    <w:bookmarkStart w:name="z35" w:id="29"/>
    <w:p>
      <w:pPr>
        <w:spacing w:after="0"/>
        <w:ind w:left="0"/>
        <w:jc w:val="both"/>
      </w:pPr>
      <w:r>
        <w:rPr>
          <w:rFonts w:ascii="Times New Roman"/>
          <w:b w:val="false"/>
          <w:i w:val="false"/>
          <w:color w:val="000000"/>
          <w:sz w:val="28"/>
        </w:rPr>
        <w:t xml:space="preserve">
      9. В случаях представления услугополучателем неполного пакета документов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настоящим Правилам, или документов с истекшим сроком действия услугодатель отказывает в приеме заявления.</w:t>
      </w:r>
    </w:p>
    <w:bookmarkEnd w:id="29"/>
    <w:bookmarkStart w:name="z36" w:id="30"/>
    <w:p>
      <w:pPr>
        <w:spacing w:after="0"/>
        <w:ind w:left="0"/>
        <w:jc w:val="both"/>
      </w:pPr>
      <w:r>
        <w:rPr>
          <w:rFonts w:ascii="Times New Roman"/>
          <w:b w:val="false"/>
          <w:i w:val="false"/>
          <w:color w:val="000000"/>
          <w:sz w:val="28"/>
        </w:rPr>
        <w:t>
      10. Государственная услуга оказывается в течение 1 (одного) рабочего дня.</w:t>
      </w:r>
    </w:p>
    <w:bookmarkEnd w:id="30"/>
    <w:bookmarkStart w:name="z37" w:id="31"/>
    <w:p>
      <w:pPr>
        <w:spacing w:after="0"/>
        <w:ind w:left="0"/>
        <w:jc w:val="both"/>
      </w:pPr>
      <w:r>
        <w:rPr>
          <w:rFonts w:ascii="Times New Roman"/>
          <w:b w:val="false"/>
          <w:i w:val="false"/>
          <w:color w:val="000000"/>
          <w:sz w:val="28"/>
        </w:rPr>
        <w:t xml:space="preserve">
      11. Услугодатель обеспечивает внесение данных в информационную систему мониторинга оказания государственных услуг о стадии оказания государственной услуги в порядке, установленном уполномоченным органом в сфере информатизации в соответствии с подпунктом 11) пункта 2 </w:t>
      </w:r>
      <w:r>
        <w:rPr>
          <w:rFonts w:ascii="Times New Roman"/>
          <w:b w:val="false"/>
          <w:i w:val="false"/>
          <w:color w:val="000000"/>
          <w:sz w:val="28"/>
        </w:rPr>
        <w:t>статьи 5</w:t>
      </w:r>
      <w:r>
        <w:rPr>
          <w:rFonts w:ascii="Times New Roman"/>
          <w:b w:val="false"/>
          <w:i w:val="false"/>
          <w:color w:val="000000"/>
          <w:sz w:val="28"/>
        </w:rPr>
        <w:t xml:space="preserve"> Закона.</w:t>
      </w:r>
    </w:p>
    <w:bookmarkEnd w:id="31"/>
    <w:bookmarkStart w:name="z38" w:id="32"/>
    <w:p>
      <w:pPr>
        <w:spacing w:after="0"/>
        <w:ind w:left="0"/>
        <w:jc w:val="both"/>
      </w:pPr>
      <w:r>
        <w:rPr>
          <w:rFonts w:ascii="Times New Roman"/>
          <w:b w:val="false"/>
          <w:i w:val="false"/>
          <w:color w:val="000000"/>
          <w:sz w:val="28"/>
        </w:rPr>
        <w:t>
      12. Уполномоченный орган в области здравоохранения, в течение трех рабочих дней с даты утверждения или изменения в настоящие Правила, актуализирует их и направляет в организации здравоохранения, оказывающую ПМСП, оператору информационно-коммуникационной инфраструктуры "Электронного правительства" и Единый контакт-центр.</w:t>
      </w:r>
    </w:p>
    <w:bookmarkEnd w:id="32"/>
    <w:bookmarkStart w:name="z39" w:id="33"/>
    <w:p>
      <w:pPr>
        <w:spacing w:after="0"/>
        <w:ind w:left="0"/>
        <w:jc w:val="left"/>
      </w:pPr>
      <w:r>
        <w:rPr>
          <w:rFonts w:ascii="Times New Roman"/>
          <w:b/>
          <w:i w:val="false"/>
          <w:color w:val="000000"/>
        </w:rPr>
        <w:t xml:space="preserve"> Глава 3. Порядок взаимодействия структурных подразделений (сотрудников) услугодателя при оказании государственной услуги "Выдача направления пациентам на госпитализацию в стационар"</w:t>
      </w:r>
    </w:p>
    <w:bookmarkEnd w:id="33"/>
    <w:bookmarkStart w:name="z40" w:id="34"/>
    <w:p>
      <w:pPr>
        <w:spacing w:after="0"/>
        <w:ind w:left="0"/>
        <w:jc w:val="both"/>
      </w:pPr>
      <w:r>
        <w:rPr>
          <w:rFonts w:ascii="Times New Roman"/>
          <w:b w:val="false"/>
          <w:i w:val="false"/>
          <w:color w:val="000000"/>
          <w:sz w:val="28"/>
        </w:rPr>
        <w:t>
      13. При непосредственном обращении в организацию ПМСП для получения государственной услуги услугополучатель идет на прием к участковому врачу по предварительной записи с результатами клинико-диагностических (лабораторных, инструментальных и функциональных, консультаций профильных специалистов) исследований (далее – исследования) по соответствующему диагнозу.</w:t>
      </w:r>
    </w:p>
    <w:bookmarkEnd w:id="34"/>
    <w:bookmarkStart w:name="z41" w:id="35"/>
    <w:p>
      <w:pPr>
        <w:spacing w:after="0"/>
        <w:ind w:left="0"/>
        <w:jc w:val="both"/>
      </w:pPr>
      <w:r>
        <w:rPr>
          <w:rFonts w:ascii="Times New Roman"/>
          <w:b w:val="false"/>
          <w:i w:val="false"/>
          <w:color w:val="000000"/>
          <w:sz w:val="28"/>
        </w:rPr>
        <w:t>
      Участковый врач на основании осмотра, результатов исследований оформляет запись в медицинской карте о наличии показаний и (или) противопоказаний для направления в стационар. При наличии противопоказаний участковый врач оформляет отказ в медицинской карте с указанием оснований отказа.</w:t>
      </w:r>
    </w:p>
    <w:bookmarkEnd w:id="35"/>
    <w:bookmarkStart w:name="z42" w:id="36"/>
    <w:p>
      <w:pPr>
        <w:spacing w:after="0"/>
        <w:ind w:left="0"/>
        <w:jc w:val="both"/>
      </w:pPr>
      <w:r>
        <w:rPr>
          <w:rFonts w:ascii="Times New Roman"/>
          <w:b w:val="false"/>
          <w:i w:val="false"/>
          <w:color w:val="000000"/>
          <w:sz w:val="28"/>
        </w:rPr>
        <w:t>
      14. Для оказания государственной услуги через портал руководителем организации ПМСП назначается лицо, ответственное за оказание государственной услуги (далее – ответственный специалист), имеющее доступ к медицинским информационным системам и персональным медицинским данным.</w:t>
      </w:r>
    </w:p>
    <w:bookmarkEnd w:id="36"/>
    <w:bookmarkStart w:name="z43" w:id="37"/>
    <w:p>
      <w:pPr>
        <w:spacing w:after="0"/>
        <w:ind w:left="0"/>
        <w:jc w:val="both"/>
      </w:pPr>
      <w:r>
        <w:rPr>
          <w:rFonts w:ascii="Times New Roman"/>
          <w:b w:val="false"/>
          <w:i w:val="false"/>
          <w:color w:val="000000"/>
          <w:sz w:val="28"/>
        </w:rPr>
        <w:t>
      15. Ответственный специалист проверяет пакет документов на полноту и соответствие электронных копий записей врача о направлении на госпитализацию в стационар, результатов клинико-диагностических исследований на соответствие данным медицинских информационных систем.</w:t>
      </w:r>
    </w:p>
    <w:bookmarkEnd w:id="37"/>
    <w:bookmarkStart w:name="z44" w:id="38"/>
    <w:p>
      <w:pPr>
        <w:spacing w:after="0"/>
        <w:ind w:left="0"/>
        <w:jc w:val="both"/>
      </w:pPr>
      <w:r>
        <w:rPr>
          <w:rFonts w:ascii="Times New Roman"/>
          <w:b w:val="false"/>
          <w:i w:val="false"/>
          <w:color w:val="000000"/>
          <w:sz w:val="28"/>
        </w:rPr>
        <w:t xml:space="preserve">
      16. При наличии полного пакета документов и соответствии электронных копий заключения врача о направлении на госпитализацию в стационар, результатов клинико-диагностических исследований данным медицинских информационных систем ответственный специалист формирует направление в стационар в форме электронного документа,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настоящим Правилам подписывает ЭЦП и направляет в личный кабинет услугополучателя.</w:t>
      </w:r>
    </w:p>
    <w:bookmarkEnd w:id="38"/>
    <w:bookmarkStart w:name="z45" w:id="39"/>
    <w:p>
      <w:pPr>
        <w:spacing w:after="0"/>
        <w:ind w:left="0"/>
        <w:jc w:val="both"/>
      </w:pPr>
      <w:r>
        <w:rPr>
          <w:rFonts w:ascii="Times New Roman"/>
          <w:b w:val="false"/>
          <w:i w:val="false"/>
          <w:color w:val="000000"/>
          <w:sz w:val="28"/>
        </w:rPr>
        <w:t xml:space="preserve">
      При отказе в оказании государственной услуги по основаниям, указанным в </w:t>
      </w:r>
      <w:r>
        <w:rPr>
          <w:rFonts w:ascii="Times New Roman"/>
          <w:b w:val="false"/>
          <w:i w:val="false"/>
          <w:color w:val="000000"/>
          <w:sz w:val="28"/>
        </w:rPr>
        <w:t>приложении 1</w:t>
      </w:r>
      <w:r>
        <w:rPr>
          <w:rFonts w:ascii="Times New Roman"/>
          <w:b w:val="false"/>
          <w:i w:val="false"/>
          <w:color w:val="000000"/>
          <w:sz w:val="28"/>
        </w:rPr>
        <w:t xml:space="preserve"> к настоящим правилам, ответственный специалист оформляет мотивированный отказ, подписывает посредством ЭЦП и направляет в личный кабинет услугополучателя.</w:t>
      </w:r>
    </w:p>
    <w:bookmarkEnd w:id="39"/>
    <w:bookmarkStart w:name="z46" w:id="40"/>
    <w:p>
      <w:pPr>
        <w:spacing w:after="0"/>
        <w:ind w:left="0"/>
        <w:jc w:val="left"/>
      </w:pPr>
      <w:r>
        <w:rPr>
          <w:rFonts w:ascii="Times New Roman"/>
          <w:b/>
          <w:i w:val="false"/>
          <w:color w:val="000000"/>
        </w:rPr>
        <w:t xml:space="preserve"> Глава 4. Порядок обжалования решений, действий (бездействия) услугодателя и (или) его должностных лиц по вопросам оказания государственной услуги</w:t>
      </w:r>
    </w:p>
    <w:bookmarkEnd w:id="40"/>
    <w:bookmarkStart w:name="z47" w:id="41"/>
    <w:p>
      <w:pPr>
        <w:spacing w:after="0"/>
        <w:ind w:left="0"/>
        <w:jc w:val="both"/>
      </w:pPr>
      <w:r>
        <w:rPr>
          <w:rFonts w:ascii="Times New Roman"/>
          <w:b w:val="false"/>
          <w:i w:val="false"/>
          <w:color w:val="000000"/>
          <w:sz w:val="28"/>
        </w:rPr>
        <w:t>
      17. Жалоба на решения, действия (бездействие) услугодателя и (или) их работников по вопросам оказания государственной услуги подается на имя руководителя услугодателя.</w:t>
      </w:r>
    </w:p>
    <w:bookmarkEnd w:id="41"/>
    <w:bookmarkStart w:name="z48" w:id="42"/>
    <w:p>
      <w:pPr>
        <w:spacing w:after="0"/>
        <w:ind w:left="0"/>
        <w:jc w:val="both"/>
      </w:pPr>
      <w:r>
        <w:rPr>
          <w:rFonts w:ascii="Times New Roman"/>
          <w:b w:val="false"/>
          <w:i w:val="false"/>
          <w:color w:val="000000"/>
          <w:sz w:val="28"/>
        </w:rPr>
        <w:t xml:space="preserve">
      Жалоба услугополучателя, поступившая в адрес услугодателя, в соответствии с </w:t>
      </w:r>
      <w:r>
        <w:rPr>
          <w:rFonts w:ascii="Times New Roman"/>
          <w:b w:val="false"/>
          <w:i w:val="false"/>
          <w:color w:val="000000"/>
          <w:sz w:val="28"/>
        </w:rPr>
        <w:t>пунктом 2</w:t>
      </w:r>
      <w:r>
        <w:rPr>
          <w:rFonts w:ascii="Times New Roman"/>
          <w:b w:val="false"/>
          <w:i w:val="false"/>
          <w:color w:val="000000"/>
          <w:sz w:val="28"/>
        </w:rPr>
        <w:t xml:space="preserve"> статьи 25 Закона подлежит рассмотрению в течение пяти рабочих дней со дня регистрации.</w:t>
      </w:r>
    </w:p>
    <w:bookmarkEnd w:id="42"/>
    <w:bookmarkStart w:name="z49" w:id="43"/>
    <w:p>
      <w:pPr>
        <w:spacing w:after="0"/>
        <w:ind w:left="0"/>
        <w:jc w:val="both"/>
      </w:pPr>
      <w:r>
        <w:rPr>
          <w:rFonts w:ascii="Times New Roman"/>
          <w:b w:val="false"/>
          <w:i w:val="false"/>
          <w:color w:val="000000"/>
          <w:sz w:val="28"/>
        </w:rPr>
        <w:t>
      Жалоба услугополучателя, поступившая в адрес уполномоченного органа по оценке и контролю за качеством оказания государственных услуг, подлежит рассмотрению в течение пятнадцати рабочих дней со дня регистрации.</w:t>
      </w:r>
    </w:p>
    <w:bookmarkEnd w:id="43"/>
    <w:bookmarkStart w:name="z50" w:id="44"/>
    <w:p>
      <w:pPr>
        <w:spacing w:after="0"/>
        <w:ind w:left="0"/>
        <w:jc w:val="both"/>
      </w:pPr>
      <w:r>
        <w:rPr>
          <w:rFonts w:ascii="Times New Roman"/>
          <w:b w:val="false"/>
          <w:i w:val="false"/>
          <w:color w:val="000000"/>
          <w:sz w:val="28"/>
        </w:rPr>
        <w:t>
      При обращении через портал информацию о порядке обжалования можно получить по телефону единого контакт-центра по вопросам оказания государственных услуг.</w:t>
      </w:r>
    </w:p>
    <w:bookmarkEnd w:id="44"/>
    <w:bookmarkStart w:name="z51" w:id="45"/>
    <w:p>
      <w:pPr>
        <w:spacing w:after="0"/>
        <w:ind w:left="0"/>
        <w:jc w:val="both"/>
      </w:pPr>
      <w:r>
        <w:rPr>
          <w:rFonts w:ascii="Times New Roman"/>
          <w:b w:val="false"/>
          <w:i w:val="false"/>
          <w:color w:val="000000"/>
          <w:sz w:val="28"/>
        </w:rPr>
        <w:t>
      18. Рассмотрение жалобы в досудебном порядке по вопросам оказания государственной услуги производится вышестоящим административным органом, уполномоченным органом по оценке и контролю за качеством оказания государственных услуг (далее – орган, рассматривающий жалобу).</w:t>
      </w:r>
    </w:p>
    <w:bookmarkEnd w:id="45"/>
    <w:bookmarkStart w:name="z52" w:id="46"/>
    <w:p>
      <w:pPr>
        <w:spacing w:after="0"/>
        <w:ind w:left="0"/>
        <w:jc w:val="both"/>
      </w:pPr>
      <w:r>
        <w:rPr>
          <w:rFonts w:ascii="Times New Roman"/>
          <w:b w:val="false"/>
          <w:i w:val="false"/>
          <w:color w:val="000000"/>
          <w:sz w:val="28"/>
        </w:rPr>
        <w:t>
      Жалоба подается услугодателю, чье решение, действие (бездействие) обжалуется.</w:t>
      </w:r>
    </w:p>
    <w:bookmarkEnd w:id="46"/>
    <w:bookmarkStart w:name="z53" w:id="47"/>
    <w:p>
      <w:pPr>
        <w:spacing w:after="0"/>
        <w:ind w:left="0"/>
        <w:jc w:val="both"/>
      </w:pPr>
      <w:r>
        <w:rPr>
          <w:rFonts w:ascii="Times New Roman"/>
          <w:b w:val="false"/>
          <w:i w:val="false"/>
          <w:color w:val="000000"/>
          <w:sz w:val="28"/>
        </w:rPr>
        <w:t>
      Услугодатель не позднее трех рабочих дней со дня поступления жалобы направляет ее и административное дело в орган, рассматривающий жалобу.</w:t>
      </w:r>
    </w:p>
    <w:bookmarkEnd w:id="47"/>
    <w:bookmarkStart w:name="z54" w:id="48"/>
    <w:p>
      <w:pPr>
        <w:spacing w:after="0"/>
        <w:ind w:left="0"/>
        <w:jc w:val="both"/>
      </w:pPr>
      <w:r>
        <w:rPr>
          <w:rFonts w:ascii="Times New Roman"/>
          <w:b w:val="false"/>
          <w:i w:val="false"/>
          <w:color w:val="000000"/>
          <w:sz w:val="28"/>
        </w:rPr>
        <w:t xml:space="preserve">
      Услугодатель вправе не направлять жалобу в орган, рассматривающий жалобу, при принятии решения и (или) иного административного действия, полностью удовлетворяющего требованиям, указанным в жалобе. </w:t>
      </w:r>
    </w:p>
    <w:bookmarkEnd w:id="48"/>
    <w:bookmarkStart w:name="z55" w:id="49"/>
    <w:p>
      <w:pPr>
        <w:spacing w:after="0"/>
        <w:ind w:left="0"/>
        <w:jc w:val="both"/>
      </w:pPr>
      <w:r>
        <w:rPr>
          <w:rFonts w:ascii="Times New Roman"/>
          <w:b w:val="false"/>
          <w:i w:val="false"/>
          <w:color w:val="000000"/>
          <w:sz w:val="28"/>
        </w:rPr>
        <w:t>
      Если иное не предусмотрено законом, то обращение в суд допускается после обжалования в досудебном порядке.</w:t>
      </w:r>
    </w:p>
    <w:bookmarkEnd w:id="4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Правилам оказания</w:t>
            </w:r>
            <w:r>
              <w:br/>
            </w:r>
            <w:r>
              <w:rPr>
                <w:rFonts w:ascii="Times New Roman"/>
                <w:b w:val="false"/>
                <w:i w:val="false"/>
                <w:color w:val="000000"/>
                <w:sz w:val="20"/>
              </w:rPr>
              <w:t>государственной услуги</w:t>
            </w:r>
            <w:r>
              <w:br/>
            </w:r>
            <w:r>
              <w:rPr>
                <w:rFonts w:ascii="Times New Roman"/>
                <w:b w:val="false"/>
                <w:i w:val="false"/>
                <w:color w:val="000000"/>
                <w:sz w:val="20"/>
              </w:rPr>
              <w:t>"Выдача направления пациентам</w:t>
            </w:r>
            <w:r>
              <w:br/>
            </w:r>
            <w:r>
              <w:rPr>
                <w:rFonts w:ascii="Times New Roman"/>
                <w:b w:val="false"/>
                <w:i w:val="false"/>
                <w:color w:val="000000"/>
                <w:sz w:val="20"/>
              </w:rPr>
              <w:t>на госпитализацию в стационар"</w:t>
            </w:r>
          </w:p>
        </w:tc>
      </w:tr>
    </w:tbl>
    <w:bookmarkStart w:name="z57" w:id="50"/>
    <w:p>
      <w:pPr>
        <w:spacing w:after="0"/>
        <w:ind w:left="0"/>
        <w:jc w:val="left"/>
      </w:pPr>
      <w:r>
        <w:rPr>
          <w:rFonts w:ascii="Times New Roman"/>
          <w:b/>
          <w:i w:val="false"/>
          <w:color w:val="000000"/>
        </w:rPr>
        <w:t xml:space="preserve"> Перечень основных требований к оказанию государственной услуги "Выдача направления пациентам на госпитализацию в стационар"</w:t>
      </w:r>
    </w:p>
    <w:bookmarkEnd w:id="5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услугодателя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Организации здравоохранения, оказывающие первичную медико-санитарную помощь (далее – организации ПМСП)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Способы предоставления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Непосредственно организациями ПМСП, посредством веб-портала "электронного правительства" (далее – портал)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обращении в организацию ПМСП:</w:t>
            </w:r>
          </w:p>
          <w:p>
            <w:pPr>
              <w:spacing w:after="20"/>
              <w:ind w:left="20"/>
              <w:jc w:val="both"/>
            </w:pPr>
            <w:r>
              <w:rPr>
                <w:rFonts w:ascii="Times New Roman"/>
                <w:b w:val="false"/>
                <w:i w:val="false"/>
                <w:color w:val="000000"/>
                <w:sz w:val="20"/>
              </w:rPr>
              <w:t>1) с момента сдачи пациентом документов организации ПМСП – в течение 1 (одного) рабочего дня;</w:t>
            </w:r>
          </w:p>
          <w:p>
            <w:pPr>
              <w:spacing w:after="20"/>
              <w:ind w:left="20"/>
              <w:jc w:val="both"/>
            </w:pPr>
            <w:r>
              <w:rPr>
                <w:rFonts w:ascii="Times New Roman"/>
                <w:b w:val="false"/>
                <w:i w:val="false"/>
                <w:color w:val="000000"/>
                <w:sz w:val="20"/>
              </w:rPr>
              <w:t>2) максимально допустимое время ожидания для сдачи документов – 30 (тридцать) минут; При обращении через портал государственная услуга оказывается в день обращения с момента сдачи пациентом документов – не более 30 (тридцати) минут.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Электронная (частично автоматизированная) и (или) бумажная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Направление на госпитализацию в стационар согласно </w:t>
            </w:r>
            <w:r>
              <w:rPr>
                <w:rFonts w:ascii="Times New Roman"/>
                <w:b w:val="false"/>
                <w:i w:val="false"/>
                <w:color w:val="000000"/>
                <w:sz w:val="20"/>
              </w:rPr>
              <w:t>приложению 2</w:t>
            </w:r>
            <w:r>
              <w:rPr>
                <w:rFonts w:ascii="Times New Roman"/>
                <w:b w:val="false"/>
                <w:i w:val="false"/>
                <w:color w:val="000000"/>
                <w:sz w:val="20"/>
              </w:rPr>
              <w:t xml:space="preserve"> к Правилам оказания государственной услуги "Выдача направления пациентам на госпитализацию в стационар" или мотивированный отказ в оказании государственной услуги.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платы, взимаемой с услугополучателя при оказании государственной услуги, и способы ее взимания в случаях, предусмотренных законами Республики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Бесплатно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График работы услугодателя и объектов информации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Услугодатель – с понедельника по субботу (понедельник – пятница с 8.00 до 20.00 часов без перерыва, в субботу с 9.00 до 14.00 часов согласно трудовому законодательству Республики Казахстан.</w:t>
            </w:r>
          </w:p>
          <w:p>
            <w:pPr>
              <w:spacing w:after="20"/>
              <w:ind w:left="20"/>
              <w:jc w:val="both"/>
            </w:pPr>
            <w:r>
              <w:rPr>
                <w:rFonts w:ascii="Times New Roman"/>
                <w:b w:val="false"/>
                <w:i w:val="false"/>
                <w:color w:val="000000"/>
                <w:sz w:val="20"/>
              </w:rPr>
              <w:t>2. Портал – круглосуточно (за исключением технических перерывов в связи с проведением ремонтных работ). При обращении услугополучателя после окончания рабочего времени, в выходные и праздничные дни, согласно трудовому законодательству Республики Казахстан, прием заявлений и выдача результатов оказания услуги осуществляется следующим рабочим днем.</w:t>
            </w:r>
          </w:p>
          <w:p>
            <w:pPr>
              <w:spacing w:after="20"/>
              <w:ind w:left="20"/>
              <w:jc w:val="both"/>
            </w:pPr>
            <w:r>
              <w:rPr>
                <w:rFonts w:ascii="Times New Roman"/>
                <w:b w:val="false"/>
                <w:i w:val="false"/>
                <w:color w:val="000000"/>
                <w:sz w:val="20"/>
              </w:rPr>
              <w:t>Запрос на получение государственной услуги принимается за 2 часа до окончания работы услугодателя (до 18.00 часов в рабочие дни).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документов и сведений, истребуемых у услугополучателя для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обращении к услугодателю:</w:t>
            </w:r>
          </w:p>
          <w:p>
            <w:pPr>
              <w:spacing w:after="20"/>
              <w:ind w:left="20"/>
              <w:jc w:val="both"/>
            </w:pPr>
            <w:r>
              <w:rPr>
                <w:rFonts w:ascii="Times New Roman"/>
                <w:b w:val="false"/>
                <w:i w:val="false"/>
                <w:color w:val="000000"/>
                <w:sz w:val="20"/>
              </w:rPr>
              <w:t>1) Удостоверение личности, либо электронный документ из сервиса цифровых документов (для идентификации).</w:t>
            </w:r>
          </w:p>
          <w:p>
            <w:pPr>
              <w:spacing w:after="20"/>
              <w:ind w:left="20"/>
              <w:jc w:val="both"/>
            </w:pPr>
            <w:r>
              <w:rPr>
                <w:rFonts w:ascii="Times New Roman"/>
                <w:b w:val="false"/>
                <w:i w:val="false"/>
                <w:color w:val="000000"/>
                <w:sz w:val="20"/>
              </w:rPr>
              <w:t>2) Результаты клинико-диагностических исследований согласно направляемому диагнозу.</w:t>
            </w:r>
          </w:p>
          <w:p>
            <w:pPr>
              <w:spacing w:after="20"/>
              <w:ind w:left="20"/>
              <w:jc w:val="both"/>
            </w:pPr>
            <w:r>
              <w:rPr>
                <w:rFonts w:ascii="Times New Roman"/>
                <w:b w:val="false"/>
                <w:i w:val="false"/>
                <w:color w:val="000000"/>
                <w:sz w:val="20"/>
              </w:rPr>
              <w:t>При обращении через портал:</w:t>
            </w:r>
          </w:p>
          <w:p>
            <w:pPr>
              <w:spacing w:after="20"/>
              <w:ind w:left="20"/>
              <w:jc w:val="both"/>
            </w:pPr>
            <w:r>
              <w:rPr>
                <w:rFonts w:ascii="Times New Roman"/>
                <w:b w:val="false"/>
                <w:i w:val="false"/>
                <w:color w:val="000000"/>
                <w:sz w:val="20"/>
              </w:rPr>
              <w:t>Сведения о документе, удостоверяющем личность услугополучателя, услугодатель получает из сервиса цифровых документов (для идентификации) при условии согласия владельца документа, предоставленного посредством зарегистрированного на портале абонентского номера сотовой связи пользователя путем передачи одноразового пароля или путем отправления короткого текстового сообщения в качестве ответа на уведомление портала.</w:t>
            </w:r>
          </w:p>
          <w:p>
            <w:pPr>
              <w:spacing w:after="20"/>
              <w:ind w:left="20"/>
              <w:jc w:val="both"/>
            </w:pPr>
            <w:r>
              <w:rPr>
                <w:rFonts w:ascii="Times New Roman"/>
                <w:b w:val="false"/>
                <w:i w:val="false"/>
                <w:color w:val="000000"/>
                <w:sz w:val="20"/>
              </w:rPr>
              <w:t>Электронные копии записей участкового врача, профильных специалистов и результатов клинико-диагностических исследований извлекаются из медицинских информационных систем.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Основания для отказа в оказании государственной услуги, установленные законами Республики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Установление недостоверности документов, представленных услугополучателем для получения государственной услуги, и (или) данных (сведений), содержащихся в них.</w:t>
            </w:r>
          </w:p>
          <w:p>
            <w:pPr>
              <w:spacing w:after="20"/>
              <w:ind w:left="20"/>
              <w:jc w:val="both"/>
            </w:pPr>
            <w:r>
              <w:rPr>
                <w:rFonts w:ascii="Times New Roman"/>
                <w:b w:val="false"/>
                <w:i w:val="false"/>
                <w:color w:val="000000"/>
                <w:sz w:val="20"/>
              </w:rPr>
              <w:t xml:space="preserve">2) Отсутствие согласия услугополучателя, предоставляемого в соответствии со </w:t>
            </w:r>
            <w:r>
              <w:rPr>
                <w:rFonts w:ascii="Times New Roman"/>
                <w:b w:val="false"/>
                <w:i w:val="false"/>
                <w:color w:val="000000"/>
                <w:sz w:val="20"/>
              </w:rPr>
              <w:t>статьей 8</w:t>
            </w:r>
            <w:r>
              <w:rPr>
                <w:rFonts w:ascii="Times New Roman"/>
                <w:b w:val="false"/>
                <w:i w:val="false"/>
                <w:color w:val="000000"/>
                <w:sz w:val="20"/>
              </w:rPr>
              <w:t xml:space="preserve"> Закона Республики Казахстан "О персональных данных и их защите", на доступ к персональным данным ограниченного доступа, которые требуются для оказания государственной услуги.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Иные требования с учетом особенностей оказания государственной услуги, в том числе оказываемой в электронной форме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Услугополучатель имеет возможность получения государственной услуги в электронной форме посредством зарегистрированного на портале абонентского номера сотовой связи услугополучателя путем передачи одноразового пароля или путем отправления короткого текстового сообщения в качестве ответа на уведомление портала.</w:t>
            </w:r>
          </w:p>
          <w:p>
            <w:pPr>
              <w:spacing w:after="20"/>
              <w:ind w:left="20"/>
              <w:jc w:val="both"/>
            </w:pPr>
            <w:r>
              <w:rPr>
                <w:rFonts w:ascii="Times New Roman"/>
                <w:b w:val="false"/>
                <w:i w:val="false"/>
                <w:color w:val="000000"/>
                <w:sz w:val="20"/>
              </w:rPr>
              <w:t>Услугополучатель имеет возможность получения государственной услуги в электронной форме через портал при условии наличия ЭЦП.</w:t>
            </w:r>
          </w:p>
          <w:p>
            <w:pPr>
              <w:spacing w:after="20"/>
              <w:ind w:left="20"/>
              <w:jc w:val="both"/>
            </w:pPr>
            <w:r>
              <w:rPr>
                <w:rFonts w:ascii="Times New Roman"/>
                <w:b w:val="false"/>
                <w:i w:val="false"/>
                <w:color w:val="000000"/>
                <w:sz w:val="20"/>
              </w:rPr>
              <w:t>Для лиц с ограниченными физическими возможностями: наличие пандуса, кнопки вызова, тактильной дорожки для слепых и слабовидящих, зала ожидания, стойки с образцами документов.</w:t>
            </w:r>
          </w:p>
          <w:p>
            <w:pPr>
              <w:spacing w:after="20"/>
              <w:ind w:left="20"/>
              <w:jc w:val="both"/>
            </w:pPr>
            <w:r>
              <w:rPr>
                <w:rFonts w:ascii="Times New Roman"/>
                <w:b w:val="false"/>
                <w:i w:val="false"/>
                <w:color w:val="000000"/>
                <w:sz w:val="20"/>
              </w:rPr>
              <w:t>Услугополучатель имеет возможность получения информации о порядке и статусе оказания государственной услуги в справочных службах услугодателя, а также Единого контакт-центра "1414", 8-800-080-7777.</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Правилам оказания</w:t>
            </w:r>
            <w:r>
              <w:br/>
            </w:r>
            <w:r>
              <w:rPr>
                <w:rFonts w:ascii="Times New Roman"/>
                <w:b w:val="false"/>
                <w:i w:val="false"/>
                <w:color w:val="000000"/>
                <w:sz w:val="20"/>
              </w:rPr>
              <w:t>государственной услуги</w:t>
            </w:r>
            <w:r>
              <w:br/>
            </w:r>
            <w:r>
              <w:rPr>
                <w:rFonts w:ascii="Times New Roman"/>
                <w:b w:val="false"/>
                <w:i w:val="false"/>
                <w:color w:val="000000"/>
                <w:sz w:val="20"/>
              </w:rPr>
              <w:t>"Выдача направления пациентам</w:t>
            </w:r>
            <w:r>
              <w:br/>
            </w:r>
            <w:r>
              <w:rPr>
                <w:rFonts w:ascii="Times New Roman"/>
                <w:b w:val="false"/>
                <w:i w:val="false"/>
                <w:color w:val="000000"/>
                <w:sz w:val="20"/>
              </w:rPr>
              <w:t>на госпитализацию в стационар"</w:t>
            </w:r>
          </w:p>
        </w:tc>
      </w:tr>
    </w:tbl>
    <w:bookmarkStart w:name="z59" w:id="51"/>
    <w:p>
      <w:pPr>
        <w:spacing w:after="0"/>
        <w:ind w:left="0"/>
        <w:jc w:val="left"/>
      </w:pPr>
      <w:r>
        <w:rPr>
          <w:rFonts w:ascii="Times New Roman"/>
          <w:b/>
          <w:i w:val="false"/>
          <w:color w:val="000000"/>
        </w:rPr>
        <w:t xml:space="preserve"> Направление на госпитализацию в стационар</w:t>
      </w:r>
    </w:p>
    <w:bookmarkEnd w:id="51"/>
    <w:p>
      <w:pPr>
        <w:spacing w:after="0"/>
        <w:ind w:left="0"/>
        <w:jc w:val="both"/>
      </w:pPr>
      <w:bookmarkStart w:name="z60" w:id="52"/>
      <w:r>
        <w:rPr>
          <w:rFonts w:ascii="Times New Roman"/>
          <w:b w:val="false"/>
          <w:i w:val="false"/>
          <w:color w:val="000000"/>
          <w:sz w:val="28"/>
        </w:rPr>
        <w:t>
      Наименование направляющей организации ПМСП ______________________</w:t>
      </w:r>
    </w:p>
    <w:bookmarkEnd w:id="52"/>
    <w:p>
      <w:pPr>
        <w:spacing w:after="0"/>
        <w:ind w:left="0"/>
        <w:jc w:val="both"/>
      </w:pPr>
      <w:r>
        <w:rPr>
          <w:rFonts w:ascii="Times New Roman"/>
          <w:b w:val="false"/>
          <w:i w:val="false"/>
          <w:color w:val="000000"/>
          <w:sz w:val="28"/>
        </w:rPr>
        <w:t>__________________________________________________________________</w:t>
      </w:r>
    </w:p>
    <w:p>
      <w:pPr>
        <w:spacing w:after="0"/>
        <w:ind w:left="0"/>
        <w:jc w:val="both"/>
      </w:pPr>
      <w:r>
        <w:rPr>
          <w:rFonts w:ascii="Times New Roman"/>
          <w:b w:val="false"/>
          <w:i w:val="false"/>
          <w:color w:val="000000"/>
          <w:sz w:val="28"/>
        </w:rPr>
        <w:t>Направляется в ____________________________________________________</w:t>
      </w:r>
    </w:p>
    <w:p>
      <w:pPr>
        <w:spacing w:after="0"/>
        <w:ind w:left="0"/>
        <w:jc w:val="both"/>
      </w:pPr>
      <w:r>
        <w:rPr>
          <w:rFonts w:ascii="Times New Roman"/>
          <w:b w:val="false"/>
          <w:i w:val="false"/>
          <w:color w:val="000000"/>
          <w:sz w:val="28"/>
        </w:rPr>
        <w:t>наименование медицинской организации, отделение Гражданин (ка)</w:t>
      </w:r>
    </w:p>
    <w:p>
      <w:pPr>
        <w:spacing w:after="0"/>
        <w:ind w:left="0"/>
        <w:jc w:val="both"/>
      </w:pPr>
      <w:r>
        <w:rPr>
          <w:rFonts w:ascii="Times New Roman"/>
          <w:b w:val="false"/>
          <w:i w:val="false"/>
          <w:color w:val="000000"/>
          <w:sz w:val="28"/>
        </w:rPr>
        <w:t>__________________________________________________________________</w:t>
      </w:r>
    </w:p>
    <w:p>
      <w:pPr>
        <w:spacing w:after="0"/>
        <w:ind w:left="0"/>
        <w:jc w:val="both"/>
      </w:pPr>
      <w:r>
        <w:rPr>
          <w:rFonts w:ascii="Times New Roman"/>
          <w:b w:val="false"/>
          <w:i w:val="false"/>
          <w:color w:val="000000"/>
          <w:sz w:val="28"/>
        </w:rPr>
        <w:t>фамилия, имя, отчество (при его наличии), дата рождения</w:t>
      </w:r>
    </w:p>
    <w:p>
      <w:pPr>
        <w:spacing w:after="0"/>
        <w:ind w:left="0"/>
        <w:jc w:val="both"/>
      </w:pPr>
      <w:r>
        <w:rPr>
          <w:rFonts w:ascii="Times New Roman"/>
          <w:b w:val="false"/>
          <w:i w:val="false"/>
          <w:color w:val="000000"/>
          <w:sz w:val="28"/>
        </w:rPr>
        <w:t>__________________________________________________________________</w:t>
      </w:r>
    </w:p>
    <w:p>
      <w:pPr>
        <w:spacing w:after="0"/>
        <w:ind w:left="0"/>
        <w:jc w:val="both"/>
      </w:pPr>
      <w:r>
        <w:rPr>
          <w:rFonts w:ascii="Times New Roman"/>
          <w:b w:val="false"/>
          <w:i w:val="false"/>
          <w:color w:val="000000"/>
          <w:sz w:val="28"/>
        </w:rPr>
        <w:t>№ медицинской карты амбулаторного пациента</w:t>
      </w:r>
    </w:p>
    <w:p>
      <w:pPr>
        <w:spacing w:after="0"/>
        <w:ind w:left="0"/>
        <w:jc w:val="both"/>
      </w:pPr>
      <w:r>
        <w:rPr>
          <w:rFonts w:ascii="Times New Roman"/>
          <w:b w:val="false"/>
          <w:i w:val="false"/>
          <w:color w:val="000000"/>
          <w:sz w:val="28"/>
        </w:rPr>
        <w:t>Домашний адрес ___________________________________________________</w:t>
      </w:r>
    </w:p>
    <w:p>
      <w:pPr>
        <w:spacing w:after="0"/>
        <w:ind w:left="0"/>
        <w:jc w:val="both"/>
      </w:pPr>
      <w:r>
        <w:rPr>
          <w:rFonts w:ascii="Times New Roman"/>
          <w:b w:val="false"/>
          <w:i w:val="false"/>
          <w:color w:val="000000"/>
          <w:sz w:val="28"/>
        </w:rPr>
        <w:t>Место работы и (или) учебы _________________________________________</w:t>
      </w:r>
    </w:p>
    <w:p>
      <w:pPr>
        <w:spacing w:after="0"/>
        <w:ind w:left="0"/>
        <w:jc w:val="both"/>
      </w:pPr>
      <w:r>
        <w:rPr>
          <w:rFonts w:ascii="Times New Roman"/>
          <w:b w:val="false"/>
          <w:i w:val="false"/>
          <w:color w:val="000000"/>
          <w:sz w:val="28"/>
        </w:rPr>
        <w:t>Диагноз/диагноз ___________________________________________________</w:t>
      </w:r>
    </w:p>
    <w:p>
      <w:pPr>
        <w:spacing w:after="0"/>
        <w:ind w:left="0"/>
        <w:jc w:val="both"/>
      </w:pPr>
      <w:r>
        <w:rPr>
          <w:rFonts w:ascii="Times New Roman"/>
          <w:b w:val="false"/>
          <w:i w:val="false"/>
          <w:color w:val="000000"/>
          <w:sz w:val="28"/>
        </w:rPr>
        <w:t>код по Международной классификации болезней</w:t>
      </w:r>
    </w:p>
    <w:p>
      <w:pPr>
        <w:spacing w:after="0"/>
        <w:ind w:left="0"/>
        <w:jc w:val="both"/>
      </w:pPr>
      <w:r>
        <w:rPr>
          <w:rFonts w:ascii="Times New Roman"/>
          <w:b w:val="false"/>
          <w:i w:val="false"/>
          <w:color w:val="000000"/>
          <w:sz w:val="28"/>
        </w:rPr>
        <w:t>Дата планируемой госпитализации, определенная организацией ПМСП ____</w:t>
      </w:r>
    </w:p>
    <w:p>
      <w:pPr>
        <w:spacing w:after="0"/>
        <w:ind w:left="0"/>
        <w:jc w:val="both"/>
      </w:pPr>
      <w:r>
        <w:rPr>
          <w:rFonts w:ascii="Times New Roman"/>
          <w:b w:val="false"/>
          <w:i w:val="false"/>
          <w:color w:val="000000"/>
          <w:sz w:val="28"/>
        </w:rPr>
        <w:t>Фамилия, имя, отчество (при его наличии), код врача ____________________</w:t>
      </w:r>
    </w:p>
    <w:p>
      <w:pPr>
        <w:spacing w:after="0"/>
        <w:ind w:left="0"/>
        <w:jc w:val="both"/>
      </w:pPr>
      <w:r>
        <w:rPr>
          <w:rFonts w:ascii="Times New Roman"/>
          <w:b w:val="false"/>
          <w:i w:val="false"/>
          <w:color w:val="000000"/>
          <w:sz w:val="28"/>
        </w:rPr>
        <w:t>Врач* ____________________________________________________________</w:t>
      </w:r>
    </w:p>
    <w:p>
      <w:pPr>
        <w:spacing w:after="0"/>
        <w:ind w:left="0"/>
        <w:jc w:val="both"/>
      </w:pPr>
      <w:r>
        <w:rPr>
          <w:rFonts w:ascii="Times New Roman"/>
          <w:b w:val="false"/>
          <w:i w:val="false"/>
          <w:color w:val="000000"/>
          <w:sz w:val="28"/>
        </w:rPr>
        <w:t>Подпись Фамилия, имя, отчество (при его наличии) ответственного лица услугодателя</w:t>
      </w:r>
    </w:p>
    <w:p>
      <w:pPr>
        <w:spacing w:after="0"/>
        <w:ind w:left="0"/>
        <w:jc w:val="both"/>
      </w:pPr>
      <w:r>
        <w:rPr>
          <w:rFonts w:ascii="Times New Roman"/>
          <w:b w:val="false"/>
          <w:i w:val="false"/>
          <w:color w:val="000000"/>
          <w:sz w:val="28"/>
        </w:rPr>
        <w:t>__________________________________________________________________</w:t>
      </w:r>
    </w:p>
    <w:p>
      <w:pPr>
        <w:spacing w:after="0"/>
        <w:ind w:left="0"/>
        <w:jc w:val="both"/>
      </w:pPr>
      <w:r>
        <w:rPr>
          <w:rFonts w:ascii="Times New Roman"/>
          <w:b w:val="false"/>
          <w:i w:val="false"/>
          <w:color w:val="000000"/>
          <w:sz w:val="28"/>
        </w:rPr>
        <w:t>Ответственное лицо услугодателя**___________________________ подпись</w:t>
      </w:r>
    </w:p>
    <w:p>
      <w:pPr>
        <w:spacing w:after="0"/>
        <w:ind w:left="0"/>
        <w:jc w:val="both"/>
      </w:pPr>
      <w:r>
        <w:rPr>
          <w:rFonts w:ascii="Times New Roman"/>
          <w:b w:val="false"/>
          <w:i w:val="false"/>
          <w:color w:val="000000"/>
          <w:sz w:val="28"/>
        </w:rPr>
        <w:t>* Врач подписывает при оказании государственной услуги при обращении</w:t>
      </w:r>
    </w:p>
    <w:p>
      <w:pPr>
        <w:spacing w:after="0"/>
        <w:ind w:left="0"/>
        <w:jc w:val="both"/>
      </w:pPr>
      <w:r>
        <w:rPr>
          <w:rFonts w:ascii="Times New Roman"/>
          <w:b w:val="false"/>
          <w:i w:val="false"/>
          <w:color w:val="000000"/>
          <w:sz w:val="28"/>
        </w:rPr>
        <w:t>услугополучателя непосредственно в организацию ПМСП.</w:t>
      </w:r>
    </w:p>
    <w:p>
      <w:pPr>
        <w:spacing w:after="0"/>
        <w:ind w:left="0"/>
        <w:jc w:val="both"/>
      </w:pPr>
      <w:r>
        <w:rPr>
          <w:rFonts w:ascii="Times New Roman"/>
          <w:b w:val="false"/>
          <w:i w:val="false"/>
          <w:color w:val="000000"/>
          <w:sz w:val="28"/>
        </w:rPr>
        <w:t>** Ответственное лицо услугодателя подписывает при обращении</w:t>
      </w:r>
    </w:p>
    <w:p>
      <w:pPr>
        <w:spacing w:after="0"/>
        <w:ind w:left="0"/>
        <w:jc w:val="both"/>
      </w:pPr>
      <w:r>
        <w:rPr>
          <w:rFonts w:ascii="Times New Roman"/>
          <w:b w:val="false"/>
          <w:i w:val="false"/>
          <w:color w:val="000000"/>
          <w:sz w:val="28"/>
        </w:rPr>
        <w:t>услугополучателя через веб-портал "электронного правительства".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 к приказу</w:t>
            </w:r>
            <w:r>
              <w:br/>
            </w:r>
            <w:r>
              <w:rPr>
                <w:rFonts w:ascii="Times New Roman"/>
                <w:b w:val="false"/>
                <w:i w:val="false"/>
                <w:color w:val="000000"/>
                <w:sz w:val="20"/>
              </w:rPr>
              <w:t>Министр здравоохранения</w:t>
            </w:r>
            <w:r>
              <w:br/>
            </w:r>
            <w:r>
              <w:rPr>
                <w:rFonts w:ascii="Times New Roman"/>
                <w:b w:val="false"/>
                <w:i w:val="false"/>
                <w:color w:val="000000"/>
                <w:sz w:val="20"/>
              </w:rPr>
              <w:t>Республики Казахстан</w:t>
            </w:r>
            <w:r>
              <w:br/>
            </w:r>
            <w:r>
              <w:rPr>
                <w:rFonts w:ascii="Times New Roman"/>
                <w:b w:val="false"/>
                <w:i w:val="false"/>
                <w:color w:val="000000"/>
                <w:sz w:val="20"/>
              </w:rPr>
              <w:t>от 27 ноября 2024 года № 99</w:t>
            </w:r>
          </w:p>
        </w:tc>
      </w:tr>
    </w:tbl>
    <w:bookmarkStart w:name="z62" w:id="53"/>
    <w:p>
      <w:pPr>
        <w:spacing w:after="0"/>
        <w:ind w:left="0"/>
        <w:jc w:val="left"/>
      </w:pPr>
      <w:r>
        <w:rPr>
          <w:rFonts w:ascii="Times New Roman"/>
          <w:b/>
          <w:i w:val="false"/>
          <w:color w:val="000000"/>
        </w:rPr>
        <w:t xml:space="preserve"> Правила оказания государственной услуги "Выдача выписки из медицинской карты стационарного больного"</w:t>
      </w:r>
    </w:p>
    <w:bookmarkEnd w:id="53"/>
    <w:bookmarkStart w:name="z63" w:id="54"/>
    <w:p>
      <w:pPr>
        <w:spacing w:after="0"/>
        <w:ind w:left="0"/>
        <w:jc w:val="left"/>
      </w:pPr>
      <w:r>
        <w:rPr>
          <w:rFonts w:ascii="Times New Roman"/>
          <w:b/>
          <w:i w:val="false"/>
          <w:color w:val="000000"/>
        </w:rPr>
        <w:t xml:space="preserve"> Глава 1. Общие положения</w:t>
      </w:r>
    </w:p>
    <w:bookmarkEnd w:id="54"/>
    <w:bookmarkStart w:name="z64" w:id="55"/>
    <w:p>
      <w:pPr>
        <w:spacing w:after="0"/>
        <w:ind w:left="0"/>
        <w:jc w:val="both"/>
      </w:pPr>
      <w:r>
        <w:rPr>
          <w:rFonts w:ascii="Times New Roman"/>
          <w:b w:val="false"/>
          <w:i w:val="false"/>
          <w:color w:val="000000"/>
          <w:sz w:val="28"/>
        </w:rPr>
        <w:t xml:space="preserve">
      1. Настоящие Правила разработаны в соответствии с </w:t>
      </w:r>
      <w:r>
        <w:rPr>
          <w:rFonts w:ascii="Times New Roman"/>
          <w:b w:val="false"/>
          <w:i w:val="false"/>
          <w:color w:val="000000"/>
          <w:sz w:val="28"/>
        </w:rPr>
        <w:t>подпунктом 1)</w:t>
      </w:r>
      <w:r>
        <w:rPr>
          <w:rFonts w:ascii="Times New Roman"/>
          <w:b w:val="false"/>
          <w:i w:val="false"/>
          <w:color w:val="000000"/>
          <w:sz w:val="28"/>
        </w:rPr>
        <w:t xml:space="preserve"> статьи 10 Закона Республики Казахстан "О государственных услугах" (далее – Закон) и определяют порядок оказания государственной услуги "Выдача выписки из медицинской карты стационарного больного" (далее – государственная услуга).</w:t>
      </w:r>
    </w:p>
    <w:bookmarkEnd w:id="55"/>
    <w:bookmarkStart w:name="z65" w:id="56"/>
    <w:p>
      <w:pPr>
        <w:spacing w:after="0"/>
        <w:ind w:left="0"/>
        <w:jc w:val="both"/>
      </w:pPr>
      <w:r>
        <w:rPr>
          <w:rFonts w:ascii="Times New Roman"/>
          <w:b w:val="false"/>
          <w:i w:val="false"/>
          <w:color w:val="000000"/>
          <w:sz w:val="28"/>
        </w:rPr>
        <w:t>
      2. Основные понятия, используемые в настоящих Правилах:</w:t>
      </w:r>
    </w:p>
    <w:bookmarkEnd w:id="56"/>
    <w:bookmarkStart w:name="z66" w:id="57"/>
    <w:p>
      <w:pPr>
        <w:spacing w:after="0"/>
        <w:ind w:left="0"/>
        <w:jc w:val="both"/>
      </w:pPr>
      <w:r>
        <w:rPr>
          <w:rFonts w:ascii="Times New Roman"/>
          <w:b w:val="false"/>
          <w:i w:val="false"/>
          <w:color w:val="000000"/>
          <w:sz w:val="28"/>
        </w:rPr>
        <w:t>
      1) услугополучатель – физические и юридические лица, за исключением центральных государственных органов, загранучреждений Республики Казахстан, местных исполнительных органов областей, городов республиканского значения, столицы, районов, городов областного значения, акимов районов в городе, городов районного значения, поселков, сел, сельских округов;</w:t>
      </w:r>
    </w:p>
    <w:bookmarkEnd w:id="57"/>
    <w:bookmarkStart w:name="z67" w:id="58"/>
    <w:p>
      <w:pPr>
        <w:spacing w:after="0"/>
        <w:ind w:left="0"/>
        <w:jc w:val="both"/>
      </w:pPr>
      <w:r>
        <w:rPr>
          <w:rFonts w:ascii="Times New Roman"/>
          <w:b w:val="false"/>
          <w:i w:val="false"/>
          <w:color w:val="000000"/>
          <w:sz w:val="28"/>
        </w:rPr>
        <w:t>
      2) услугодатель – центральные государственные органы, загранучреждения Республики Казахстан, местные исполнительные органы областей, городов республиканского значения, столицы, районов, городов областного значения, акимы районов в городе, городов районного значения, поселков, сел, сельских округов, а также физические и юридические лица, оказывающие государственные услуги в соответствии с законодательством Республики Казахстан;</w:t>
      </w:r>
    </w:p>
    <w:bookmarkEnd w:id="58"/>
    <w:bookmarkStart w:name="z68" w:id="59"/>
    <w:p>
      <w:pPr>
        <w:spacing w:after="0"/>
        <w:ind w:left="0"/>
        <w:jc w:val="both"/>
      </w:pPr>
      <w:r>
        <w:rPr>
          <w:rFonts w:ascii="Times New Roman"/>
          <w:b w:val="false"/>
          <w:i w:val="false"/>
          <w:color w:val="000000"/>
          <w:sz w:val="28"/>
        </w:rPr>
        <w:t>
      3) государственная услуга – одна из форм реализации отдельных государственных функций или их совокупности, осуществляемых по обращению или без обращения услугополучателей и направленных на реализацию их прав, свобод и законных интересов, предоставление им соответствующих материальных или нематериальных благ;</w:t>
      </w:r>
    </w:p>
    <w:bookmarkEnd w:id="59"/>
    <w:bookmarkStart w:name="z69" w:id="60"/>
    <w:p>
      <w:pPr>
        <w:spacing w:after="0"/>
        <w:ind w:left="0"/>
        <w:jc w:val="both"/>
      </w:pPr>
      <w:r>
        <w:rPr>
          <w:rFonts w:ascii="Times New Roman"/>
          <w:b w:val="false"/>
          <w:i w:val="false"/>
          <w:color w:val="000000"/>
          <w:sz w:val="28"/>
        </w:rPr>
        <w:t>
      4) сервис цифровых документов – объект информационно-коммуникационной инфраструктуры "электронного правительства", закрепленный за оператором и предназначенный для отображения и использования документов в электронном виде, сформированных на основании сведений из объектов информатизации.</w:t>
      </w:r>
    </w:p>
    <w:bookmarkEnd w:id="60"/>
    <w:bookmarkStart w:name="z70" w:id="61"/>
    <w:p>
      <w:pPr>
        <w:spacing w:after="0"/>
        <w:ind w:left="0"/>
        <w:jc w:val="both"/>
      </w:pPr>
      <w:r>
        <w:rPr>
          <w:rFonts w:ascii="Times New Roman"/>
          <w:b w:val="false"/>
          <w:i w:val="false"/>
          <w:color w:val="000000"/>
          <w:sz w:val="28"/>
        </w:rPr>
        <w:t>
      5) электронная цифровая подпись (далее – ЭЦП) – набор электронных цифровых символов, созданный средствами электронной цифровой подписи и подтверждающий достоверность электронного документа, его принадлежность и неизменность содержания.</w:t>
      </w:r>
    </w:p>
    <w:bookmarkEnd w:id="61"/>
    <w:bookmarkStart w:name="z71" w:id="62"/>
    <w:p>
      <w:pPr>
        <w:spacing w:after="0"/>
        <w:ind w:left="0"/>
        <w:jc w:val="left"/>
      </w:pPr>
      <w:r>
        <w:rPr>
          <w:rFonts w:ascii="Times New Roman"/>
          <w:b/>
          <w:i w:val="false"/>
          <w:color w:val="000000"/>
        </w:rPr>
        <w:t xml:space="preserve"> Глава 2. Порядок оказания государственной услуги "Выдача выписки из медицинской карты стационарного больного"</w:t>
      </w:r>
    </w:p>
    <w:bookmarkEnd w:id="62"/>
    <w:bookmarkStart w:name="z72" w:id="63"/>
    <w:p>
      <w:pPr>
        <w:spacing w:after="0"/>
        <w:ind w:left="0"/>
        <w:jc w:val="both"/>
      </w:pPr>
      <w:r>
        <w:rPr>
          <w:rFonts w:ascii="Times New Roman"/>
          <w:b w:val="false"/>
          <w:i w:val="false"/>
          <w:color w:val="000000"/>
          <w:sz w:val="28"/>
        </w:rPr>
        <w:t xml:space="preserve">
      3. Перечень основных требований к оказанию государственной услуги, включающий способы предоставления, срок, форму оказания государственной услуги и результат оказания государственной услуги (далее – Перечень), предусмотрен </w:t>
      </w:r>
      <w:r>
        <w:rPr>
          <w:rFonts w:ascii="Times New Roman"/>
          <w:b w:val="false"/>
          <w:i w:val="false"/>
          <w:color w:val="000000"/>
          <w:sz w:val="28"/>
        </w:rPr>
        <w:t>приложением 1</w:t>
      </w:r>
      <w:r>
        <w:rPr>
          <w:rFonts w:ascii="Times New Roman"/>
          <w:b w:val="false"/>
          <w:i w:val="false"/>
          <w:color w:val="000000"/>
          <w:sz w:val="28"/>
        </w:rPr>
        <w:t xml:space="preserve"> к настоящим Правилам.</w:t>
      </w:r>
    </w:p>
    <w:bookmarkEnd w:id="63"/>
    <w:bookmarkStart w:name="z73" w:id="64"/>
    <w:p>
      <w:pPr>
        <w:spacing w:after="0"/>
        <w:ind w:left="0"/>
        <w:jc w:val="both"/>
      </w:pPr>
      <w:r>
        <w:rPr>
          <w:rFonts w:ascii="Times New Roman"/>
          <w:b w:val="false"/>
          <w:i w:val="false"/>
          <w:color w:val="000000"/>
          <w:sz w:val="28"/>
        </w:rPr>
        <w:t xml:space="preserve">
      4. Услугодателем является организация здравоохранения, оказывающая медицинскую помощь в стационарных условиях (далее – стационар). </w:t>
      </w:r>
    </w:p>
    <w:bookmarkEnd w:id="64"/>
    <w:bookmarkStart w:name="z74" w:id="65"/>
    <w:p>
      <w:pPr>
        <w:spacing w:after="0"/>
        <w:ind w:left="0"/>
        <w:jc w:val="both"/>
      </w:pPr>
      <w:r>
        <w:rPr>
          <w:rFonts w:ascii="Times New Roman"/>
          <w:b w:val="false"/>
          <w:i w:val="false"/>
          <w:color w:val="000000"/>
          <w:sz w:val="28"/>
        </w:rPr>
        <w:t xml:space="preserve">
      Выписка из медицинской карты стационарного больного (далее – выписка) на бумажном носителе с результатами проведенного обследования, лечения и рекомендациями по дальнейшему наблюдению, подписанная лечащим врачом и заведующим отделением, выдается после завершения лечения в стационаре при выписке (в день выписки) по форме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настоящим Правилам (далее – приложение 2).</w:t>
      </w:r>
    </w:p>
    <w:bookmarkEnd w:id="65"/>
    <w:bookmarkStart w:name="z75" w:id="66"/>
    <w:p>
      <w:pPr>
        <w:spacing w:after="0"/>
        <w:ind w:left="0"/>
        <w:jc w:val="both"/>
      </w:pPr>
      <w:r>
        <w:rPr>
          <w:rFonts w:ascii="Times New Roman"/>
          <w:b w:val="false"/>
          <w:i w:val="false"/>
          <w:color w:val="000000"/>
          <w:sz w:val="28"/>
        </w:rPr>
        <w:t>
      Выписка заносится в медицинские информационные системы в день выписки, с указанием фактического времени выписки.</w:t>
      </w:r>
    </w:p>
    <w:bookmarkEnd w:id="66"/>
    <w:bookmarkStart w:name="z76" w:id="67"/>
    <w:p>
      <w:pPr>
        <w:spacing w:after="0"/>
        <w:ind w:left="0"/>
        <w:jc w:val="both"/>
      </w:pPr>
      <w:r>
        <w:rPr>
          <w:rFonts w:ascii="Times New Roman"/>
          <w:b w:val="false"/>
          <w:i w:val="false"/>
          <w:color w:val="000000"/>
          <w:sz w:val="28"/>
        </w:rPr>
        <w:t>
      5. Для получения государственной услуги после выписки из стационара, услугополучатель обращается к услугодателю непосредственно и (или) посредством "электронного правительства" (далее – Портал).</w:t>
      </w:r>
    </w:p>
    <w:bookmarkEnd w:id="67"/>
    <w:bookmarkStart w:name="z77" w:id="68"/>
    <w:p>
      <w:pPr>
        <w:spacing w:after="0"/>
        <w:ind w:left="0"/>
        <w:jc w:val="both"/>
      </w:pPr>
      <w:r>
        <w:rPr>
          <w:rFonts w:ascii="Times New Roman"/>
          <w:b w:val="false"/>
          <w:i w:val="false"/>
          <w:color w:val="000000"/>
          <w:sz w:val="28"/>
        </w:rPr>
        <w:t xml:space="preserve">
      6. Для получения государственной услуги в электронном формате, услугополучатель формирует запрос на получение государственной услуги на Портале, подписанный ЭЦП. Результат оказания государственной услуги услугодатель направляет услугополучателю в "Личный кабинет" в форме электронного документа". </w:t>
      </w:r>
    </w:p>
    <w:bookmarkEnd w:id="68"/>
    <w:bookmarkStart w:name="z78" w:id="69"/>
    <w:p>
      <w:pPr>
        <w:spacing w:after="0"/>
        <w:ind w:left="0"/>
        <w:jc w:val="both"/>
      </w:pPr>
      <w:r>
        <w:rPr>
          <w:rFonts w:ascii="Times New Roman"/>
          <w:b w:val="false"/>
          <w:i w:val="false"/>
          <w:color w:val="000000"/>
          <w:sz w:val="28"/>
        </w:rPr>
        <w:t>
      При подаче услугополучателем документов, предусмотренных пунктом 8 Перечня в "Личный кабинет" направляется уведомление о назначении даты выдачи результата оказания государственной услуги в форме электронного документа, подписанного ЭЦП уполномоченного лица услугодателя либо мотивированный ответ об отказе в оказании государственной услуги в форме электронного документа</w:t>
      </w:r>
    </w:p>
    <w:bookmarkEnd w:id="69"/>
    <w:bookmarkStart w:name="z79" w:id="70"/>
    <w:p>
      <w:pPr>
        <w:spacing w:after="0"/>
        <w:ind w:left="0"/>
        <w:jc w:val="both"/>
      </w:pPr>
      <w:r>
        <w:rPr>
          <w:rFonts w:ascii="Times New Roman"/>
          <w:b w:val="false"/>
          <w:i w:val="false"/>
          <w:color w:val="000000"/>
          <w:sz w:val="28"/>
        </w:rPr>
        <w:t>
      7. Сведения о документе, удостоверяющем личность услугополучателя, услугодатель получает из сервиса цифровых документов (для идентификации) при условии согласия владельца документа, предоставленного посредством зарегистрированного на Портале абонентского номера сотовой связи пользователя путем передачи одноразового пароля или путем отправления короткого текстового сообщения в качестве ответа на уведомление Портала.</w:t>
      </w:r>
    </w:p>
    <w:bookmarkEnd w:id="70"/>
    <w:bookmarkStart w:name="z80" w:id="71"/>
    <w:p>
      <w:pPr>
        <w:spacing w:after="0"/>
        <w:ind w:left="0"/>
        <w:jc w:val="both"/>
      </w:pPr>
      <w:r>
        <w:rPr>
          <w:rFonts w:ascii="Times New Roman"/>
          <w:b w:val="false"/>
          <w:i w:val="false"/>
          <w:color w:val="000000"/>
          <w:sz w:val="28"/>
        </w:rPr>
        <w:t>
      8. При обращении услугополучателя после окончания рабочего времени, в выходные и праздничные дни согласно трудовому законодательству, прием заявлений и выдача результатов оказания государственной услуги услугодателем осуществляется следующим рабочим днем.</w:t>
      </w:r>
    </w:p>
    <w:bookmarkEnd w:id="71"/>
    <w:bookmarkStart w:name="z81" w:id="72"/>
    <w:p>
      <w:pPr>
        <w:spacing w:after="0"/>
        <w:ind w:left="0"/>
        <w:jc w:val="both"/>
      </w:pPr>
      <w:r>
        <w:rPr>
          <w:rFonts w:ascii="Times New Roman"/>
          <w:b w:val="false"/>
          <w:i w:val="false"/>
          <w:color w:val="000000"/>
          <w:sz w:val="28"/>
        </w:rPr>
        <w:t xml:space="preserve">
      9. Результатом оказания государственной услуги является выписка из медицинской карты согласно </w:t>
      </w:r>
      <w:r>
        <w:rPr>
          <w:rFonts w:ascii="Times New Roman"/>
          <w:b w:val="false"/>
          <w:i w:val="false"/>
          <w:color w:val="000000"/>
          <w:sz w:val="28"/>
        </w:rPr>
        <w:t>приложению 2</w:t>
      </w:r>
      <w:r>
        <w:rPr>
          <w:rFonts w:ascii="Times New Roman"/>
          <w:b w:val="false"/>
          <w:i w:val="false"/>
          <w:color w:val="000000"/>
          <w:sz w:val="28"/>
        </w:rPr>
        <w:t xml:space="preserve"> или мотивированный отказ в оказании государственной услуги.</w:t>
      </w:r>
    </w:p>
    <w:bookmarkEnd w:id="72"/>
    <w:bookmarkStart w:name="z82" w:id="73"/>
    <w:p>
      <w:pPr>
        <w:spacing w:after="0"/>
        <w:ind w:left="0"/>
        <w:jc w:val="both"/>
      </w:pPr>
      <w:r>
        <w:rPr>
          <w:rFonts w:ascii="Times New Roman"/>
          <w:b w:val="false"/>
          <w:i w:val="false"/>
          <w:color w:val="000000"/>
          <w:sz w:val="28"/>
        </w:rPr>
        <w:t xml:space="preserve">
      10. В случаях представления услугополучателем неполного пакета документов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настоящим Правилам, или документов с истекшим сроком действия услугодатель отказывает в приеме заявления.</w:t>
      </w:r>
    </w:p>
    <w:bookmarkEnd w:id="73"/>
    <w:bookmarkStart w:name="z83" w:id="74"/>
    <w:p>
      <w:pPr>
        <w:spacing w:after="0"/>
        <w:ind w:left="0"/>
        <w:jc w:val="both"/>
      </w:pPr>
      <w:r>
        <w:rPr>
          <w:rFonts w:ascii="Times New Roman"/>
          <w:b w:val="false"/>
          <w:i w:val="false"/>
          <w:color w:val="000000"/>
          <w:sz w:val="28"/>
        </w:rPr>
        <w:t>
      11. Государственная услуга оказывается в день обращения.</w:t>
      </w:r>
    </w:p>
    <w:bookmarkEnd w:id="74"/>
    <w:bookmarkStart w:name="z84" w:id="75"/>
    <w:p>
      <w:pPr>
        <w:spacing w:after="0"/>
        <w:ind w:left="0"/>
        <w:jc w:val="both"/>
      </w:pPr>
      <w:r>
        <w:rPr>
          <w:rFonts w:ascii="Times New Roman"/>
          <w:b w:val="false"/>
          <w:i w:val="false"/>
          <w:color w:val="000000"/>
          <w:sz w:val="28"/>
        </w:rPr>
        <w:t xml:space="preserve">
      12. Услугодатель обеспечивает внесение данных в информационную систему мониторинга оказания государственных услуг о стадии оказания государственной услуги в порядке, установленном уполномоченным органом в сфере информатизации в соответствии с подпунктом 11) пункта 2 </w:t>
      </w:r>
      <w:r>
        <w:rPr>
          <w:rFonts w:ascii="Times New Roman"/>
          <w:b w:val="false"/>
          <w:i w:val="false"/>
          <w:color w:val="000000"/>
          <w:sz w:val="28"/>
        </w:rPr>
        <w:t>статьи 5</w:t>
      </w:r>
      <w:r>
        <w:rPr>
          <w:rFonts w:ascii="Times New Roman"/>
          <w:b w:val="false"/>
          <w:i w:val="false"/>
          <w:color w:val="000000"/>
          <w:sz w:val="28"/>
        </w:rPr>
        <w:t xml:space="preserve"> Закона.</w:t>
      </w:r>
    </w:p>
    <w:bookmarkEnd w:id="75"/>
    <w:bookmarkStart w:name="z85" w:id="76"/>
    <w:p>
      <w:pPr>
        <w:spacing w:after="0"/>
        <w:ind w:left="0"/>
        <w:jc w:val="both"/>
      </w:pPr>
      <w:r>
        <w:rPr>
          <w:rFonts w:ascii="Times New Roman"/>
          <w:b w:val="false"/>
          <w:i w:val="false"/>
          <w:color w:val="000000"/>
          <w:sz w:val="28"/>
        </w:rPr>
        <w:t>
      13. Уполномоченный орган в области здравоохранения (далее – Уполномоченный орган) в течение трех рабочих дней с даты утверждения или изменения в настоящие Правила, актуализирует их и направляет организации здравоохранения, оказывающие медицинскую помощь в стационарных условиях, оператору информационно-коммуникационной инфраструктуры "Электронного правительства" и Единый контакт-центр.</w:t>
      </w:r>
    </w:p>
    <w:bookmarkEnd w:id="76"/>
    <w:bookmarkStart w:name="z86" w:id="77"/>
    <w:p>
      <w:pPr>
        <w:spacing w:after="0"/>
        <w:ind w:left="0"/>
        <w:jc w:val="left"/>
      </w:pPr>
      <w:r>
        <w:rPr>
          <w:rFonts w:ascii="Times New Roman"/>
          <w:b/>
          <w:i w:val="false"/>
          <w:color w:val="000000"/>
        </w:rPr>
        <w:t xml:space="preserve"> Глава 3. Порядок взаимодействия структурных подразделений (сотрудников) услугодателя при оказании государственной услуги "Выдача выписки из медицинской карты стационарного больного"</w:t>
      </w:r>
    </w:p>
    <w:bookmarkEnd w:id="77"/>
    <w:bookmarkStart w:name="z87" w:id="78"/>
    <w:p>
      <w:pPr>
        <w:spacing w:after="0"/>
        <w:ind w:left="0"/>
        <w:jc w:val="both"/>
      </w:pPr>
      <w:r>
        <w:rPr>
          <w:rFonts w:ascii="Times New Roman"/>
          <w:b w:val="false"/>
          <w:i w:val="false"/>
          <w:color w:val="000000"/>
          <w:sz w:val="28"/>
        </w:rPr>
        <w:t xml:space="preserve">
      14. При непосредственном обращении для получения государственной услуги услугополучатель обращается к ответственному специалисту, который назначается руководителем стационара. </w:t>
      </w:r>
    </w:p>
    <w:bookmarkEnd w:id="78"/>
    <w:bookmarkStart w:name="z88" w:id="79"/>
    <w:p>
      <w:pPr>
        <w:spacing w:after="0"/>
        <w:ind w:left="0"/>
        <w:jc w:val="both"/>
      </w:pPr>
      <w:r>
        <w:rPr>
          <w:rFonts w:ascii="Times New Roman"/>
          <w:b w:val="false"/>
          <w:i w:val="false"/>
          <w:color w:val="000000"/>
          <w:sz w:val="28"/>
        </w:rPr>
        <w:t>
      Сотрудник отдела (кабинета) статистики уточняет данные о факте госпитализации услугополучателя в медицинских информационных системах и информационных системах Уполномоченного органа.</w:t>
      </w:r>
    </w:p>
    <w:bookmarkEnd w:id="79"/>
    <w:bookmarkStart w:name="z89" w:id="80"/>
    <w:p>
      <w:pPr>
        <w:spacing w:after="0"/>
        <w:ind w:left="0"/>
        <w:jc w:val="both"/>
      </w:pPr>
      <w:r>
        <w:rPr>
          <w:rFonts w:ascii="Times New Roman"/>
          <w:b w:val="false"/>
          <w:i w:val="false"/>
          <w:color w:val="000000"/>
          <w:sz w:val="28"/>
        </w:rPr>
        <w:t>
      При подтверждении факта госпитализации и наличии документов согласно пункту 8 перечня сотрудник отдела (кабинета) статистики извлекает выписку из медицинских информационных систем. Выписка, согласованная и подписанная лечащим врачом и заведующим отделением, выдается услугополучателю в день обращения.</w:t>
      </w:r>
    </w:p>
    <w:bookmarkEnd w:id="80"/>
    <w:bookmarkStart w:name="z90" w:id="81"/>
    <w:p>
      <w:pPr>
        <w:spacing w:after="0"/>
        <w:ind w:left="0"/>
        <w:jc w:val="both"/>
      </w:pPr>
      <w:r>
        <w:rPr>
          <w:rFonts w:ascii="Times New Roman"/>
          <w:b w:val="false"/>
          <w:i w:val="false"/>
          <w:color w:val="000000"/>
          <w:sz w:val="28"/>
        </w:rPr>
        <w:t>
      При отказе в оказании государственной услуги на основании пункта 9 настоящих правил оформляется письменный отказ с указанием оснований отказа.</w:t>
      </w:r>
    </w:p>
    <w:bookmarkEnd w:id="81"/>
    <w:bookmarkStart w:name="z91" w:id="82"/>
    <w:p>
      <w:pPr>
        <w:spacing w:after="0"/>
        <w:ind w:left="0"/>
        <w:jc w:val="both"/>
      </w:pPr>
      <w:r>
        <w:rPr>
          <w:rFonts w:ascii="Times New Roman"/>
          <w:b w:val="false"/>
          <w:i w:val="false"/>
          <w:color w:val="000000"/>
          <w:sz w:val="28"/>
        </w:rPr>
        <w:t>
      15. Для оказания государственной услуги через Портал руководителем стационара назначается лицо, ответственное за оказание государственной услуги (далее – ответственный специалист), имеющее доступ к медицинским информационным системам информационным системам Уполномоченного органа.</w:t>
      </w:r>
    </w:p>
    <w:bookmarkEnd w:id="82"/>
    <w:bookmarkStart w:name="z92" w:id="83"/>
    <w:p>
      <w:pPr>
        <w:spacing w:after="0"/>
        <w:ind w:left="0"/>
        <w:jc w:val="both"/>
      </w:pPr>
      <w:r>
        <w:rPr>
          <w:rFonts w:ascii="Times New Roman"/>
          <w:b w:val="false"/>
          <w:i w:val="false"/>
          <w:color w:val="000000"/>
          <w:sz w:val="28"/>
        </w:rPr>
        <w:t>
      16. Ответственный специалист проверяет:</w:t>
      </w:r>
    </w:p>
    <w:bookmarkEnd w:id="83"/>
    <w:bookmarkStart w:name="z93" w:id="84"/>
    <w:p>
      <w:pPr>
        <w:spacing w:after="0"/>
        <w:ind w:left="0"/>
        <w:jc w:val="both"/>
      </w:pPr>
      <w:r>
        <w:rPr>
          <w:rFonts w:ascii="Times New Roman"/>
          <w:b w:val="false"/>
          <w:i w:val="false"/>
          <w:color w:val="000000"/>
          <w:sz w:val="28"/>
        </w:rPr>
        <w:t>
      пакет документов на полноту в соответствии пункту 8 перечня;</w:t>
      </w:r>
    </w:p>
    <w:bookmarkEnd w:id="84"/>
    <w:bookmarkStart w:name="z94" w:id="85"/>
    <w:p>
      <w:pPr>
        <w:spacing w:after="0"/>
        <w:ind w:left="0"/>
        <w:jc w:val="both"/>
      </w:pPr>
      <w:r>
        <w:rPr>
          <w:rFonts w:ascii="Times New Roman"/>
          <w:b w:val="false"/>
          <w:i w:val="false"/>
          <w:color w:val="000000"/>
          <w:sz w:val="28"/>
        </w:rPr>
        <w:t>
      уточняет данные о факте госпитализации услугополучателя в медицинских информационных системах и информационных системах Уполномоченного органа.</w:t>
      </w:r>
    </w:p>
    <w:bookmarkEnd w:id="85"/>
    <w:bookmarkStart w:name="z95" w:id="86"/>
    <w:p>
      <w:pPr>
        <w:spacing w:after="0"/>
        <w:ind w:left="0"/>
        <w:jc w:val="both"/>
      </w:pPr>
      <w:r>
        <w:rPr>
          <w:rFonts w:ascii="Times New Roman"/>
          <w:b w:val="false"/>
          <w:i w:val="false"/>
          <w:color w:val="000000"/>
          <w:sz w:val="28"/>
        </w:rPr>
        <w:t>
      17. При наличии полного пакета документов и подтверждения факта госпитализации в медицинских информационных системах и информационных системах Уполномоченного органа ответственный специалист электронную копию выписку из медицинских информационных систем, подписанную ЭЦП, направляет в личный кабинет услугополучателя.</w:t>
      </w:r>
    </w:p>
    <w:bookmarkEnd w:id="86"/>
    <w:bookmarkStart w:name="z96" w:id="87"/>
    <w:p>
      <w:pPr>
        <w:spacing w:after="0"/>
        <w:ind w:left="0"/>
        <w:jc w:val="both"/>
      </w:pPr>
      <w:r>
        <w:rPr>
          <w:rFonts w:ascii="Times New Roman"/>
          <w:b w:val="false"/>
          <w:i w:val="false"/>
          <w:color w:val="000000"/>
          <w:sz w:val="28"/>
        </w:rPr>
        <w:t xml:space="preserve">
      При отказе в оказании государственной услуги по основаниям, указанным в </w:t>
      </w:r>
      <w:r>
        <w:rPr>
          <w:rFonts w:ascii="Times New Roman"/>
          <w:b w:val="false"/>
          <w:i w:val="false"/>
          <w:color w:val="000000"/>
          <w:sz w:val="28"/>
        </w:rPr>
        <w:t>приложении 1</w:t>
      </w:r>
      <w:r>
        <w:rPr>
          <w:rFonts w:ascii="Times New Roman"/>
          <w:b w:val="false"/>
          <w:i w:val="false"/>
          <w:color w:val="000000"/>
          <w:sz w:val="28"/>
        </w:rPr>
        <w:t xml:space="preserve"> к настоящим Правилам, ответственный специалист оформляет мотивированный отказ, подписывает посредством ЭЦП и направляет в личный кабинет услугополучателя.</w:t>
      </w:r>
    </w:p>
    <w:bookmarkEnd w:id="87"/>
    <w:bookmarkStart w:name="z97" w:id="88"/>
    <w:p>
      <w:pPr>
        <w:spacing w:after="0"/>
        <w:ind w:left="0"/>
        <w:jc w:val="left"/>
      </w:pPr>
      <w:r>
        <w:rPr>
          <w:rFonts w:ascii="Times New Roman"/>
          <w:b/>
          <w:i w:val="false"/>
          <w:color w:val="000000"/>
        </w:rPr>
        <w:t xml:space="preserve"> Глава 4. Порядок обжалования решений, действий (бездействия) услугодателя и (или) его должностных лиц по вопросам оказания государственной услуги</w:t>
      </w:r>
    </w:p>
    <w:bookmarkEnd w:id="88"/>
    <w:bookmarkStart w:name="z98" w:id="89"/>
    <w:p>
      <w:pPr>
        <w:spacing w:after="0"/>
        <w:ind w:left="0"/>
        <w:jc w:val="both"/>
      </w:pPr>
      <w:r>
        <w:rPr>
          <w:rFonts w:ascii="Times New Roman"/>
          <w:b w:val="false"/>
          <w:i w:val="false"/>
          <w:color w:val="000000"/>
          <w:sz w:val="28"/>
        </w:rPr>
        <w:t>
      18. Жалоба на решения, действия (бездействие) услугодателя и (или) их работников по вопросам оказания государственной услуги подается на имя руководителя услугодателя.</w:t>
      </w:r>
    </w:p>
    <w:bookmarkEnd w:id="89"/>
    <w:bookmarkStart w:name="z99" w:id="90"/>
    <w:p>
      <w:pPr>
        <w:spacing w:after="0"/>
        <w:ind w:left="0"/>
        <w:jc w:val="both"/>
      </w:pPr>
      <w:r>
        <w:rPr>
          <w:rFonts w:ascii="Times New Roman"/>
          <w:b w:val="false"/>
          <w:i w:val="false"/>
          <w:color w:val="000000"/>
          <w:sz w:val="28"/>
        </w:rPr>
        <w:t xml:space="preserve">
      Жалоба услугополучателя, поступившая в адрес услугодателя, в соответствии с </w:t>
      </w:r>
      <w:r>
        <w:rPr>
          <w:rFonts w:ascii="Times New Roman"/>
          <w:b w:val="false"/>
          <w:i w:val="false"/>
          <w:color w:val="000000"/>
          <w:sz w:val="28"/>
        </w:rPr>
        <w:t>пунктом 2</w:t>
      </w:r>
      <w:r>
        <w:rPr>
          <w:rFonts w:ascii="Times New Roman"/>
          <w:b w:val="false"/>
          <w:i w:val="false"/>
          <w:color w:val="000000"/>
          <w:sz w:val="28"/>
        </w:rPr>
        <w:t xml:space="preserve"> статьи 25 Закона подлежит рассмотрению в течение пяти рабочих дней со дня регистрации.</w:t>
      </w:r>
    </w:p>
    <w:bookmarkEnd w:id="90"/>
    <w:bookmarkStart w:name="z100" w:id="91"/>
    <w:p>
      <w:pPr>
        <w:spacing w:after="0"/>
        <w:ind w:left="0"/>
        <w:jc w:val="both"/>
      </w:pPr>
      <w:r>
        <w:rPr>
          <w:rFonts w:ascii="Times New Roman"/>
          <w:b w:val="false"/>
          <w:i w:val="false"/>
          <w:color w:val="000000"/>
          <w:sz w:val="28"/>
        </w:rPr>
        <w:t>
      Жалоба услугополучателя, поступившая в адрес уполномоченного органа по оценке и контролю за качеством оказания государственных услуг, подлежит рассмотрению в течение пятнадцати рабочих дней со дня регистрации.</w:t>
      </w:r>
    </w:p>
    <w:bookmarkEnd w:id="91"/>
    <w:bookmarkStart w:name="z101" w:id="92"/>
    <w:p>
      <w:pPr>
        <w:spacing w:after="0"/>
        <w:ind w:left="0"/>
        <w:jc w:val="both"/>
      </w:pPr>
      <w:r>
        <w:rPr>
          <w:rFonts w:ascii="Times New Roman"/>
          <w:b w:val="false"/>
          <w:i w:val="false"/>
          <w:color w:val="000000"/>
          <w:sz w:val="28"/>
        </w:rPr>
        <w:t>
      При обращении через Портал информацию о порядке обжалования можно получить по телефону единого контакт-центра по вопросам оказания государственных услуг.</w:t>
      </w:r>
    </w:p>
    <w:bookmarkEnd w:id="92"/>
    <w:bookmarkStart w:name="z102" w:id="93"/>
    <w:p>
      <w:pPr>
        <w:spacing w:after="0"/>
        <w:ind w:left="0"/>
        <w:jc w:val="both"/>
      </w:pPr>
      <w:r>
        <w:rPr>
          <w:rFonts w:ascii="Times New Roman"/>
          <w:b w:val="false"/>
          <w:i w:val="false"/>
          <w:color w:val="000000"/>
          <w:sz w:val="28"/>
        </w:rPr>
        <w:t>
      19. Рассмотрение жалобы в досудебном порядке по вопросам оказания государственной услуги производится вышестоящим административным органом, уполномоченным органом по оценке и контролю за качеством оказания государственных услуг (далее – орган, рассматривающий жалобу).</w:t>
      </w:r>
    </w:p>
    <w:bookmarkEnd w:id="93"/>
    <w:bookmarkStart w:name="z103" w:id="94"/>
    <w:p>
      <w:pPr>
        <w:spacing w:after="0"/>
        <w:ind w:left="0"/>
        <w:jc w:val="both"/>
      </w:pPr>
      <w:r>
        <w:rPr>
          <w:rFonts w:ascii="Times New Roman"/>
          <w:b w:val="false"/>
          <w:i w:val="false"/>
          <w:color w:val="000000"/>
          <w:sz w:val="28"/>
        </w:rPr>
        <w:t>
      Жалоба подается услугодателю, чье решение, действие (бездействие) обжалуется.</w:t>
      </w:r>
    </w:p>
    <w:bookmarkEnd w:id="94"/>
    <w:bookmarkStart w:name="z104" w:id="95"/>
    <w:p>
      <w:pPr>
        <w:spacing w:after="0"/>
        <w:ind w:left="0"/>
        <w:jc w:val="both"/>
      </w:pPr>
      <w:r>
        <w:rPr>
          <w:rFonts w:ascii="Times New Roman"/>
          <w:b w:val="false"/>
          <w:i w:val="false"/>
          <w:color w:val="000000"/>
          <w:sz w:val="28"/>
        </w:rPr>
        <w:t>
      Услугодатель не позднее трех рабочих дней со дня поступления жалобы направляет ее и административное дело в орган, рассматривающий жалобу.</w:t>
      </w:r>
    </w:p>
    <w:bookmarkEnd w:id="95"/>
    <w:bookmarkStart w:name="z105" w:id="96"/>
    <w:p>
      <w:pPr>
        <w:spacing w:after="0"/>
        <w:ind w:left="0"/>
        <w:jc w:val="both"/>
      </w:pPr>
      <w:r>
        <w:rPr>
          <w:rFonts w:ascii="Times New Roman"/>
          <w:b w:val="false"/>
          <w:i w:val="false"/>
          <w:color w:val="000000"/>
          <w:sz w:val="28"/>
        </w:rPr>
        <w:t xml:space="preserve">
      Услугодатель вправе не направлять жалобу в орган, рассматривающий жалобу, при принятии решения и (или) иного административного действия, полностью удовлетворяющего требованиям, указанным в жалобе. </w:t>
      </w:r>
    </w:p>
    <w:bookmarkEnd w:id="96"/>
    <w:bookmarkStart w:name="z106" w:id="97"/>
    <w:p>
      <w:pPr>
        <w:spacing w:after="0"/>
        <w:ind w:left="0"/>
        <w:jc w:val="both"/>
      </w:pPr>
      <w:r>
        <w:rPr>
          <w:rFonts w:ascii="Times New Roman"/>
          <w:b w:val="false"/>
          <w:i w:val="false"/>
          <w:color w:val="000000"/>
          <w:sz w:val="28"/>
        </w:rPr>
        <w:t>
      Если иное не предусмотрено законом, то обращение в суд допускается после обжалования в досудебном порядке.</w:t>
      </w:r>
    </w:p>
    <w:bookmarkEnd w:id="9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Правилам оказания</w:t>
            </w:r>
            <w:r>
              <w:br/>
            </w:r>
            <w:r>
              <w:rPr>
                <w:rFonts w:ascii="Times New Roman"/>
                <w:b w:val="false"/>
                <w:i w:val="false"/>
                <w:color w:val="000000"/>
                <w:sz w:val="20"/>
              </w:rPr>
              <w:t>государственной услуги</w:t>
            </w:r>
            <w:r>
              <w:br/>
            </w:r>
            <w:r>
              <w:rPr>
                <w:rFonts w:ascii="Times New Roman"/>
                <w:b w:val="false"/>
                <w:i w:val="false"/>
                <w:color w:val="000000"/>
                <w:sz w:val="20"/>
              </w:rPr>
              <w:t>"Выдача выписки</w:t>
            </w:r>
            <w:r>
              <w:br/>
            </w:r>
            <w:r>
              <w:rPr>
                <w:rFonts w:ascii="Times New Roman"/>
                <w:b w:val="false"/>
                <w:i w:val="false"/>
                <w:color w:val="000000"/>
                <w:sz w:val="20"/>
              </w:rPr>
              <w:t>из медицинской карты</w:t>
            </w:r>
            <w:r>
              <w:br/>
            </w:r>
            <w:r>
              <w:rPr>
                <w:rFonts w:ascii="Times New Roman"/>
                <w:b w:val="false"/>
                <w:i w:val="false"/>
                <w:color w:val="000000"/>
                <w:sz w:val="20"/>
              </w:rPr>
              <w:t>стационарного больного"</w:t>
            </w:r>
          </w:p>
        </w:tc>
      </w:tr>
    </w:tbl>
    <w:bookmarkStart w:name="z108" w:id="98"/>
    <w:p>
      <w:pPr>
        <w:spacing w:after="0"/>
        <w:ind w:left="0"/>
        <w:jc w:val="left"/>
      </w:pPr>
      <w:r>
        <w:rPr>
          <w:rFonts w:ascii="Times New Roman"/>
          <w:b/>
          <w:i w:val="false"/>
          <w:color w:val="000000"/>
        </w:rPr>
        <w:t xml:space="preserve"> Перечень основных требований к оказанию государственной услуги "Выдача выписки из медицинской карты стационарного больного"</w:t>
      </w:r>
    </w:p>
    <w:bookmarkEnd w:id="9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услугодателя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Организации здравоохранения, оказывающие медицинскую помощь в стационарных условиях</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Способы предоставления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Непосредственно организациями здравоохранения, оказывающими медицинскую помощь в стационарных условиях (далее – стационар), посредством веб-портала "электронного правительства" (далее – портал)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непосредственном обращении в стационар и через портал оказывается в течении 1 (одного) рабочего дня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Электронная (частично автоматизированная) и (или) бумажная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Выписка из медицинской карты стационарного больного согласно </w:t>
            </w:r>
            <w:r>
              <w:rPr>
                <w:rFonts w:ascii="Times New Roman"/>
                <w:b w:val="false"/>
                <w:i w:val="false"/>
                <w:color w:val="000000"/>
                <w:sz w:val="20"/>
              </w:rPr>
              <w:t>приложению 2</w:t>
            </w:r>
            <w:r>
              <w:rPr>
                <w:rFonts w:ascii="Times New Roman"/>
                <w:b w:val="false"/>
                <w:i w:val="false"/>
                <w:color w:val="000000"/>
                <w:sz w:val="20"/>
              </w:rPr>
              <w:t xml:space="preserve"> к Правилам оказания государственной услуги "Выдача выписки из медицинской карты стационарного больного" или мотивированный отказ в оказании государственной услуги.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платы, взимаемой с услугополучателя при оказании государственной услуги, и способы ее взимания в случаях, предусмотренных законами Республики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Бесплатно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График работы услугодателя и объектов информации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Услугодатель – с понедельника по пятницу с 8.00 до 17.00 часов, без перерыва, кроме выходных и праздничных дней согласно трудовому законодательству.</w:t>
            </w:r>
          </w:p>
          <w:p>
            <w:pPr>
              <w:spacing w:after="20"/>
              <w:ind w:left="20"/>
              <w:jc w:val="both"/>
            </w:pPr>
            <w:r>
              <w:rPr>
                <w:rFonts w:ascii="Times New Roman"/>
                <w:b w:val="false"/>
                <w:i w:val="false"/>
                <w:color w:val="000000"/>
                <w:sz w:val="20"/>
              </w:rPr>
              <w:t>2. Портал – круглосуточно (за исключением технических перерывов в связи с проведением ремонтных работ). При обращении услугополучателя после окончания рабочего времени, в выходные и праздничные дни, согласно трудовому законодательству Республики Казахстан, прием заявлений и выдача результатов оказания услуги осуществляется следующим рабочим днем.</w:t>
            </w:r>
          </w:p>
          <w:p>
            <w:pPr>
              <w:spacing w:after="20"/>
              <w:ind w:left="20"/>
              <w:jc w:val="both"/>
            </w:pPr>
            <w:r>
              <w:rPr>
                <w:rFonts w:ascii="Times New Roman"/>
                <w:b w:val="false"/>
                <w:i w:val="false"/>
                <w:color w:val="000000"/>
                <w:sz w:val="20"/>
              </w:rPr>
              <w:t>Запрос на получение государственной услуги принимается за 2 часа до окончания работы услугодателя (до 18.00 часов в рабочие дни).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документов и сведений, истребуемых у услугополучателя для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обращении к услугодателю:</w:t>
            </w:r>
          </w:p>
          <w:p>
            <w:pPr>
              <w:spacing w:after="20"/>
              <w:ind w:left="20"/>
              <w:jc w:val="both"/>
            </w:pPr>
            <w:r>
              <w:rPr>
                <w:rFonts w:ascii="Times New Roman"/>
                <w:b w:val="false"/>
                <w:i w:val="false"/>
                <w:color w:val="000000"/>
                <w:sz w:val="20"/>
              </w:rPr>
              <w:t>Удостоверение личности, либо электронный документ из сервиса цифровых документов (для идентификации).</w:t>
            </w:r>
          </w:p>
          <w:p>
            <w:pPr>
              <w:spacing w:after="20"/>
              <w:ind w:left="20"/>
              <w:jc w:val="both"/>
            </w:pPr>
            <w:r>
              <w:rPr>
                <w:rFonts w:ascii="Times New Roman"/>
                <w:b w:val="false"/>
                <w:i w:val="false"/>
                <w:color w:val="000000"/>
                <w:sz w:val="20"/>
              </w:rPr>
              <w:t>При обращении через Портал сведения о документе, удостоверяющем личность услугополучателя, услугодатель получает из сервиса цифровых документов (для идентификации) при условии согласия владельца документа, предоставленного посредством зарегистрированного на Портале абонентского номера сотовой связи пользователя путем передачи одноразового пароля или путем отправления короткого текстового сообщения в качестве ответа на уведомление Портала.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Основания для отказа в оказании государственной услуги, установленные законами Республики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Установление недостоверности документов, представленных услугополучателем для получения государственной услуги, и (или) данных (сведений), содержащихся в них.</w:t>
            </w:r>
          </w:p>
          <w:p>
            <w:pPr>
              <w:spacing w:after="20"/>
              <w:ind w:left="20"/>
              <w:jc w:val="both"/>
            </w:pPr>
            <w:r>
              <w:rPr>
                <w:rFonts w:ascii="Times New Roman"/>
                <w:b w:val="false"/>
                <w:i w:val="false"/>
                <w:color w:val="000000"/>
                <w:sz w:val="20"/>
              </w:rPr>
              <w:t xml:space="preserve">2) Отсутствие согласия услугополучателя, предоставляемого в соответствии со </w:t>
            </w:r>
            <w:r>
              <w:rPr>
                <w:rFonts w:ascii="Times New Roman"/>
                <w:b w:val="false"/>
                <w:i w:val="false"/>
                <w:color w:val="000000"/>
                <w:sz w:val="20"/>
              </w:rPr>
              <w:t>статьей 8</w:t>
            </w:r>
            <w:r>
              <w:rPr>
                <w:rFonts w:ascii="Times New Roman"/>
                <w:b w:val="false"/>
                <w:i w:val="false"/>
                <w:color w:val="000000"/>
                <w:sz w:val="20"/>
              </w:rPr>
              <w:t xml:space="preserve"> Закона Республики Казахстан "О персональных данных и их защите", на доступ к персональным данным ограниченного доступа, которые требуются для оказания государственной услуги.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Иные требования с учетом особенностей оказания государственной услуги в том числе оказываемой в электронной форме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Выписка из медицинской карты стационарного больного заносится в медицинские информационные системы в день выписки, с указанием фактического времени выписки.</w:t>
            </w:r>
          </w:p>
          <w:p>
            <w:pPr>
              <w:spacing w:after="20"/>
              <w:ind w:left="20"/>
              <w:jc w:val="both"/>
            </w:pPr>
            <w:r>
              <w:rPr>
                <w:rFonts w:ascii="Times New Roman"/>
                <w:b w:val="false"/>
                <w:i w:val="false"/>
                <w:color w:val="000000"/>
                <w:sz w:val="20"/>
              </w:rPr>
              <w:t>Услугополучатель имеет возможность получения государственной услуги в электронной форме посредством зарегистрированного на Портале абонентского номера сотовой связи услугополучателя путем передачи одноразового пароля или путем отправления короткого текстового сообщения в качестве ответа на уведомление Портала.</w:t>
            </w:r>
          </w:p>
          <w:p>
            <w:pPr>
              <w:spacing w:after="20"/>
              <w:ind w:left="20"/>
              <w:jc w:val="both"/>
            </w:pPr>
            <w:r>
              <w:rPr>
                <w:rFonts w:ascii="Times New Roman"/>
                <w:b w:val="false"/>
                <w:i w:val="false"/>
                <w:color w:val="000000"/>
                <w:sz w:val="20"/>
              </w:rPr>
              <w:t>Услугополучатель имеет возможность получения государственной услуги в электронной форме через Портал при условии наличия ЭЦП.</w:t>
            </w:r>
          </w:p>
          <w:p>
            <w:pPr>
              <w:spacing w:after="20"/>
              <w:ind w:left="20"/>
              <w:jc w:val="both"/>
            </w:pPr>
            <w:r>
              <w:rPr>
                <w:rFonts w:ascii="Times New Roman"/>
                <w:b w:val="false"/>
                <w:i w:val="false"/>
                <w:color w:val="000000"/>
                <w:sz w:val="20"/>
              </w:rPr>
              <w:t>Для лиц с ограниченными физическими возможностями наличие пандуса, кнопки вызова, тактильной дорожки для слепых и слабовидящих, зала ожидания, стойки с образцами документов.</w:t>
            </w:r>
          </w:p>
          <w:p>
            <w:pPr>
              <w:spacing w:after="20"/>
              <w:ind w:left="20"/>
              <w:jc w:val="both"/>
            </w:pPr>
            <w:r>
              <w:rPr>
                <w:rFonts w:ascii="Times New Roman"/>
                <w:b w:val="false"/>
                <w:i w:val="false"/>
                <w:color w:val="000000"/>
                <w:sz w:val="20"/>
              </w:rPr>
              <w:t>Услугополучатель имеет возможность получения информации о порядке и статусе оказания государственной услуги в справочных службах услугодателя, а также Единого контакт-центра "1414", 8-800-080-7777</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Правилам оказания</w:t>
            </w:r>
            <w:r>
              <w:br/>
            </w:r>
            <w:r>
              <w:rPr>
                <w:rFonts w:ascii="Times New Roman"/>
                <w:b w:val="false"/>
                <w:i w:val="false"/>
                <w:color w:val="000000"/>
                <w:sz w:val="20"/>
              </w:rPr>
              <w:t>государственной услуги</w:t>
            </w:r>
            <w:r>
              <w:br/>
            </w:r>
            <w:r>
              <w:rPr>
                <w:rFonts w:ascii="Times New Roman"/>
                <w:b w:val="false"/>
                <w:i w:val="false"/>
                <w:color w:val="000000"/>
                <w:sz w:val="20"/>
              </w:rPr>
              <w:t>"Выдача выписки</w:t>
            </w:r>
            <w:r>
              <w:br/>
            </w:r>
            <w:r>
              <w:rPr>
                <w:rFonts w:ascii="Times New Roman"/>
                <w:b w:val="false"/>
                <w:i w:val="false"/>
                <w:color w:val="000000"/>
                <w:sz w:val="20"/>
              </w:rPr>
              <w:t>из медицинской карты</w:t>
            </w:r>
            <w:r>
              <w:br/>
            </w:r>
            <w:r>
              <w:rPr>
                <w:rFonts w:ascii="Times New Roman"/>
                <w:b w:val="false"/>
                <w:i w:val="false"/>
                <w:color w:val="000000"/>
                <w:sz w:val="20"/>
              </w:rPr>
              <w:t>стационарного больного"</w:t>
            </w:r>
          </w:p>
        </w:tc>
      </w:tr>
    </w:tbl>
    <w:bookmarkStart w:name="z110" w:id="99"/>
    <w:p>
      <w:pPr>
        <w:spacing w:after="0"/>
        <w:ind w:left="0"/>
        <w:jc w:val="left"/>
      </w:pPr>
      <w:r>
        <w:rPr>
          <w:rFonts w:ascii="Times New Roman"/>
          <w:b/>
          <w:i w:val="false"/>
          <w:color w:val="000000"/>
        </w:rPr>
        <w:t xml:space="preserve"> Выписка из медицинской карты стационарного больного</w:t>
      </w:r>
    </w:p>
    <w:bookmarkEnd w:id="99"/>
    <w:p>
      <w:pPr>
        <w:spacing w:after="0"/>
        <w:ind w:left="0"/>
        <w:jc w:val="both"/>
      </w:pPr>
      <w:bookmarkStart w:name="z111" w:id="100"/>
      <w:r>
        <w:rPr>
          <w:rFonts w:ascii="Times New Roman"/>
          <w:b w:val="false"/>
          <w:i w:val="false"/>
          <w:color w:val="000000"/>
          <w:sz w:val="28"/>
        </w:rPr>
        <w:t>
      Наименование организации здравоохранения, оказывающей медицинскую помощь</w:t>
      </w:r>
    </w:p>
    <w:bookmarkEnd w:id="100"/>
    <w:p>
      <w:pPr>
        <w:spacing w:after="0"/>
        <w:ind w:left="0"/>
        <w:jc w:val="both"/>
      </w:pPr>
      <w:r>
        <w:rPr>
          <w:rFonts w:ascii="Times New Roman"/>
          <w:b w:val="false"/>
          <w:i w:val="false"/>
          <w:color w:val="000000"/>
          <w:sz w:val="28"/>
        </w:rPr>
        <w:t>в стационарных условиях, отделения ______________________________________</w:t>
      </w:r>
    </w:p>
    <w:p>
      <w:pPr>
        <w:spacing w:after="0"/>
        <w:ind w:left="0"/>
        <w:jc w:val="both"/>
      </w:pPr>
      <w:r>
        <w:rPr>
          <w:rFonts w:ascii="Times New Roman"/>
          <w:b w:val="false"/>
          <w:i w:val="false"/>
          <w:color w:val="000000"/>
          <w:sz w:val="28"/>
        </w:rPr>
        <w:t>Гражданин (ка) ________________________________________________________</w:t>
      </w:r>
    </w:p>
    <w:p>
      <w:pPr>
        <w:spacing w:after="0"/>
        <w:ind w:left="0"/>
        <w:jc w:val="both"/>
      </w:pPr>
      <w:r>
        <w:rPr>
          <w:rFonts w:ascii="Times New Roman"/>
          <w:b w:val="false"/>
          <w:i w:val="false"/>
          <w:color w:val="000000"/>
          <w:sz w:val="28"/>
        </w:rPr>
        <w:t>фамилия, имя, отчество (при его наличии), дата рождения</w:t>
      </w:r>
    </w:p>
    <w:p>
      <w:pPr>
        <w:spacing w:after="0"/>
        <w:ind w:left="0"/>
        <w:jc w:val="both"/>
      </w:pPr>
      <w:r>
        <w:rPr>
          <w:rFonts w:ascii="Times New Roman"/>
          <w:b w:val="false"/>
          <w:i w:val="false"/>
          <w:color w:val="000000"/>
          <w:sz w:val="28"/>
        </w:rPr>
        <w:t>______________________________________________________________________</w:t>
      </w:r>
    </w:p>
    <w:p>
      <w:pPr>
        <w:spacing w:after="0"/>
        <w:ind w:left="0"/>
        <w:jc w:val="both"/>
      </w:pPr>
      <w:r>
        <w:rPr>
          <w:rFonts w:ascii="Times New Roman"/>
          <w:b w:val="false"/>
          <w:i w:val="false"/>
          <w:color w:val="000000"/>
          <w:sz w:val="28"/>
        </w:rPr>
        <w:t>№ медицинской карты стационарного больного</w:t>
      </w:r>
    </w:p>
    <w:p>
      <w:pPr>
        <w:spacing w:after="0"/>
        <w:ind w:left="0"/>
        <w:jc w:val="both"/>
      </w:pPr>
      <w:r>
        <w:rPr>
          <w:rFonts w:ascii="Times New Roman"/>
          <w:b w:val="false"/>
          <w:i w:val="false"/>
          <w:color w:val="000000"/>
          <w:sz w:val="28"/>
        </w:rPr>
        <w:t>Домашний адрес _______________________________________________________</w:t>
      </w:r>
    </w:p>
    <w:p>
      <w:pPr>
        <w:spacing w:after="0"/>
        <w:ind w:left="0"/>
        <w:jc w:val="both"/>
      </w:pPr>
      <w:r>
        <w:rPr>
          <w:rFonts w:ascii="Times New Roman"/>
          <w:b w:val="false"/>
          <w:i w:val="false"/>
          <w:color w:val="000000"/>
          <w:sz w:val="28"/>
        </w:rPr>
        <w:t>Место работы и (или) учебы _____________________________________________</w:t>
      </w:r>
    </w:p>
    <w:p>
      <w:pPr>
        <w:spacing w:after="0"/>
        <w:ind w:left="0"/>
        <w:jc w:val="both"/>
      </w:pPr>
      <w:r>
        <w:rPr>
          <w:rFonts w:ascii="Times New Roman"/>
          <w:b w:val="false"/>
          <w:i w:val="false"/>
          <w:color w:val="000000"/>
          <w:sz w:val="28"/>
        </w:rPr>
        <w:t>Дата поступления в стационар ___________________________________________</w:t>
      </w:r>
    </w:p>
    <w:p>
      <w:pPr>
        <w:spacing w:after="0"/>
        <w:ind w:left="0"/>
        <w:jc w:val="both"/>
      </w:pPr>
      <w:r>
        <w:rPr>
          <w:rFonts w:ascii="Times New Roman"/>
          <w:b w:val="false"/>
          <w:i w:val="false"/>
          <w:color w:val="000000"/>
          <w:sz w:val="28"/>
        </w:rPr>
        <w:t>Диагноз клинический __________________________________________________</w:t>
      </w:r>
    </w:p>
    <w:p>
      <w:pPr>
        <w:spacing w:after="0"/>
        <w:ind w:left="0"/>
        <w:jc w:val="both"/>
      </w:pPr>
      <w:r>
        <w:rPr>
          <w:rFonts w:ascii="Times New Roman"/>
          <w:b w:val="false"/>
          <w:i w:val="false"/>
          <w:color w:val="000000"/>
          <w:sz w:val="28"/>
        </w:rPr>
        <w:t>Сведения о состоянии в динамике, проведенном обследовании, лечении,</w:t>
      </w:r>
    </w:p>
    <w:p>
      <w:pPr>
        <w:spacing w:after="0"/>
        <w:ind w:left="0"/>
        <w:jc w:val="both"/>
      </w:pPr>
      <w:r>
        <w:rPr>
          <w:rFonts w:ascii="Times New Roman"/>
          <w:b w:val="false"/>
          <w:i w:val="false"/>
          <w:color w:val="000000"/>
          <w:sz w:val="28"/>
        </w:rPr>
        <w:t>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w:t>
      </w:r>
    </w:p>
    <w:p>
      <w:pPr>
        <w:spacing w:after="0"/>
        <w:ind w:left="0"/>
        <w:jc w:val="both"/>
      </w:pPr>
      <w:r>
        <w:rPr>
          <w:rFonts w:ascii="Times New Roman"/>
          <w:b w:val="false"/>
          <w:i w:val="false"/>
          <w:color w:val="000000"/>
          <w:sz w:val="28"/>
        </w:rPr>
        <w:t>Рекомендации ________________________________________________________</w:t>
      </w:r>
    </w:p>
    <w:p>
      <w:pPr>
        <w:spacing w:after="0"/>
        <w:ind w:left="0"/>
        <w:jc w:val="both"/>
      </w:pPr>
      <w:r>
        <w:rPr>
          <w:rFonts w:ascii="Times New Roman"/>
          <w:b w:val="false"/>
          <w:i w:val="false"/>
          <w:color w:val="000000"/>
          <w:sz w:val="28"/>
        </w:rPr>
        <w:t>Сведения о выдаче листка нетрудоспособности ____________________________</w:t>
      </w:r>
    </w:p>
    <w:p>
      <w:pPr>
        <w:spacing w:after="0"/>
        <w:ind w:left="0"/>
        <w:jc w:val="both"/>
      </w:pPr>
      <w:r>
        <w:rPr>
          <w:rFonts w:ascii="Times New Roman"/>
          <w:b w:val="false"/>
          <w:i w:val="false"/>
          <w:color w:val="000000"/>
          <w:sz w:val="28"/>
        </w:rPr>
        <w:t>_____________________________________________________________________</w:t>
      </w:r>
    </w:p>
    <w:p>
      <w:pPr>
        <w:spacing w:after="0"/>
        <w:ind w:left="0"/>
        <w:jc w:val="both"/>
      </w:pPr>
      <w:r>
        <w:rPr>
          <w:rFonts w:ascii="Times New Roman"/>
          <w:b w:val="false"/>
          <w:i w:val="false"/>
          <w:color w:val="000000"/>
          <w:sz w:val="28"/>
        </w:rPr>
        <w:t>№ листка нетрудоспособности, дата открытия и закрытия</w:t>
      </w:r>
    </w:p>
    <w:p>
      <w:pPr>
        <w:spacing w:after="0"/>
        <w:ind w:left="0"/>
        <w:jc w:val="both"/>
      </w:pPr>
      <w:r>
        <w:rPr>
          <w:rFonts w:ascii="Times New Roman"/>
          <w:b w:val="false"/>
          <w:i w:val="false"/>
          <w:color w:val="000000"/>
          <w:sz w:val="28"/>
        </w:rPr>
        <w:t>Дата выписки из стационара ____________________________________________</w:t>
      </w:r>
    </w:p>
    <w:p>
      <w:pPr>
        <w:spacing w:after="0"/>
        <w:ind w:left="0"/>
        <w:jc w:val="both"/>
      </w:pPr>
      <w:r>
        <w:rPr>
          <w:rFonts w:ascii="Times New Roman"/>
          <w:b w:val="false"/>
          <w:i w:val="false"/>
          <w:color w:val="000000"/>
          <w:sz w:val="28"/>
        </w:rPr>
        <w:t>Исход пребывания ____________________________________________________</w:t>
      </w:r>
    </w:p>
    <w:p>
      <w:pPr>
        <w:spacing w:after="0"/>
        <w:ind w:left="0"/>
        <w:jc w:val="both"/>
      </w:pPr>
      <w:r>
        <w:rPr>
          <w:rFonts w:ascii="Times New Roman"/>
          <w:b w:val="false"/>
          <w:i w:val="false"/>
          <w:color w:val="000000"/>
          <w:sz w:val="28"/>
        </w:rPr>
        <w:t>Фамилия, имя, отчество (при его наличии), код врача _______________________</w:t>
      </w:r>
    </w:p>
    <w:p>
      <w:pPr>
        <w:spacing w:after="0"/>
        <w:ind w:left="0"/>
        <w:jc w:val="both"/>
      </w:pPr>
      <w:r>
        <w:rPr>
          <w:rFonts w:ascii="Times New Roman"/>
          <w:b w:val="false"/>
          <w:i w:val="false"/>
          <w:color w:val="000000"/>
          <w:sz w:val="28"/>
        </w:rPr>
        <w:t>Врач* _______________________________________________________ подпись</w:t>
      </w:r>
    </w:p>
    <w:p>
      <w:pPr>
        <w:spacing w:after="0"/>
        <w:ind w:left="0"/>
        <w:jc w:val="both"/>
      </w:pPr>
      <w:r>
        <w:rPr>
          <w:rFonts w:ascii="Times New Roman"/>
          <w:b w:val="false"/>
          <w:i w:val="false"/>
          <w:color w:val="000000"/>
          <w:sz w:val="28"/>
        </w:rPr>
        <w:t>Заведующий отделением* ______________________________________ подпись</w:t>
      </w:r>
    </w:p>
    <w:p>
      <w:pPr>
        <w:spacing w:after="0"/>
        <w:ind w:left="0"/>
        <w:jc w:val="both"/>
      </w:pPr>
      <w:r>
        <w:rPr>
          <w:rFonts w:ascii="Times New Roman"/>
          <w:b w:val="false"/>
          <w:i w:val="false"/>
          <w:color w:val="000000"/>
          <w:sz w:val="28"/>
        </w:rPr>
        <w:t>Ответственное лицо услугодателя**______________________________ подпись</w:t>
      </w:r>
    </w:p>
    <w:p>
      <w:pPr>
        <w:spacing w:after="0"/>
        <w:ind w:left="0"/>
        <w:jc w:val="both"/>
      </w:pPr>
      <w:r>
        <w:rPr>
          <w:rFonts w:ascii="Times New Roman"/>
          <w:b w:val="false"/>
          <w:i w:val="false"/>
          <w:color w:val="000000"/>
          <w:sz w:val="28"/>
        </w:rPr>
        <w:t>* Врач подписывает при оказании государственной услуги при обращении</w:t>
      </w:r>
    </w:p>
    <w:p>
      <w:pPr>
        <w:spacing w:after="0"/>
        <w:ind w:left="0"/>
        <w:jc w:val="both"/>
      </w:pPr>
      <w:r>
        <w:rPr>
          <w:rFonts w:ascii="Times New Roman"/>
          <w:b w:val="false"/>
          <w:i w:val="false"/>
          <w:color w:val="000000"/>
          <w:sz w:val="28"/>
        </w:rPr>
        <w:t>услугополучателя непосредственно в организацию здравоохранения (стационар).</w:t>
      </w:r>
    </w:p>
    <w:p>
      <w:pPr>
        <w:spacing w:after="0"/>
        <w:ind w:left="0"/>
        <w:jc w:val="both"/>
      </w:pPr>
      <w:r>
        <w:rPr>
          <w:rFonts w:ascii="Times New Roman"/>
          <w:b w:val="false"/>
          <w:i w:val="false"/>
          <w:color w:val="000000"/>
          <w:sz w:val="28"/>
        </w:rPr>
        <w:t>** Ответственное лицо услугодателя подписывает при обращении услугополучателя</w:t>
      </w:r>
    </w:p>
    <w:p>
      <w:pPr>
        <w:spacing w:after="0"/>
        <w:ind w:left="0"/>
        <w:jc w:val="both"/>
      </w:pPr>
      <w:r>
        <w:rPr>
          <w:rFonts w:ascii="Times New Roman"/>
          <w:b w:val="false"/>
          <w:i w:val="false"/>
          <w:color w:val="000000"/>
          <w:sz w:val="28"/>
        </w:rPr>
        <w:t>через веб-портал "электронного правительства".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 к приказу</w:t>
            </w:r>
            <w:r>
              <w:br/>
            </w:r>
            <w:r>
              <w:rPr>
                <w:rFonts w:ascii="Times New Roman"/>
                <w:b w:val="false"/>
                <w:i w:val="false"/>
                <w:color w:val="000000"/>
                <w:sz w:val="20"/>
              </w:rPr>
              <w:t>Министр здравоохранения</w:t>
            </w:r>
            <w:r>
              <w:br/>
            </w:r>
            <w:r>
              <w:rPr>
                <w:rFonts w:ascii="Times New Roman"/>
                <w:b w:val="false"/>
                <w:i w:val="false"/>
                <w:color w:val="000000"/>
                <w:sz w:val="20"/>
              </w:rPr>
              <w:t>Республики Казахстан</w:t>
            </w:r>
            <w:r>
              <w:br/>
            </w:r>
            <w:r>
              <w:rPr>
                <w:rFonts w:ascii="Times New Roman"/>
                <w:b w:val="false"/>
                <w:i w:val="false"/>
                <w:color w:val="000000"/>
                <w:sz w:val="20"/>
              </w:rPr>
              <w:t>от 27 ноября 2024 года № 99</w:t>
            </w:r>
          </w:p>
        </w:tc>
      </w:tr>
    </w:tbl>
    <w:bookmarkStart w:name="z113" w:id="101"/>
    <w:p>
      <w:pPr>
        <w:spacing w:after="0"/>
        <w:ind w:left="0"/>
        <w:jc w:val="left"/>
      </w:pPr>
      <w:r>
        <w:rPr>
          <w:rFonts w:ascii="Times New Roman"/>
          <w:b/>
          <w:i w:val="false"/>
          <w:color w:val="000000"/>
        </w:rPr>
        <w:t xml:space="preserve"> Правила оказания государственной услуги "Выдача заключения о нуждаемости в санаторно-курортном лечении"</w:t>
      </w:r>
    </w:p>
    <w:bookmarkEnd w:id="101"/>
    <w:bookmarkStart w:name="z114" w:id="102"/>
    <w:p>
      <w:pPr>
        <w:spacing w:after="0"/>
        <w:ind w:left="0"/>
        <w:jc w:val="left"/>
      </w:pPr>
      <w:r>
        <w:rPr>
          <w:rFonts w:ascii="Times New Roman"/>
          <w:b/>
          <w:i w:val="false"/>
          <w:color w:val="000000"/>
        </w:rPr>
        <w:t xml:space="preserve"> Глава 1. Общие положения</w:t>
      </w:r>
    </w:p>
    <w:bookmarkEnd w:id="102"/>
    <w:bookmarkStart w:name="z115" w:id="103"/>
    <w:p>
      <w:pPr>
        <w:spacing w:after="0"/>
        <w:ind w:left="0"/>
        <w:jc w:val="both"/>
      </w:pPr>
      <w:r>
        <w:rPr>
          <w:rFonts w:ascii="Times New Roman"/>
          <w:b w:val="false"/>
          <w:i w:val="false"/>
          <w:color w:val="000000"/>
          <w:sz w:val="28"/>
        </w:rPr>
        <w:t xml:space="preserve">
      1. Настоящие Правила разработаны в соответствии с </w:t>
      </w:r>
      <w:r>
        <w:rPr>
          <w:rFonts w:ascii="Times New Roman"/>
          <w:b w:val="false"/>
          <w:i w:val="false"/>
          <w:color w:val="000000"/>
          <w:sz w:val="28"/>
        </w:rPr>
        <w:t>подпунктом 1)</w:t>
      </w:r>
      <w:r>
        <w:rPr>
          <w:rFonts w:ascii="Times New Roman"/>
          <w:b w:val="false"/>
          <w:i w:val="false"/>
          <w:color w:val="000000"/>
          <w:sz w:val="28"/>
        </w:rPr>
        <w:t xml:space="preserve"> статьи 10 Закона Республики Казахстан "О государственных услугах" (далее – Закон) и определяют порядок оказания государственной услуги "Выдача заключения о нуждаемости в санаторно-курортном лечении" (далее – государственная услуга).</w:t>
      </w:r>
    </w:p>
    <w:bookmarkEnd w:id="103"/>
    <w:bookmarkStart w:name="z116" w:id="104"/>
    <w:p>
      <w:pPr>
        <w:spacing w:after="0"/>
        <w:ind w:left="0"/>
        <w:jc w:val="both"/>
      </w:pPr>
      <w:r>
        <w:rPr>
          <w:rFonts w:ascii="Times New Roman"/>
          <w:b w:val="false"/>
          <w:i w:val="false"/>
          <w:color w:val="000000"/>
          <w:sz w:val="28"/>
        </w:rPr>
        <w:t>
      2. Основные понятия, используемые в настоящих Правилах:</w:t>
      </w:r>
    </w:p>
    <w:bookmarkEnd w:id="104"/>
    <w:bookmarkStart w:name="z117" w:id="105"/>
    <w:p>
      <w:pPr>
        <w:spacing w:after="0"/>
        <w:ind w:left="0"/>
        <w:jc w:val="both"/>
      </w:pPr>
      <w:r>
        <w:rPr>
          <w:rFonts w:ascii="Times New Roman"/>
          <w:b w:val="false"/>
          <w:i w:val="false"/>
          <w:color w:val="000000"/>
          <w:sz w:val="28"/>
        </w:rPr>
        <w:t>
      1) услугополучатель – физические и юридические лица, за исключением центральных государственных органов, загранучреждений Республики Казахстан, местных исполнительных органов областей, городов республиканского значения, столицы, районов, городов областного значения, акимов районов в городе, городов районного значения, поселков, сел, сельских округов;</w:t>
      </w:r>
    </w:p>
    <w:bookmarkEnd w:id="105"/>
    <w:bookmarkStart w:name="z118" w:id="106"/>
    <w:p>
      <w:pPr>
        <w:spacing w:after="0"/>
        <w:ind w:left="0"/>
        <w:jc w:val="both"/>
      </w:pPr>
      <w:r>
        <w:rPr>
          <w:rFonts w:ascii="Times New Roman"/>
          <w:b w:val="false"/>
          <w:i w:val="false"/>
          <w:color w:val="000000"/>
          <w:sz w:val="28"/>
        </w:rPr>
        <w:t>
      2) услугодатель – центральные государственные органы, загранучреждения Республики Казахстан, местные исполнительные органы областей, городов республиканского значения, столицы, районов, городов областного значения, акимы районов в городе, городов районного значения, поселков, сел, сельских округов, а также физические и юридические лица, оказывающие государственные услуги в соответствии с законодательством Республики Казахстан;</w:t>
      </w:r>
    </w:p>
    <w:bookmarkEnd w:id="106"/>
    <w:bookmarkStart w:name="z119" w:id="107"/>
    <w:p>
      <w:pPr>
        <w:spacing w:after="0"/>
        <w:ind w:left="0"/>
        <w:jc w:val="both"/>
      </w:pPr>
      <w:r>
        <w:rPr>
          <w:rFonts w:ascii="Times New Roman"/>
          <w:b w:val="false"/>
          <w:i w:val="false"/>
          <w:color w:val="000000"/>
          <w:sz w:val="28"/>
        </w:rPr>
        <w:t>
      3) государственная услуга – одна из форм реализации отдельных государственных функций или их совокупности, осуществляемых по обращению или без обращения услугополучателей и направленных на реализацию их прав, свобод и законных интересов, предоставление им соответствующих материальных или нематериальных благ;</w:t>
      </w:r>
    </w:p>
    <w:bookmarkEnd w:id="107"/>
    <w:bookmarkStart w:name="z120" w:id="108"/>
    <w:p>
      <w:pPr>
        <w:spacing w:after="0"/>
        <w:ind w:left="0"/>
        <w:jc w:val="both"/>
      </w:pPr>
      <w:r>
        <w:rPr>
          <w:rFonts w:ascii="Times New Roman"/>
          <w:b w:val="false"/>
          <w:i w:val="false"/>
          <w:color w:val="000000"/>
          <w:sz w:val="28"/>
        </w:rPr>
        <w:t>
      4) сервис цифровых документов – объект информационно-коммуникационной инфраструктуры "электронного правительства", закрепленный за оператором и предназначенный для отображения и использования документов в электронном виде, сформированных на основании сведений из объектов информатизации.</w:t>
      </w:r>
    </w:p>
    <w:bookmarkEnd w:id="108"/>
    <w:bookmarkStart w:name="z121" w:id="109"/>
    <w:p>
      <w:pPr>
        <w:spacing w:after="0"/>
        <w:ind w:left="0"/>
        <w:jc w:val="both"/>
      </w:pPr>
      <w:r>
        <w:rPr>
          <w:rFonts w:ascii="Times New Roman"/>
          <w:b w:val="false"/>
          <w:i w:val="false"/>
          <w:color w:val="000000"/>
          <w:sz w:val="28"/>
        </w:rPr>
        <w:t>
      5) электронная цифровая подпись (далее – ЭЦП) – набор электронных цифровых символов, созданный средствами электронной цифровой подписи и подтверждающий достоверность электронного документа, его принадлежность и неизменность содержания.</w:t>
      </w:r>
    </w:p>
    <w:bookmarkEnd w:id="109"/>
    <w:bookmarkStart w:name="z122" w:id="110"/>
    <w:p>
      <w:pPr>
        <w:spacing w:after="0"/>
        <w:ind w:left="0"/>
        <w:jc w:val="left"/>
      </w:pPr>
      <w:r>
        <w:rPr>
          <w:rFonts w:ascii="Times New Roman"/>
          <w:b/>
          <w:i w:val="false"/>
          <w:color w:val="000000"/>
        </w:rPr>
        <w:t xml:space="preserve"> Глава 2. Порядок оказания государственной услуги "Выдача заключения о нуждаемости в санаторно-курортном лечении"</w:t>
      </w:r>
    </w:p>
    <w:bookmarkEnd w:id="110"/>
    <w:bookmarkStart w:name="z123" w:id="111"/>
    <w:p>
      <w:pPr>
        <w:spacing w:after="0"/>
        <w:ind w:left="0"/>
        <w:jc w:val="both"/>
      </w:pPr>
      <w:r>
        <w:rPr>
          <w:rFonts w:ascii="Times New Roman"/>
          <w:b w:val="false"/>
          <w:i w:val="false"/>
          <w:color w:val="000000"/>
          <w:sz w:val="28"/>
        </w:rPr>
        <w:t xml:space="preserve">
      3. Перечень основных требований к оказанию государственной услуги, включающий способы предоставления, срок, форму оказания государственной услуги и результат оказания государственной услуги (далее – Перечень), предусмотрен </w:t>
      </w:r>
      <w:r>
        <w:rPr>
          <w:rFonts w:ascii="Times New Roman"/>
          <w:b w:val="false"/>
          <w:i w:val="false"/>
          <w:color w:val="000000"/>
          <w:sz w:val="28"/>
        </w:rPr>
        <w:t>приложением</w:t>
      </w:r>
      <w:r>
        <w:rPr>
          <w:rFonts w:ascii="Times New Roman"/>
          <w:b w:val="false"/>
          <w:i w:val="false"/>
          <w:color w:val="000000"/>
          <w:sz w:val="28"/>
        </w:rPr>
        <w:t xml:space="preserve"> к настоящим Правилам.</w:t>
      </w:r>
    </w:p>
    <w:bookmarkEnd w:id="111"/>
    <w:bookmarkStart w:name="z124" w:id="112"/>
    <w:p>
      <w:pPr>
        <w:spacing w:after="0"/>
        <w:ind w:left="0"/>
        <w:jc w:val="both"/>
      </w:pPr>
      <w:r>
        <w:rPr>
          <w:rFonts w:ascii="Times New Roman"/>
          <w:b w:val="false"/>
          <w:i w:val="false"/>
          <w:color w:val="000000"/>
          <w:sz w:val="28"/>
        </w:rPr>
        <w:t>
      4. Для получения государственной услуги услугополучатель обращается к услугодателю (в организацию здравоохранения, оказывающую первичную медико-санитарную помощь (далее – организация ПМСП) по месту прикрепления) непосредственно и (или) посредством "электронного правительства" (далее – Портал).</w:t>
      </w:r>
    </w:p>
    <w:bookmarkEnd w:id="112"/>
    <w:bookmarkStart w:name="z125" w:id="113"/>
    <w:p>
      <w:pPr>
        <w:spacing w:after="0"/>
        <w:ind w:left="0"/>
        <w:jc w:val="both"/>
      </w:pPr>
      <w:r>
        <w:rPr>
          <w:rFonts w:ascii="Times New Roman"/>
          <w:b w:val="false"/>
          <w:i w:val="false"/>
          <w:color w:val="000000"/>
          <w:sz w:val="28"/>
        </w:rPr>
        <w:t xml:space="preserve">
      5. Для получения государственной услуги в электронном формате, услугополучатель формирует запрос на получение государственной услуги на портале, подписанный ЭЦП. Результат оказания государственной услуги услугодатель направляет услугополучателю в "Личный кабинет" в форме электронного документа". </w:t>
      </w:r>
    </w:p>
    <w:bookmarkEnd w:id="113"/>
    <w:bookmarkStart w:name="z126" w:id="114"/>
    <w:p>
      <w:pPr>
        <w:spacing w:after="0"/>
        <w:ind w:left="0"/>
        <w:jc w:val="both"/>
      </w:pPr>
      <w:r>
        <w:rPr>
          <w:rFonts w:ascii="Times New Roman"/>
          <w:b w:val="false"/>
          <w:i w:val="false"/>
          <w:color w:val="000000"/>
          <w:sz w:val="28"/>
        </w:rPr>
        <w:t>
      При подаче услугополучателем документов, предусмотренных пунктом 8 Перечня в "Личный кабинет" направляется уведомление о назначении даты выдачи результата оказания государственной услуги в форме электронного документа, подписанного ЭЦП уполномоченного лица услугодателя либо мотивированный ответ об отказе в оказании государственной услуги в форме электронного документа.</w:t>
      </w:r>
    </w:p>
    <w:bookmarkEnd w:id="114"/>
    <w:bookmarkStart w:name="z127" w:id="115"/>
    <w:p>
      <w:pPr>
        <w:spacing w:after="0"/>
        <w:ind w:left="0"/>
        <w:jc w:val="both"/>
      </w:pPr>
      <w:r>
        <w:rPr>
          <w:rFonts w:ascii="Times New Roman"/>
          <w:b w:val="false"/>
          <w:i w:val="false"/>
          <w:color w:val="000000"/>
          <w:sz w:val="28"/>
        </w:rPr>
        <w:t>
      6. Сведения о документе, удостоверяющем личность услугополучателя, услугодатель получает из сервиса цифровых документов (для идентификации) при условии согласия владельца документа, предоставленного посредством зарегистрированного на портале абонентского номера сотовой связи пользователя путем передачи одноразового пароля или путем отправления короткого текстового сообщения в качестве ответа на уведомление Портала.</w:t>
      </w:r>
    </w:p>
    <w:bookmarkEnd w:id="115"/>
    <w:bookmarkStart w:name="z128" w:id="116"/>
    <w:p>
      <w:pPr>
        <w:spacing w:after="0"/>
        <w:ind w:left="0"/>
        <w:jc w:val="both"/>
      </w:pPr>
      <w:r>
        <w:rPr>
          <w:rFonts w:ascii="Times New Roman"/>
          <w:b w:val="false"/>
          <w:i w:val="false"/>
          <w:color w:val="000000"/>
          <w:sz w:val="28"/>
        </w:rPr>
        <w:t>
      7. При обращении услугополучателя после окончания рабочего времени, в выходные и праздничные дни согласно трудовому законодательству, прием заявлений и выдача результатов оказания государственной услуги услугодателем осуществляется следующим рабочим днем.</w:t>
      </w:r>
    </w:p>
    <w:bookmarkEnd w:id="116"/>
    <w:bookmarkStart w:name="z129" w:id="117"/>
    <w:p>
      <w:pPr>
        <w:spacing w:after="0"/>
        <w:ind w:left="0"/>
        <w:jc w:val="both"/>
      </w:pPr>
      <w:r>
        <w:rPr>
          <w:rFonts w:ascii="Times New Roman"/>
          <w:b w:val="false"/>
          <w:i w:val="false"/>
          <w:color w:val="000000"/>
          <w:sz w:val="28"/>
        </w:rPr>
        <w:t xml:space="preserve">
      8. Результатом оказания государственной услуги является </w:t>
      </w:r>
      <w:r>
        <w:rPr>
          <w:rFonts w:ascii="Times New Roman"/>
          <w:b w:val="false"/>
          <w:i w:val="false"/>
          <w:color w:val="000000"/>
          <w:sz w:val="28"/>
        </w:rPr>
        <w:t>санаторно-курортная карта</w:t>
      </w:r>
      <w:r>
        <w:rPr>
          <w:rFonts w:ascii="Times New Roman"/>
          <w:b w:val="false"/>
          <w:i w:val="false"/>
          <w:color w:val="000000"/>
          <w:sz w:val="28"/>
        </w:rPr>
        <w:t>, выданная по форме 069/у, утвержденной приказом исполняющего обязанности Министра здравоохранения Республики Казахстан от 30 октября 2020 года № ҚР ДСМ-175/2020 "Об утверждении форм учетной документации в области здравоохранения, а также инструкций по их заполнению" (зарегистрирован в Реестре государственной регистрации нормативных правовых актов под № 21579) или мотивированный отказ в оказании государственной услуги .</w:t>
      </w:r>
    </w:p>
    <w:bookmarkEnd w:id="117"/>
    <w:bookmarkStart w:name="z130" w:id="118"/>
    <w:p>
      <w:pPr>
        <w:spacing w:after="0"/>
        <w:ind w:left="0"/>
        <w:jc w:val="both"/>
      </w:pPr>
      <w:r>
        <w:rPr>
          <w:rFonts w:ascii="Times New Roman"/>
          <w:b w:val="false"/>
          <w:i w:val="false"/>
          <w:color w:val="000000"/>
          <w:sz w:val="28"/>
        </w:rPr>
        <w:t>
      9. В случаях представления услугополучателем неполного пакета документов согласно приложению к настоящим Правилам, или документов с истекшим сроком действия услугодатель отказывает в приеме заявления.</w:t>
      </w:r>
    </w:p>
    <w:bookmarkEnd w:id="118"/>
    <w:bookmarkStart w:name="z131" w:id="119"/>
    <w:p>
      <w:pPr>
        <w:spacing w:after="0"/>
        <w:ind w:left="0"/>
        <w:jc w:val="both"/>
      </w:pPr>
      <w:r>
        <w:rPr>
          <w:rFonts w:ascii="Times New Roman"/>
          <w:b w:val="false"/>
          <w:i w:val="false"/>
          <w:color w:val="000000"/>
          <w:sz w:val="28"/>
        </w:rPr>
        <w:t>
      10. Государственная услуга оказывается в течение 1 (одного) рабочего дня.</w:t>
      </w:r>
    </w:p>
    <w:bookmarkEnd w:id="119"/>
    <w:bookmarkStart w:name="z132" w:id="120"/>
    <w:p>
      <w:pPr>
        <w:spacing w:after="0"/>
        <w:ind w:left="0"/>
        <w:jc w:val="both"/>
      </w:pPr>
      <w:r>
        <w:rPr>
          <w:rFonts w:ascii="Times New Roman"/>
          <w:b w:val="false"/>
          <w:i w:val="false"/>
          <w:color w:val="000000"/>
          <w:sz w:val="28"/>
        </w:rPr>
        <w:t xml:space="preserve">
      11. Услугодатель обеспечивает внесение данных в информационную систему мониторинга оказания государственных услуг о стадии оказания государственной услуги в порядке, установленном уполномоченным органом в сфере информатизации в соответствии с подпунктом 11) пункта 2 </w:t>
      </w:r>
      <w:r>
        <w:rPr>
          <w:rFonts w:ascii="Times New Roman"/>
          <w:b w:val="false"/>
          <w:i w:val="false"/>
          <w:color w:val="000000"/>
          <w:sz w:val="28"/>
        </w:rPr>
        <w:t>статьи 5</w:t>
      </w:r>
      <w:r>
        <w:rPr>
          <w:rFonts w:ascii="Times New Roman"/>
          <w:b w:val="false"/>
          <w:i w:val="false"/>
          <w:color w:val="000000"/>
          <w:sz w:val="28"/>
        </w:rPr>
        <w:t xml:space="preserve"> Закона.</w:t>
      </w:r>
    </w:p>
    <w:bookmarkEnd w:id="120"/>
    <w:bookmarkStart w:name="z133" w:id="121"/>
    <w:p>
      <w:pPr>
        <w:spacing w:after="0"/>
        <w:ind w:left="0"/>
        <w:jc w:val="both"/>
      </w:pPr>
      <w:r>
        <w:rPr>
          <w:rFonts w:ascii="Times New Roman"/>
          <w:b w:val="false"/>
          <w:i w:val="false"/>
          <w:color w:val="000000"/>
          <w:sz w:val="28"/>
        </w:rPr>
        <w:t>
      12. Уполномоченный орган в области здравоохранения в течение трех рабочих дней с даты утверждения или изменения в настоящие Правила, актуализирует их и направляет в организации ПМСП, оператору информационно-коммуникационной инфраструктуры "Электронного правительства" и Единый контакт-центр.</w:t>
      </w:r>
    </w:p>
    <w:bookmarkEnd w:id="121"/>
    <w:bookmarkStart w:name="z134" w:id="122"/>
    <w:p>
      <w:pPr>
        <w:spacing w:after="0"/>
        <w:ind w:left="0"/>
        <w:jc w:val="left"/>
      </w:pPr>
      <w:r>
        <w:rPr>
          <w:rFonts w:ascii="Times New Roman"/>
          <w:b/>
          <w:i w:val="false"/>
          <w:color w:val="000000"/>
        </w:rPr>
        <w:t xml:space="preserve"> Глава 3. Порядок взаимодействия структурных подразделений (сотрудников) услугодателя при оказании государственной услуги "Выдача заключения о нуждаемости в санаторно-курортном лечении"</w:t>
      </w:r>
    </w:p>
    <w:bookmarkEnd w:id="122"/>
    <w:bookmarkStart w:name="z135" w:id="123"/>
    <w:p>
      <w:pPr>
        <w:spacing w:after="0"/>
        <w:ind w:left="0"/>
        <w:jc w:val="both"/>
      </w:pPr>
      <w:r>
        <w:rPr>
          <w:rFonts w:ascii="Times New Roman"/>
          <w:b w:val="false"/>
          <w:i w:val="false"/>
          <w:color w:val="000000"/>
          <w:sz w:val="28"/>
        </w:rPr>
        <w:t xml:space="preserve">
      13. При непосредственном обращении в организацию ПМСП для получения государственной услуги услугополучатель идет на прием к участковому врачу по предварительной записи с результатами клинико-диагностических (лабораторных, инструментальных и функциональных, консультаций профильных специалистов) исследований (далее – исследования) по соответствующему диагнозу. </w:t>
      </w:r>
    </w:p>
    <w:bookmarkEnd w:id="123"/>
    <w:bookmarkStart w:name="z136" w:id="124"/>
    <w:p>
      <w:pPr>
        <w:spacing w:after="0"/>
        <w:ind w:left="0"/>
        <w:jc w:val="both"/>
      </w:pPr>
      <w:r>
        <w:rPr>
          <w:rFonts w:ascii="Times New Roman"/>
          <w:b w:val="false"/>
          <w:i w:val="false"/>
          <w:color w:val="000000"/>
          <w:sz w:val="28"/>
        </w:rPr>
        <w:t>
      Участковый врач на основании осмотра, результатов исследований оформляет в медицинской карте амбулаторного больного заключение о нуждаемости в санаторно-курортном лечении, заполняет санаторно-курортную карту.</w:t>
      </w:r>
    </w:p>
    <w:bookmarkEnd w:id="124"/>
    <w:bookmarkStart w:name="z137" w:id="125"/>
    <w:p>
      <w:pPr>
        <w:spacing w:after="0"/>
        <w:ind w:left="0"/>
        <w:jc w:val="both"/>
      </w:pPr>
      <w:r>
        <w:rPr>
          <w:rFonts w:ascii="Times New Roman"/>
          <w:b w:val="false"/>
          <w:i w:val="false"/>
          <w:color w:val="000000"/>
          <w:sz w:val="28"/>
        </w:rPr>
        <w:t>
      При наличии противопоказаний к санаторно-курортному лечению, отсутствии результатов исследований участковый врач оформляет письменно отказ с указанием оснований отказа.</w:t>
      </w:r>
    </w:p>
    <w:bookmarkEnd w:id="125"/>
    <w:bookmarkStart w:name="z138" w:id="126"/>
    <w:p>
      <w:pPr>
        <w:spacing w:after="0"/>
        <w:ind w:left="0"/>
        <w:jc w:val="both"/>
      </w:pPr>
      <w:r>
        <w:rPr>
          <w:rFonts w:ascii="Times New Roman"/>
          <w:b w:val="false"/>
          <w:i w:val="false"/>
          <w:color w:val="000000"/>
          <w:sz w:val="28"/>
        </w:rPr>
        <w:t>
      14. Для оказания государственной услуги через портал руководителем организации ПМСП назначается лицо, ответственное за оказание государственной услуги (далее – ответственный специалист), имеющее доступ к медицинским информационным системам и персональным медицинским данным.</w:t>
      </w:r>
    </w:p>
    <w:bookmarkEnd w:id="126"/>
    <w:bookmarkStart w:name="z139" w:id="127"/>
    <w:p>
      <w:pPr>
        <w:spacing w:after="0"/>
        <w:ind w:left="0"/>
        <w:jc w:val="both"/>
      </w:pPr>
      <w:r>
        <w:rPr>
          <w:rFonts w:ascii="Times New Roman"/>
          <w:b w:val="false"/>
          <w:i w:val="false"/>
          <w:color w:val="000000"/>
          <w:sz w:val="28"/>
        </w:rPr>
        <w:t>
      15. Ответственный специалист проверяет пакет документов на полноту и соответствие электронных копий заключения врача о нуждаемости в санаторно-курортном лечении, результатов клинико-диагностических исследований на основании данных медицинских информационных систем.</w:t>
      </w:r>
    </w:p>
    <w:bookmarkEnd w:id="127"/>
    <w:bookmarkStart w:name="z140" w:id="128"/>
    <w:p>
      <w:pPr>
        <w:spacing w:after="0"/>
        <w:ind w:left="0"/>
        <w:jc w:val="both"/>
      </w:pPr>
      <w:r>
        <w:rPr>
          <w:rFonts w:ascii="Times New Roman"/>
          <w:b w:val="false"/>
          <w:i w:val="false"/>
          <w:color w:val="000000"/>
          <w:sz w:val="28"/>
        </w:rPr>
        <w:t>
      16. При наличии полного пакета документов и соответствии электронных копий заключения врача о нуждаемости в санаторно-курортном лечении, результатов клинико-диагностических исследований данным медицинских информационных систем ответственный специалист электронную копию санаторно-курортной карты из медицинских информационных систем, подписанную ЭЦП, направляет в личный кабинет услугополучателя.</w:t>
      </w:r>
    </w:p>
    <w:bookmarkEnd w:id="128"/>
    <w:bookmarkStart w:name="z141" w:id="129"/>
    <w:p>
      <w:pPr>
        <w:spacing w:after="0"/>
        <w:ind w:left="0"/>
        <w:jc w:val="both"/>
      </w:pPr>
      <w:r>
        <w:rPr>
          <w:rFonts w:ascii="Times New Roman"/>
          <w:b w:val="false"/>
          <w:i w:val="false"/>
          <w:color w:val="000000"/>
          <w:sz w:val="28"/>
        </w:rPr>
        <w:t xml:space="preserve">
      При отказе в оказании государственной услуги по основаниям, указанным в </w:t>
      </w:r>
      <w:r>
        <w:rPr>
          <w:rFonts w:ascii="Times New Roman"/>
          <w:b w:val="false"/>
          <w:i w:val="false"/>
          <w:color w:val="000000"/>
          <w:sz w:val="28"/>
        </w:rPr>
        <w:t>приложении 1</w:t>
      </w:r>
      <w:r>
        <w:rPr>
          <w:rFonts w:ascii="Times New Roman"/>
          <w:b w:val="false"/>
          <w:i w:val="false"/>
          <w:color w:val="000000"/>
          <w:sz w:val="28"/>
        </w:rPr>
        <w:t xml:space="preserve"> к настоящим Правилам, ответственный специалист оформляет мотивированный отказ, подписывает посредством ЭЦП и направляет в личный кабинет услугополучателя.</w:t>
      </w:r>
    </w:p>
    <w:bookmarkEnd w:id="129"/>
    <w:bookmarkStart w:name="z142" w:id="130"/>
    <w:p>
      <w:pPr>
        <w:spacing w:after="0"/>
        <w:ind w:left="0"/>
        <w:jc w:val="left"/>
      </w:pPr>
      <w:r>
        <w:rPr>
          <w:rFonts w:ascii="Times New Roman"/>
          <w:b/>
          <w:i w:val="false"/>
          <w:color w:val="000000"/>
        </w:rPr>
        <w:t xml:space="preserve"> Глава 4. Порядок обжалования решений, действий (бездействия) услугодателя и (или) его должностных лиц по вопросам оказания государственных услуг</w:t>
      </w:r>
    </w:p>
    <w:bookmarkEnd w:id="130"/>
    <w:bookmarkStart w:name="z143" w:id="131"/>
    <w:p>
      <w:pPr>
        <w:spacing w:after="0"/>
        <w:ind w:left="0"/>
        <w:jc w:val="both"/>
      </w:pPr>
      <w:r>
        <w:rPr>
          <w:rFonts w:ascii="Times New Roman"/>
          <w:b w:val="false"/>
          <w:i w:val="false"/>
          <w:color w:val="000000"/>
          <w:sz w:val="28"/>
        </w:rPr>
        <w:t>
      17. Жалоба на решения, действия (бездействие) услугодателя и (или) их работников по вопросам оказания государственной услуги подается на имя руководителя услугодателя.</w:t>
      </w:r>
    </w:p>
    <w:bookmarkEnd w:id="131"/>
    <w:bookmarkStart w:name="z144" w:id="132"/>
    <w:p>
      <w:pPr>
        <w:spacing w:after="0"/>
        <w:ind w:left="0"/>
        <w:jc w:val="both"/>
      </w:pPr>
      <w:r>
        <w:rPr>
          <w:rFonts w:ascii="Times New Roman"/>
          <w:b w:val="false"/>
          <w:i w:val="false"/>
          <w:color w:val="000000"/>
          <w:sz w:val="28"/>
        </w:rPr>
        <w:t xml:space="preserve">
      Жалоба услугополучателя, поступившая в адрес услугодателя, в соответствии с </w:t>
      </w:r>
      <w:r>
        <w:rPr>
          <w:rFonts w:ascii="Times New Roman"/>
          <w:b w:val="false"/>
          <w:i w:val="false"/>
          <w:color w:val="000000"/>
          <w:sz w:val="28"/>
        </w:rPr>
        <w:t>пунктом 2</w:t>
      </w:r>
      <w:r>
        <w:rPr>
          <w:rFonts w:ascii="Times New Roman"/>
          <w:b w:val="false"/>
          <w:i w:val="false"/>
          <w:color w:val="000000"/>
          <w:sz w:val="28"/>
        </w:rPr>
        <w:t xml:space="preserve"> статьи 25 Закона подлежит рассмотрению в течение пяти рабочих дней со дня регистрации.</w:t>
      </w:r>
    </w:p>
    <w:bookmarkEnd w:id="132"/>
    <w:bookmarkStart w:name="z145" w:id="133"/>
    <w:p>
      <w:pPr>
        <w:spacing w:after="0"/>
        <w:ind w:left="0"/>
        <w:jc w:val="both"/>
      </w:pPr>
      <w:r>
        <w:rPr>
          <w:rFonts w:ascii="Times New Roman"/>
          <w:b w:val="false"/>
          <w:i w:val="false"/>
          <w:color w:val="000000"/>
          <w:sz w:val="28"/>
        </w:rPr>
        <w:t>
      Жалоба услугополучателя, поступившая в адрес уполномоченного органа по оценке и контролю за качеством оказания государственных услуг, подлежит рассмотрению в течение пятнадцати рабочих дней со дня регистрации.</w:t>
      </w:r>
    </w:p>
    <w:bookmarkEnd w:id="133"/>
    <w:bookmarkStart w:name="z146" w:id="134"/>
    <w:p>
      <w:pPr>
        <w:spacing w:after="0"/>
        <w:ind w:left="0"/>
        <w:jc w:val="both"/>
      </w:pPr>
      <w:r>
        <w:rPr>
          <w:rFonts w:ascii="Times New Roman"/>
          <w:b w:val="false"/>
          <w:i w:val="false"/>
          <w:color w:val="000000"/>
          <w:sz w:val="28"/>
        </w:rPr>
        <w:t>
      При обращении через портал информацию о порядке обжалования можно получить по телефону единого контакт-центра по вопросам оказания государственных услуг.</w:t>
      </w:r>
    </w:p>
    <w:bookmarkEnd w:id="134"/>
    <w:bookmarkStart w:name="z147" w:id="135"/>
    <w:p>
      <w:pPr>
        <w:spacing w:after="0"/>
        <w:ind w:left="0"/>
        <w:jc w:val="both"/>
      </w:pPr>
      <w:r>
        <w:rPr>
          <w:rFonts w:ascii="Times New Roman"/>
          <w:b w:val="false"/>
          <w:i w:val="false"/>
          <w:color w:val="000000"/>
          <w:sz w:val="28"/>
        </w:rPr>
        <w:t>
      18. Рассмотрение жалобы в досудебном порядке по вопросам оказания государственной услуги производится вышестоящим административным органом, уполномоченным органом по оценке и контролю за качеством оказания государственных услуг (далее – орган, рассматривающий жалобу).</w:t>
      </w:r>
    </w:p>
    <w:bookmarkEnd w:id="135"/>
    <w:bookmarkStart w:name="z148" w:id="136"/>
    <w:p>
      <w:pPr>
        <w:spacing w:after="0"/>
        <w:ind w:left="0"/>
        <w:jc w:val="both"/>
      </w:pPr>
      <w:r>
        <w:rPr>
          <w:rFonts w:ascii="Times New Roman"/>
          <w:b w:val="false"/>
          <w:i w:val="false"/>
          <w:color w:val="000000"/>
          <w:sz w:val="28"/>
        </w:rPr>
        <w:t>
      Жалоба подается услугодателю, чье решение, действие (бездействие) обжалуется.</w:t>
      </w:r>
    </w:p>
    <w:bookmarkEnd w:id="136"/>
    <w:bookmarkStart w:name="z149" w:id="137"/>
    <w:p>
      <w:pPr>
        <w:spacing w:after="0"/>
        <w:ind w:left="0"/>
        <w:jc w:val="both"/>
      </w:pPr>
      <w:r>
        <w:rPr>
          <w:rFonts w:ascii="Times New Roman"/>
          <w:b w:val="false"/>
          <w:i w:val="false"/>
          <w:color w:val="000000"/>
          <w:sz w:val="28"/>
        </w:rPr>
        <w:t>
      Услугодатель не позднее трех рабочих дней со дня поступления жалобы направляет ее и административное дело в орган, рассматривающий жалобу.</w:t>
      </w:r>
    </w:p>
    <w:bookmarkEnd w:id="137"/>
    <w:bookmarkStart w:name="z150" w:id="138"/>
    <w:p>
      <w:pPr>
        <w:spacing w:after="0"/>
        <w:ind w:left="0"/>
        <w:jc w:val="both"/>
      </w:pPr>
      <w:r>
        <w:rPr>
          <w:rFonts w:ascii="Times New Roman"/>
          <w:b w:val="false"/>
          <w:i w:val="false"/>
          <w:color w:val="000000"/>
          <w:sz w:val="28"/>
        </w:rPr>
        <w:t>
      Услугодатель вправе не направлять жалобу в орган, рассматривающий жалобу, при принятии решения и (или) иного административного действия, полностью удовлетворяющего требованиям, указанным в жалобе.</w:t>
      </w:r>
    </w:p>
    <w:bookmarkEnd w:id="138"/>
    <w:bookmarkStart w:name="z151" w:id="139"/>
    <w:p>
      <w:pPr>
        <w:spacing w:after="0"/>
        <w:ind w:left="0"/>
        <w:jc w:val="both"/>
      </w:pPr>
      <w:r>
        <w:rPr>
          <w:rFonts w:ascii="Times New Roman"/>
          <w:b w:val="false"/>
          <w:i w:val="false"/>
          <w:color w:val="000000"/>
          <w:sz w:val="28"/>
        </w:rPr>
        <w:t>
      Если иное не предусмотрено законом, то обращение в суд допускается после обжалования в досудебном порядке.</w:t>
      </w:r>
    </w:p>
    <w:bookmarkEnd w:id="13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Правилам оказания</w:t>
            </w:r>
            <w:r>
              <w:br/>
            </w:r>
            <w:r>
              <w:rPr>
                <w:rFonts w:ascii="Times New Roman"/>
                <w:b w:val="false"/>
                <w:i w:val="false"/>
                <w:color w:val="000000"/>
                <w:sz w:val="20"/>
              </w:rPr>
              <w:t>государственной услуги</w:t>
            </w:r>
            <w:r>
              <w:br/>
            </w:r>
            <w:r>
              <w:rPr>
                <w:rFonts w:ascii="Times New Roman"/>
                <w:b w:val="false"/>
                <w:i w:val="false"/>
                <w:color w:val="000000"/>
                <w:sz w:val="20"/>
              </w:rPr>
              <w:t>"Выдача заключения</w:t>
            </w:r>
            <w:r>
              <w:br/>
            </w:r>
            <w:r>
              <w:rPr>
                <w:rFonts w:ascii="Times New Roman"/>
                <w:b w:val="false"/>
                <w:i w:val="false"/>
                <w:color w:val="000000"/>
                <w:sz w:val="20"/>
              </w:rPr>
              <w:t>о нуждаемости</w:t>
            </w:r>
            <w:r>
              <w:br/>
            </w:r>
            <w:r>
              <w:rPr>
                <w:rFonts w:ascii="Times New Roman"/>
                <w:b w:val="false"/>
                <w:i w:val="false"/>
                <w:color w:val="000000"/>
                <w:sz w:val="20"/>
              </w:rPr>
              <w:t>в санаторно-курортном лечении"</w:t>
            </w:r>
          </w:p>
        </w:tc>
      </w:tr>
    </w:tbl>
    <w:bookmarkStart w:name="z153" w:id="140"/>
    <w:p>
      <w:pPr>
        <w:spacing w:after="0"/>
        <w:ind w:left="0"/>
        <w:jc w:val="left"/>
      </w:pPr>
      <w:r>
        <w:rPr>
          <w:rFonts w:ascii="Times New Roman"/>
          <w:b/>
          <w:i w:val="false"/>
          <w:color w:val="000000"/>
        </w:rPr>
        <w:t xml:space="preserve"> Перечень основных требований к оказанию государственной услуги "Выдача заключения о нуждаемости в санаторно-курортном лечении"</w:t>
      </w:r>
    </w:p>
    <w:bookmarkEnd w:id="14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услугодателя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Организации здравоохранения, оказывающие первичную медико-санитарную помощь (далее – организации ПМСП)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Способы предоставления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Непосредственно организациями ПМСП, посредством веб-портала "электронного правительства" (далее – портал)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обращении в организации ПМСП:</w:t>
            </w:r>
          </w:p>
          <w:p>
            <w:pPr>
              <w:spacing w:after="20"/>
              <w:ind w:left="20"/>
              <w:jc w:val="both"/>
            </w:pPr>
            <w:r>
              <w:rPr>
                <w:rFonts w:ascii="Times New Roman"/>
                <w:b w:val="false"/>
                <w:i w:val="false"/>
                <w:color w:val="000000"/>
                <w:sz w:val="20"/>
              </w:rPr>
              <w:t>1) с момента сдачи пациентом документов – в течение 1 (одного) рабочего дня;</w:t>
            </w:r>
          </w:p>
          <w:p>
            <w:pPr>
              <w:spacing w:after="20"/>
              <w:ind w:left="20"/>
              <w:jc w:val="both"/>
            </w:pPr>
            <w:r>
              <w:rPr>
                <w:rFonts w:ascii="Times New Roman"/>
                <w:b w:val="false"/>
                <w:i w:val="false"/>
                <w:color w:val="000000"/>
                <w:sz w:val="20"/>
              </w:rPr>
              <w:t>2) максимально допустимое время ожидания для сдачи документов – 30 (тридцать) минут;</w:t>
            </w:r>
          </w:p>
          <w:p>
            <w:pPr>
              <w:spacing w:after="20"/>
              <w:ind w:left="20"/>
              <w:jc w:val="both"/>
            </w:pPr>
            <w:r>
              <w:rPr>
                <w:rFonts w:ascii="Times New Roman"/>
                <w:b w:val="false"/>
                <w:i w:val="false"/>
                <w:color w:val="000000"/>
                <w:sz w:val="20"/>
              </w:rPr>
              <w:t>3) максимально допустимое время обслуживания – 30 (тридцать) минут.</w:t>
            </w:r>
          </w:p>
          <w:p>
            <w:pPr>
              <w:spacing w:after="20"/>
              <w:ind w:left="20"/>
              <w:jc w:val="both"/>
            </w:pPr>
            <w:r>
              <w:rPr>
                <w:rFonts w:ascii="Times New Roman"/>
                <w:b w:val="false"/>
                <w:i w:val="false"/>
                <w:color w:val="000000"/>
                <w:sz w:val="20"/>
              </w:rPr>
              <w:t>При обращении через портал с момента сдачи пациентом документов – не более 30 (тридцати) минут.</w:t>
            </w:r>
          </w:p>
          <w:p>
            <w:pPr>
              <w:spacing w:after="20"/>
              <w:ind w:left="20"/>
              <w:jc w:val="both"/>
            </w:pPr>
            <w:r>
              <w:rPr>
                <w:rFonts w:ascii="Times New Roman"/>
                <w:b w:val="false"/>
                <w:i w:val="false"/>
                <w:color w:val="000000"/>
                <w:sz w:val="20"/>
              </w:rPr>
              <w:t>Государственная услуга через портал оказывается в день обращения на портал.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Электронная (частично автоматизированная) и (или) бумажная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rPr>
              <w:t>Санаторно-курортная карта</w:t>
            </w:r>
            <w:r>
              <w:rPr>
                <w:rFonts w:ascii="Times New Roman"/>
                <w:b w:val="false"/>
                <w:i w:val="false"/>
                <w:color w:val="000000"/>
                <w:sz w:val="20"/>
              </w:rPr>
              <w:t>, выданная по форме 069/у электронного документа, подписанного ЭЦП услугодателя, утвержденной приказом исполняющего обязанности Министра здравоохранения Республики Казахстан от 30 октября 2020 года № ҚР ДСМ-175/2020 "Об утверждении форм учетной документации в области здравоохранения, а также инструкций по их заполнению" (зарегистрирован в Реестре государственной регистрации нормативных правовых актов под № 21579) или мотивированный отказ в оказании государственной услуги.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платы, взимаемой с услугополучателя при оказании государственной услуги, и способы ее взимания в случаях, предусмотренных законами Республики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Бесплатно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График работы услугодателя и объектов информации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Услугодатель – с понедельника по пятницу с 9.00 часов до 18.30 часов с перерывом на обед с 13.00 часов до 14.30 часов, кроме выходных и праздничных дней согласно трудовому законодательству.</w:t>
            </w:r>
          </w:p>
          <w:p>
            <w:pPr>
              <w:spacing w:after="20"/>
              <w:ind w:left="20"/>
              <w:jc w:val="both"/>
            </w:pPr>
            <w:r>
              <w:rPr>
                <w:rFonts w:ascii="Times New Roman"/>
                <w:b w:val="false"/>
                <w:i w:val="false"/>
                <w:color w:val="000000"/>
                <w:sz w:val="20"/>
              </w:rPr>
              <w:t>2) Портал – круглосуточно (за исключением технических перерывов в связи с проведением ремонтных работ). При обращении услугополучателя после окончания рабочего времени, в выходные и праздничные дни, согласно трудовому законодательству Республики Казахстан, прием заявлений и выдача результатов оказания услуги осуществляется следующим рабочим днем.</w:t>
            </w:r>
          </w:p>
          <w:p>
            <w:pPr>
              <w:spacing w:after="20"/>
              <w:ind w:left="20"/>
              <w:jc w:val="both"/>
            </w:pPr>
            <w:r>
              <w:rPr>
                <w:rFonts w:ascii="Times New Roman"/>
                <w:b w:val="false"/>
                <w:i w:val="false"/>
                <w:color w:val="000000"/>
                <w:sz w:val="20"/>
              </w:rPr>
              <w:t>Запрос на получение государственной услуги принимается за 2 часа до окончания работы услугодателя.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документов и сведений, истребуемых у услугополучателя для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обращении к услугодателю:</w:t>
            </w:r>
          </w:p>
          <w:p>
            <w:pPr>
              <w:spacing w:after="20"/>
              <w:ind w:left="20"/>
              <w:jc w:val="both"/>
            </w:pPr>
            <w:r>
              <w:rPr>
                <w:rFonts w:ascii="Times New Roman"/>
                <w:b w:val="false"/>
                <w:i w:val="false"/>
                <w:color w:val="000000"/>
                <w:sz w:val="20"/>
              </w:rPr>
              <w:t>1) Удостоверение личности, либо электронный документ из сервиса цифровых документов (для идентификации).</w:t>
            </w:r>
          </w:p>
          <w:p>
            <w:pPr>
              <w:spacing w:after="20"/>
              <w:ind w:left="20"/>
              <w:jc w:val="both"/>
            </w:pPr>
            <w:r>
              <w:rPr>
                <w:rFonts w:ascii="Times New Roman"/>
                <w:b w:val="false"/>
                <w:i w:val="false"/>
                <w:color w:val="000000"/>
                <w:sz w:val="20"/>
              </w:rPr>
              <w:t>2) Результаты клинико-диагностических исследований согласно направляемому диагнозу.</w:t>
            </w:r>
          </w:p>
          <w:p>
            <w:pPr>
              <w:spacing w:after="20"/>
              <w:ind w:left="20"/>
              <w:jc w:val="both"/>
            </w:pPr>
            <w:r>
              <w:rPr>
                <w:rFonts w:ascii="Times New Roman"/>
                <w:b w:val="false"/>
                <w:i w:val="false"/>
                <w:color w:val="000000"/>
                <w:sz w:val="20"/>
              </w:rPr>
              <w:t>При обращении через портал:</w:t>
            </w:r>
          </w:p>
          <w:p>
            <w:pPr>
              <w:spacing w:after="20"/>
              <w:ind w:left="20"/>
              <w:jc w:val="both"/>
            </w:pPr>
            <w:r>
              <w:rPr>
                <w:rFonts w:ascii="Times New Roman"/>
                <w:b w:val="false"/>
                <w:i w:val="false"/>
                <w:color w:val="000000"/>
                <w:sz w:val="20"/>
              </w:rPr>
              <w:t>Сведения о документе, удостоверяющем личность услугополучателя, услугодатель получает из сервиса цифровых документов (для идентификации) при условии согласия владельца документа, предоставленного посредством зарегистрированного на портале абонентского номера сотовой связи пользователя путем передачи одноразового пароля или путем отправления короткого текстового сообщения в качестве ответа на уведомление портала.</w:t>
            </w:r>
          </w:p>
          <w:p>
            <w:pPr>
              <w:spacing w:after="20"/>
              <w:ind w:left="20"/>
              <w:jc w:val="both"/>
            </w:pPr>
            <w:r>
              <w:rPr>
                <w:rFonts w:ascii="Times New Roman"/>
                <w:b w:val="false"/>
                <w:i w:val="false"/>
                <w:color w:val="000000"/>
                <w:sz w:val="20"/>
              </w:rPr>
              <w:t>Электронные копии заключения врача о нуждаемости в санаторно-курортном лечении и результаты клинико-диагностических исследований извлекаются из медицинских информационных систем.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Основания для отказа в оказании государственной услуги, установленные законами Республики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Установление недостоверности документов, представленных услугополучателем для получения государственной услуги, и (или) данных (сведений), содержащихся в них.</w:t>
            </w:r>
          </w:p>
          <w:p>
            <w:pPr>
              <w:spacing w:after="20"/>
              <w:ind w:left="20"/>
              <w:jc w:val="both"/>
            </w:pPr>
            <w:r>
              <w:rPr>
                <w:rFonts w:ascii="Times New Roman"/>
                <w:b w:val="false"/>
                <w:i w:val="false"/>
                <w:color w:val="000000"/>
                <w:sz w:val="20"/>
              </w:rPr>
              <w:t xml:space="preserve">2) Отсутствие согласия услугополучателя, предоставляемого в соответствии со </w:t>
            </w:r>
            <w:r>
              <w:rPr>
                <w:rFonts w:ascii="Times New Roman"/>
                <w:b w:val="false"/>
                <w:i w:val="false"/>
                <w:color w:val="000000"/>
                <w:sz w:val="20"/>
              </w:rPr>
              <w:t>статьей 8</w:t>
            </w:r>
            <w:r>
              <w:rPr>
                <w:rFonts w:ascii="Times New Roman"/>
                <w:b w:val="false"/>
                <w:i w:val="false"/>
                <w:color w:val="000000"/>
                <w:sz w:val="20"/>
              </w:rPr>
              <w:t xml:space="preserve"> Закона Республики Казахстан "О персональных данных и их защите", на доступ к персональным данным ограниченного доступа, которые требуются для оказания государственной услуги.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Иные требования с учетом особенностей оказания государственной услуги, в том числе оказываемой в электронной форме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Услугополучатель имеет возможность получения государственной услуги в электронной форме посредством зарегистрированного на портале абонентского номера сотовой связи услугополучателя путем передачи одноразового пароля или путем отправления короткого текстового сообщения в качестве ответа на уведомление портала.</w:t>
            </w:r>
          </w:p>
          <w:p>
            <w:pPr>
              <w:spacing w:after="20"/>
              <w:ind w:left="20"/>
              <w:jc w:val="both"/>
            </w:pPr>
            <w:r>
              <w:rPr>
                <w:rFonts w:ascii="Times New Roman"/>
                <w:b w:val="false"/>
                <w:i w:val="false"/>
                <w:color w:val="000000"/>
                <w:sz w:val="20"/>
              </w:rPr>
              <w:t>Услугополучатель имеет возможность получения государственной услуги в электронной форме через портал при условии наличия ЭЦП.</w:t>
            </w:r>
          </w:p>
          <w:p>
            <w:pPr>
              <w:spacing w:after="20"/>
              <w:ind w:left="20"/>
              <w:jc w:val="both"/>
            </w:pPr>
            <w:r>
              <w:rPr>
                <w:rFonts w:ascii="Times New Roman"/>
                <w:b w:val="false"/>
                <w:i w:val="false"/>
                <w:color w:val="000000"/>
                <w:sz w:val="20"/>
              </w:rPr>
              <w:t>Для лиц с ограниченными физическими возможностями наличие пандуса, кнопки вызова, тактильной дорожки для слепых и слабовидящих, зала ожидания, стойки с образцами документов.</w:t>
            </w:r>
          </w:p>
          <w:p>
            <w:pPr>
              <w:spacing w:after="20"/>
              <w:ind w:left="20"/>
              <w:jc w:val="both"/>
            </w:pPr>
            <w:r>
              <w:rPr>
                <w:rFonts w:ascii="Times New Roman"/>
                <w:b w:val="false"/>
                <w:i w:val="false"/>
                <w:color w:val="000000"/>
                <w:sz w:val="20"/>
              </w:rPr>
              <w:t>Услугополучатель имеет возможность получения информации о порядке и статусе оказания государственной услуги в справочных службах услугодателя, а также Единого контакт-центра "1414", 8-800-080-7777.</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