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5622" w14:textId="2505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31 марта 2022 года № 11-1-4/135 "Об утверждении Правил мониторинга за обеспечением выполнения международных договоров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иностранных дел Республики Казахстан от 19 ноября 2024 года № 11-1-4/646. Зарегистрирован в Министерстве юстиции Республики Казахстан 25 ноября 2024 года № 35398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31 марта 2022 года № 11-1-4/135 "Об утверждении Правил мониторинга за обеспечением выполнения международных договоров Республики Казахстан" (зарегистрирован в Реестре государственной регистрации нормативных правовых актов под № 27384)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за обеспечением выполнения международных договоров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мониторинга за обеспечением выполнения международных договоров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международных договорах Республики Казахстан" и определяют порядок мониторинга за обеспечением государственными органами Республики Казахстан, непосредственно подчиненными и подотчетными Президенту Республики Казахстан, а также центральными исполнительными органами Республики Казахстан (далее – центральные государственные органы) обязательного и добросовестного выполнения обязательств и осуществления прав Республики Казахстан, вытекающих из вступивших в силу международных договор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Центральные государственные органы ежегодно, не позднее 10 января, вносят в уполномоченный орган информацию:";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Информация представляется уполномоченному органу на электронном носителе на казахском и русском языках за подписью заместителя руководителя центрального государственного органа.";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обобщает и анализирует предоставленную центральными государственными органами информацию и по результатам анализа один раз в год не позднее 10 февраля направляет в Аппарат Правительства Республики Казахстан (далее – Аппарат Правительства) сводную информацию, включающую внешнеполитическую оценку.";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Аппаратом Правительства сводная информация предоставляется в Администрацию Президента Республики Казахстан в порядке, определенном Правилами подготовки информации о выполнении международных договоров Республики Казахстан и предоставления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