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ad479" w14:textId="40ad4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ввоза на территорию Республики Казахстан из стран, не входящих в Евразийский экономический союз, и вывоза с территории Республики Казахстан в эти страны драгоценных камней, ювелирных и других изделий, ввоза на территорию Республики Казахстан и вывоза с территории Республики Казахстан необработанных природных алмазов с учетом схемы сертификации Кимберлийского процесса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промышленности и строительства Республики Казахстан от 19 ноября 2024 года № 401. Зарегистрирован в Министерстве юстиции Республики Казахстан 22 ноября 2024 года № 35394.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3) и 4)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драгоценных металлах и драгоценных камнях"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ввоза на территорию Республики Казахстан из стран, не входящих в Евразийский экономический союз, и вывоза с территории Республики Казахстан в эти страны драгоценных камней, ювелирных и других изделий,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ввоза на территорию Республики Казахстан и вывоза с территории Республики Казахстан необработанных природных алмазов с учетом схемы сертификации Кимберлийского процесса,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промышленности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Исакулов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2024 года № 401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ввоза на территорию Республики Казахстан из стран, не входящих в Евразийский экономический союз, и вывоза с территории Республики Казахстан в эти страны драгоценных камней, ювелирных и других изделий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ввоза на территорию Республики Казахстан из стран, не входящих в Евразийский экономический союз (далее – Союз), и вывоза с территории Республики Казахстан в эти страны драгоценных камней, ювелирных и других изделий (далее – Правила) разработаны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драгоценных металлах и драгоценных камнях" (далее - Закон).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экспертиза драгоценных камней, ювелирных и других изделий из драгоценных металлов и драгоценных камней (далее – экспертиза) – организация и проведение испытаний, осуществляемых уполномоченными организациями, включающие идентификацию драгоценных камней и опробование драгоценных металлов в ювелирных и других изделиях из драгоценных металлов и драгоценных камней, проверку подлинности оттисков пробирных клейм;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ювелирные и другие изделия из драгоценных металлов и драгоценных камней (далее – ювелирные и другие изделия) – изделия, за исключением монет из драгоценных металлов, изготовленные из драгоценных камней, драгоценных металлов и их сплавов с использованием различных видов художественной обработки, со вставками из драгоценных камней и других материалов природного или искусственного происхождения либо без них, применяемые в качестве различных украшений, утилитарных предметов быта и (или) для культовых и декоративных целей;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– центральный исполнительный орган, осуществляющий руководство, а также в пределах, предусмотренных законодательством Республики Казахстан, межотраслевую координацию в области регулирования производства драгоценных металлов и оборота драгоценных металлов и драгоценных камней, сырьевых товаров, содержащих драгоценные металлы, ювелирных и других изделий;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уполномоченная организация – юридическое лицо, аккредитованное в соответствии с законодательством Республики Казахстан об аккредитации в области оценки соответствия на проведение экспертизы.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ввоза на территорию Республики Казахстан из стран, не входящих в Союз, и вывоза с территории Республики Казахстан в эти страны драгоценных камней, ювелирных и других изделий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ввозе на территорию Республики Казахстан из стран, не входящих в Союз (далее – ввоз), драгоценных камней, ювелирных и других изделий до совершения таможенных операций, связанных с таможенным декларированием и таможенной очисткой, проводится экспертиза уполномоченной организацией. Экспертиза проводится на возмездной основе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экспертизы драгоценных камней, ювелирных и других изделий из драгоценных металлов и драгоценных камней, утвержденными приказом Министра по инвестициям и развитию Республики Казахстан от 28 апреля 2016 года № 401 (зарегистрирован в Реестре государственной регистрации нормативных правовых актов под № 13760) (далее – Правила проведения экспертизы).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Государственный контроль осуществляется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21 апреля 2015 года № 30 "О мерах нетарифного регулирования" (далее - Решение)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через таможенные посты, определяемые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ввозе на таможенную территорию Евразийского экономического союза и вывозе с таможенной территории Евразийского экономического союза драгоценных металлов и сырьевых товаров, содержащих драгоценные металлы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Решению).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 При ввозе драгоценных камней, ювелирных и других изделий для осуществления государственного контроля заявитель (уполномоченный представитель заявителя) представляет в уполномоченный орган следующие документы: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электронная копия внешнеторгового договора (контракта), приложения и (или) дополнения к нему на государственном и/или русском языках, а в случае отсутствия внешнеторгового договора (контракта) – копию иного документа, подтверждающего намерения сторон, на государственном и/или русском языках.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внешнеторговый договор (контракт) или иной документ, подтверждающий намерения сторон, на государственном и/или русском языках отсутствует, то к копии договора (контракта) или иного документа, подтверждающего намерения сторон, прилагается скрепленный и заверенный заявителем перевод на государственном и/или русском языках (с указанием должности и даты, подписью и печатью заявителя);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экспертного заключения уполномоченной организации.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Акт государственного контроля оформляется и выдается заявителю (уполномоченному представителю заявителя) в течение 1 (одного) рабочего дня с момента получения документов.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Отказ в выдаче акта государственного контроля при ввозе осуществляется по следующим основаниям: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представленных заявителем (уполномоченным представителем заявителя) для осуществления государственного контроля документах содержатся неполные или недостоверные сведения;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соблюдены требования, предусмотренные пунктом 5 настоящих Правил;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партия товара не соответствует документам, представленным заявителем (уполномоченным представителем заявителя) для осуществления государственного контроля.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Мотивированное решение об отказе в выдаче акта государственного контроля выдается в течение срока указанного в пункте 6 настоящих Правил в форме электронного документа.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После прохождения государственного контроля при ввозе драгоценных камней, ювелирных и других изделий и получения акта государственного контроля заявитель (уполномоченный представитель заявителя) совершает таможенные операции, связанные с таможенным декларированием и таможенной очисткой драгоценных камней, ювелирных и других изделий, в соответствии с таможенным законодательством Республики Казахстан.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вывозе с территории Республики Казахстан в страны, не входящие в Союз (далее – вывоз), драгоценных камней, ювелирных и других изделий проводится экспертиза уполномоченной организацией. Экспертиза проводится на возмездной основе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экспертизы.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Государственный контроль осуществляется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через таможенные посты, определяемые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ввозе на таможенную территорию Евразийского экономического союза и вывозе с таможенной территории Евразийского экономического союза драгоценных металлов и сырьевых товаров, содержащих драгоценные металлы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Решению).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вывозе драгоценных камней, ювелирных и других изделий заявитель (уполномоченный представитель заявителя) представляет в уполномоченный орган следующие документы: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электронная копия внешнеторгового договора (контракта), приложения и (или) дополнения к нему на государственном и/или русском языках, а в случае отсутствия внешнеторгового договора (контракта) – копию иного документа, подтверждающего намерения сторон, на государственном и/или русском языках.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внешнеторговый договор (контракт) или иной документ, подтверждающий намерения сторон, на государственном и/или русском языках отсутствует, то к копии договора (контракта) или иного документа, подтверждающего намерения сторон, прилагается скрепленный и заверенный заявителем перевод на государственном и/или русском языках (с указанием должности и даты, подписью и печатью заявителя);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экспертного заключения уполномоченной организации.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Акт государственного контроля оформляется и выдается заявителю (уполномоченному представителю заявителя) в течение 1 (одного) рабочего дня с момента получения документов.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Отказ в выдаче акта государственного контроля при вывозе осуществляется по следующим основаниям: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представленных заявителем (уполномоченным представителем заявителя) для осуществления государственного контроля документах содержатся неполные или недостоверные сведения;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соблюдены требования, предусмотренные пунктом 12 настоящих Правил;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партия товара не соответствует документам, представленным заявителем (уполномоченным представителем заявителя) для осуществления государственного контроля;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контрактная стоимость, установленная во внешнеторговом договоре (контракте) или ином документе, подтверждающего намерения сторон, ниже общей стоимости содержащихся в них драгоценных металлов и драгоценных камней в виде вставок, за исключением монет (только из драгоценных металлов со вставками из драгоценных камней или без вставок из драгоценных камней, код из 7118 товарная номенклатура внешнеэкономической деятельности).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Мотивированное решение об отказе в выдаче акта государственного контроля выдается в течение срока указанного в пункте 13 настоящих Правил в форме электронного документа.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После прохождения государственного контроля на вывоз драгоценных камней, ювелирных и других изделий и получения акта государственного контроля заявитель (уполномоченный представитель заявителя) совершает таможенные операции, связанные с таможенным декларированием и таможенной очисткой драгоценных камней, ювелирных и других изделий, в соответствии с таможенным законодательством Республики Казахстан.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</w:tbl>
    <w:bookmarkStart w:name="z5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ввоза на территорию Республики Казахстан и вывоза с территории Республики Казахстан необработанных природных алмазов с учетом схемы сертификации Кимберлийского процесса</w:t>
      </w:r>
    </w:p>
    <w:bookmarkEnd w:id="48"/>
    <w:bookmarkStart w:name="z5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ввоза на территорию Республики Казахстан и вывоза с территории Республики Казахстан необработанных природных алмазов с учетом схемы сертификации Кимберлийского процесса (далее – Правила) разработаны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драгоценных металлах и драгоценных камнях" (далее - Закон).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Ввоз и вывоз необработанных природных алмазов осуществляются в контейнерах, защищенных от несанкционированного вскрытия.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Обмен информацией с секретариатом Кимберлийского процесса осуществляется уполномоченным органом путем электронного сообщения.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Основные понятия, используемые в настоящих Правилах: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сертификат международной схемы сертификации необработанных природных алмазов (сертификат Кимберлийского процесса) (далее – сертификат Кимберлийского процесса) – документ, установленной формы, который идентифицирует партию необработанных природных алмазов как соответствующую требованиям схемы сертификации;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центральный исполнительный орган, осуществляющий руководство, а также в пределах, предусмотренных законодательством Республики Казахстан, межотраслевую координацию в области регулирования производства драгоценных металлов и оборота драгоценных металлов и драгоценных камней, сырьевых товаров, содержащих драгоценные металлы, ювелирных и других изделий;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уполномоченная организация – юридическое лицо, аккредитованное в соответствии с законодательством Республики Казахстан об аккредитации в области оценки соответствия на проведение экспертизы.</w:t>
      </w:r>
    </w:p>
    <w:bookmarkEnd w:id="56"/>
    <w:bookmarkStart w:name="z6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ввоза на территорию Республики Казахстан и вывоза с территории Республики Казахстан необработанных природных алмазов с учетом схемы сертификации Кимберлийского процесса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ввозе на территорию Республики Казахстан (далее – ввоз) необработанных природных алмазов с учетом схемы сертификации Кимберлийского процесса органу государственных доходов представляются сведения о сертификате Кимберлийского процесса (с указанием номера сертификата, даты выдачи и срока действия сертификата).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непредставления указанных сведений или истечения срока действия сертификата Кимберлийского процесса, ввоз партии необработанных природных алмазов на территорию Республики Казахстан не допускается.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ввозе необработанных природных алмазов до совершения таможенных операций, связанных с таможенным декларированием и таможенной очисткой, проводится экспертиза уполномоченной организацией. Экспертиза проводится на возмездной основе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экспертизы драгоценных камней, ювелирных и других изделий из драгоценных металлов и драгоценных камней, утвержденными приказом Министра по инвестициям и развитию Республики Казахстан от 28 апреля 2016 года №401 (зарегистрирован в Реестре государственной регистрации нормативных правовых актов под № 13760) (далее – Правила проведения экспертизы).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Государственный контроль осуществляется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21 апреля 2015 года № 30 "О мерах нетарифного регулирования" (далее - Решение)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через таможенные посты, определяемые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ввозе на таможенную территорию Евразийского экономического союза и вывозе с таможенной территории Евразийского экономического союза драгоценных камней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Решению).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ввозе необработанных природных алмазов заявитель (уполномоченный представитель заявителя) представляет в уполномоченный орган следующие документы: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электронная копия внешнеторгового договора (контракта), приложения и (или) дополнения к нему на государственном и/или русском языках, а в случае отсутствия внешнеторгового договора (контракта) – копию иного документа, подтверждающего намерения сторон, на государственном и/или русском языках.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внешнеторговый договор (контракт) или иной документ, подтверждающий намерения сторон, на государственном и/или русском языках отсутствует, то к копии договора (контракта) или иного документа, подтверждающего намерения сторон, прилагается скрепленный и заверенный заявителем перевод на государственном и/или русском языках (с указанием должности и даты, подписью и печатью заявителя);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экспертного заключения уполномоченной организации;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сертификат Кимберлийского процесса государства-экспортера, оформленный в соответствии с требованиями международной схемы сертификации необработанных природных алмазов.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Акт государственного контроля оформляется и выдается заявителю (уполномоченному представителю заявителя) в течение 1 (одного) рабочего дня с момента получения документов.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Отказ в выдаче акта государственного контроля при ввозе осуществляется по следующим основаниям: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представленных заявителем (уполномоченным представителем заявителя) для осуществления государственного контроля документах содержатся неполные или недостоверные сведения;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соблюдены требования, предусмотренные пунктом 9 настоящих Правил;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партии товара не соответствуют документам, представленным заявителем (уполномоченным представителем заявителя) для осуществления государственного контроля.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Мотивированное решение об отказе в выдаче акта государственного контроля выдается в течение срока указанного в пункте 10 настоящих Правил в форме электронного документа.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После прохождения государственного контроля и получения акта государственного контроля при ввозе необработанных природных алмазов заявитель (уполномоченный представитель заявителя) совершает таможенные операции, связанные с таможенным декларированием и таможенной очисткой необработанных природных алмазов, в соответствии с таможенным законодательством Республики Казахстан.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При вывозе с территории Республики Казахстан (далее – вывоз) необработанных природных алмазов с учетом схемы сертификации Кимберлийского процесса до совершения таможенных операций, связанных с таможенным декларированием и таможенной очисткой, проводится экспертиза уполномоченной организацией. Экспертиза проводится на возмездной основе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экспертизы. 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Государственный контроль осуществляется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через таможенные посты, определяемые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ввозе на таможенную территорию Евразийского экономического союза и вывозе с таможенной территории Евразийского экономического союза драгоценных камней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Решению).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вывозе необработанных природных алмазов заявитель (уполномоченный представитель заявителя) представляет в уполномоченный орган следующие документы: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электронная копия внешнеторгового договора (контракта), приложения и (или) дополнения к нему на государственном и/или русском языках, а в случае отсутствия внешнеторгового договора (контракта) – копию иного документа, подтверждающего намерения сторон, на государственном и/или русском языках.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внешнеторговый договор (контракт) или иной документ, подтверждающий намерения сторон, на государственном и/или русском языках отсутствует, то к копии договора (контракта) или иного документа, подтверждающего намерения сторон, прилагается скрепленный и заверенный заявителем перевод на государственном и/или русском языках (с указанием должности и даты, подписью и печатью заявителя);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экспертного заключения уполномоченной организации.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Акт государственного контроля оформляется и выдается заявителю (уполномоченному представителю заявителя) в течение 1 (одного) рабочего дня с момента получения документов.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Отказ в выдаче акта государственного контроля при вывозе осуществляется по следующим основаниям: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представленных заявителем (уполномоченным представителем заявителя) для осуществления государственного контроля документах содержатся неполные или недостоверные сведения;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соблюдены требования, предусмотренные пунктом 16 настоящих Правил;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партии товара не соответствуют документам, представленным заявителем (уполномоченным представителем заявителя) для осуществления государственного контроля.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Мотивированное решение об отказе в выдаче акта государственного контроля выдается в течение срока указанного в пункте 17 настоящих Правил в форме электронного документа.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При осуществлении государственного контроля уполномоченным органом одновременно с актом государственного контроля оформляется и выдается сертификат Кимберлийского процесса по форме, утверждаемой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84-1)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промышленности и строительства Республики Казахстан, утвержденного постановлением Правительства Республики Казахстан от 4 октября 2023 года № 864.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После прохождения государственного контроля и получения акта государственного контроля на вывоз необработанных природных алмазов заявитель (уполномоченный представитель заявителя) совершает таможенные операции, связанные с таможенным декларированием и таможенной очисткой необработанных природных алмазов, в соответствии с таможенным законодательством Республики Казахстан.</w:t>
      </w:r>
    </w:p>
    <w:bookmarkEnd w:id="8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