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e23b" w14:textId="661e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постпроектного анализа на соответствие требованиям класса энергоэффективности зданий, строений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18 ноября 2024 года № 397. Зарегистрирован в Министерстве юстиции Республики Казахстан 20 ноября 2024 года № 35383.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постпроектного анализа на соответствие требованиям класса энергоэффективности зданий, строений и сооружений.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397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постпроектного анализа на соответствие требованиям класса энергоэффективности зданий, строений и сооружений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постпроектного анализа на соответствие требованиям класса энергоэффективности зданий, строений и сооружений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"Об энергосбережении и повышении энергоэффективности" (далее – Закон) и определяют порядок проведения постпроектного анализа на соответствие требованиям класса энергоэффективности зданий, строений и сооружений.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 энергоэффективности здания, строения, сооружения (далее – класс энергоэффективности) – уровень экономичности энергопотребления здания, строения, сооружения, характеризующий его энергоэффективность на стадии эксплуатации;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институт развития в области энергосбережения и повышения энергоэффективности (далее – Национальный институт) – юридическое лицо, пятьдесят и более процентов голосующих акций (долей участия в уставном капитале) которых принадлежат государству.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Объектом постпроектного анализа является новое здание, строение и сооружение или существующее здание, строение, сооружение, прошедшее изменения (расширение, модернизацию, техническое перевооружение, реконструкцию, капитальный ремонт), проектное потребление энергетических ресурсов которых превышает эквивалентный показатель в пятьсот тонн и выше условного топлива в год.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не распространяются на следующие здания, строения, сооружения: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здания, строения, сооружения, которые отнесены к объектам историко-культурного наследия;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временные строения хозяйственного назначения, подсобные помещения, срок службы которых составляет не более двух лет;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жилые дома, а также строения, находящиеся на дачных и садовых участках;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отдельно стоящие здания, строения, сооружения общей площадью менее пятидесяти квадратных метров;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культовые здания, строения и сооружения;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отдельно стоящие не отапливаемые здания, строения и сооружения.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Постпроектный анализ на соответствие требованиям класса энергоэффективности зданий, строений и сооружений (далее – постпроектный анализ) осуществляется Национальным институтом, в течение восемнадцати месяцев после ввода в эксплуатацию соответствующего здания, строения и сооружения.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объектом постпроектного анализа выступает здание, строение и сооружение, вводимое в эксплуатацию поэтапно, постпроектный анализ на каждый пусковой комплекс или очередь осуществляется отдельно.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проведения постпроектного анализа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Постпроектный анализ осуществляется посредством информационной системы в сфере энергосбережения и повышения энергоэффективности путем анализа и сопоставления данных, полученных через интеграцию с информационной системой единого государственного кадастра недвижимости, информационной системой государственного градостроительного кадастра, информационными системами государственных органов, автоматизированными системами учета потребления энергетических ресурсов.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Постпроектный анализ проводится на соответствие класса энергоэффективности, указанного в акте приемки объекта в эксплуатацию и/или кадастровом паспорте объекта недвижимости согласно информационной системе единого государственного кадастра недвижимости и/или информационной системе государственного градостроительного кадастра, фактическому классу энергоэффективности.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Фактический класс энергоэффективности здания, строения и сооружения определяется информационной системой в сфере энергосбережения и повышения энергоэффективности по следующей формуле: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отклонения фактического значения показателя энергоэффективности на отопление и/или вентиляцию здания от нормативного, %;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7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фактическая удельная характеристика расхода тепловой энергии на отопление и/или вентиляцию здания за отопительный период согласно автоматизированным системам учета потребления энергетических ресурсов, Ватт/ (квадратный метр*градус Цельсия);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444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нормируемая удельная характеристика расхода тепловой энергии на отопление и/или вентиляцию здания, строения и сооружения за отопительный период, Ватт/ (квадратный метр*градус Цельсия).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определения величины отклонения фактического значения показателя энергоэффективности на отопление и вентиляцию здания от нормативного класс энергоэффективности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399 "Об утверждении Правил определения и пересмотра классов энергоэффективности зданий, строений, сооружений" (зарегистрированный в Реестре государственной регистрации нормативных правовых актов за № 11312).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проведения постпроектного анализа Национальный институт в течение 14 календарных дней, но не позднее срока, установленного пунктом 5 настоящих Правил, формирует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заключение) и направляет его заказчику и застройщику зданий, строений и сооружений.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отправляется заказным письмом с уведомлением о его вручении, или по электронному адресу.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заказчика, застройщика принять заключение лицо, доставляющее или вручающее его, делает соответствующую отметку, который возвращается в Национальный институт.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выявления по итогам постпроектного анализа несоответствия требованиям класса энергоэффективности зданий, строений и сооружений заказчик, застройщик соответствующего здания, строения и сооружения устраняет такие несоответствия в течение срока, определенного гражданским законодательством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Застройщик в течение пяти рабочих дней со дня устранения выявленных несоответствий уведомляет Национальный институт об их устранении с приложением соответствующих подтверждающих документов.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институт по истечении 12 (двенадцати) месяцев после завершения отопительного сезона предшествующего года повторно проводит постпроектный анализ, по итогам которого подтверждает или не подтверждает факт устранения выявленных несоответствий.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по результатам повторного постпроектного анализа Национальный институт направляет заказчику, застройщику заключение в порядке, предусмотренном пунктом 11 настоящих Правил до окончательного устранения ими таких несоответствий.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постпроектного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строений и сооружений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постпроектного анализа о соответствии или несоответствии реализованной деятельности по проектам строительства новых зданий, строений и сооружений или изменения (расширения, модернизации, технического перевооружения, реконструкции, капитального ремонта) существующих зданий, строений и сооружений</w:t>
      </w:r>
    </w:p>
    <w:bookmarkEnd w:id="41"/>
    <w:p>
      <w:pPr>
        <w:spacing w:after="0"/>
        <w:ind w:left="0"/>
        <w:jc w:val="both"/>
      </w:pPr>
      <w:bookmarkStart w:name="z51" w:id="42"/>
      <w:r>
        <w:rPr>
          <w:rFonts w:ascii="Times New Roman"/>
          <w:b w:val="false"/>
          <w:i w:val="false"/>
          <w:color w:val="000000"/>
          <w:sz w:val="28"/>
        </w:rPr>
        <w:t>
      Вводная часть: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Заказчика: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Застройщика: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объекта: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Исследовательская часть: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энергоэффективности, указанный в Акте приемки объекта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кадастровом паспорте объекта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Классификация (тип) зданий, строений и/или сооружений: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класс энергоэффективности зданий, строений и/или сооружений: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фактического класса энергоэффективности зданий, строений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 классу энергоэффективности, указанному в Акте приемки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 и/или кадастровом паспорте объекта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Величина отклонения между фактическим классом энергоэффективности зданий,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строений и/или сооружений и заявленным в проекте строительства классом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энергоэффективности: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о соответствии или несоответствии реализованной деятельности по проектам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новых зданий, строений и сооружений или изменения (расширения,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модернизации, технического перевооружения, реконструкции, капитального ремонта)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существующих зданий, строений и сооружений: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подготовил: 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 И. 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заключения о результатах постпроектного анализа: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 _______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