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5a67" w14:textId="2f75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Правила оказания государственной услуги "Установление опеки или попечительства над недееспособными или ограниченно дееспособными совершеннолетними лицами"</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15 ноября 2024 года № 427. Зарегистрирован в Министерстве юстиции Республики Казахстан 20 ноября 2024 года № 35381.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подпункта 229-30)</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"Установление опеки и попечительства над недееспособными или ограниченно дееспособными совершеннолетними лицами"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2024 года № 427</w:t>
            </w:r>
          </w:p>
        </w:tc>
      </w:tr>
    </w:tbl>
    <w:bookmarkStart w:name="z15" w:id="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"Установление опеки или попечительства над недееспособными или ограниченно дееспособными совершеннолетними лицами"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государственной услуги "Установление опеки или попечительства над недееспособными или ограниченно дееспособными совершеннолетними лицами"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w:t>
      </w:r>
      <w:r>
        <w:rPr>
          <w:rFonts w:ascii="Times New Roman"/>
          <w:b w:val="false"/>
          <w:i w:val="false"/>
          <w:color w:val="000000"/>
          <w:sz w:val="28"/>
        </w:rPr>
        <w:t>подпунктом 229-30)</w:t>
      </w:r>
      <w:r>
        <w:rPr>
          <w:rFonts w:ascii="Times New Roman"/>
          <w:b w:val="false"/>
          <w:i w:val="false"/>
          <w:color w:val="000000"/>
          <w:sz w:val="28"/>
        </w:rPr>
        <w:t xml:space="preserve"> пункта 15 Положения о Министерстве труда и социальной защиты населения Республики Казахстан, утвержденного постановлением Правительства Республики Казахстан от 18 февраля 2017 года № 81 и определяют порядок установления опеки или попечительства над недееспособными или ограниченно дееспособными совершеннолетними лицами.</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bookmarkStart w:name="z20" w:id="14"/>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4"/>
    <w:bookmarkStart w:name="z21" w:id="15"/>
    <w:p>
      <w:pPr>
        <w:spacing w:after="0"/>
        <w:ind w:left="0"/>
        <w:jc w:val="both"/>
      </w:pPr>
      <w:r>
        <w:rPr>
          <w:rFonts w:ascii="Times New Roman"/>
          <w:b w:val="false"/>
          <w:i w:val="false"/>
          <w:color w:val="000000"/>
          <w:sz w:val="28"/>
        </w:rPr>
        <w:t>
      3)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15"/>
    <w:bookmarkStart w:name="z22" w:id="16"/>
    <w:p>
      <w:pPr>
        <w:spacing w:after="0"/>
        <w:ind w:left="0"/>
        <w:jc w:val="both"/>
      </w:pPr>
      <w:r>
        <w:rPr>
          <w:rFonts w:ascii="Times New Roman"/>
          <w:b w:val="false"/>
          <w:i w:val="false"/>
          <w:color w:val="000000"/>
          <w:sz w:val="28"/>
        </w:rPr>
        <w:t>
      4)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6"/>
    <w:bookmarkStart w:name="z23" w:id="17"/>
    <w:p>
      <w:pPr>
        <w:spacing w:after="0"/>
        <w:ind w:left="0"/>
        <w:jc w:val="both"/>
      </w:pPr>
      <w:r>
        <w:rPr>
          <w:rFonts w:ascii="Times New Roman"/>
          <w:b w:val="false"/>
          <w:i w:val="false"/>
          <w:color w:val="000000"/>
          <w:sz w:val="28"/>
        </w:rPr>
        <w:t>
      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24" w:id="18"/>
    <w:p>
      <w:pPr>
        <w:spacing w:after="0"/>
        <w:ind w:left="0"/>
        <w:jc w:val="both"/>
      </w:pPr>
      <w:r>
        <w:rPr>
          <w:rFonts w:ascii="Times New Roman"/>
          <w:b w:val="false"/>
          <w:i w:val="false"/>
          <w:color w:val="000000"/>
          <w:sz w:val="28"/>
        </w:rPr>
        <w:t>
       6) электронное заявление – заявление, в форме электронного документа, удостоверенного электронной цифровой подписью;</w:t>
      </w:r>
    </w:p>
    <w:bookmarkEnd w:id="18"/>
    <w:bookmarkStart w:name="z25" w:id="19"/>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6" w:id="20"/>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7" w:id="21"/>
    <w:p>
      <w:pPr>
        <w:spacing w:after="0"/>
        <w:ind w:left="0"/>
        <w:jc w:val="left"/>
      </w:pPr>
      <w:r>
        <w:rPr>
          <w:rFonts w:ascii="Times New Roman"/>
          <w:b/>
          <w:i w:val="false"/>
          <w:color w:val="000000"/>
        </w:rPr>
        <w:t xml:space="preserve"> Глава 2. Порядок оказания государственной услуги</w:t>
      </w:r>
    </w:p>
    <w:bookmarkEnd w:id="21"/>
    <w:bookmarkStart w:name="z28" w:id="22"/>
    <w:p>
      <w:pPr>
        <w:spacing w:after="0"/>
        <w:ind w:left="0"/>
        <w:jc w:val="both"/>
      </w:pPr>
      <w:r>
        <w:rPr>
          <w:rFonts w:ascii="Times New Roman"/>
          <w:b w:val="false"/>
          <w:i w:val="false"/>
          <w:color w:val="000000"/>
          <w:sz w:val="28"/>
        </w:rPr>
        <w:t>
      3. Государственная услуга "Установление опеки или попечительства над недееспособными или ограниченно дееспособными совершеннолетними лицами" (далее – государственная услуга) оказывается местными исполнительными органами по вопросам социальной защиты городов республиканского значения, столицы, районов и городов областного значения (далее – услугодатель) физическим и юридическим лицам (далее – услугополучатель) в соответствии с настоящими Правилами.</w:t>
      </w:r>
    </w:p>
    <w:bookmarkEnd w:id="22"/>
    <w:bookmarkStart w:name="z29" w:id="23"/>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предоставляет по месту жительства лица, нуждающегося в опеке или попечительстве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(далее – Требования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через:</w:t>
      </w:r>
    </w:p>
    <w:bookmarkEnd w:id="23"/>
    <w:bookmarkStart w:name="z30" w:id="24"/>
    <w:p>
      <w:pPr>
        <w:spacing w:after="0"/>
        <w:ind w:left="0"/>
        <w:jc w:val="both"/>
      </w:pPr>
      <w:r>
        <w:rPr>
          <w:rFonts w:ascii="Times New Roman"/>
          <w:b w:val="false"/>
          <w:i w:val="false"/>
          <w:color w:val="000000"/>
          <w:sz w:val="28"/>
        </w:rPr>
        <w:t xml:space="preserve">
      1) Государственную корпорацию; </w:t>
      </w:r>
    </w:p>
    <w:bookmarkEnd w:id="24"/>
    <w:bookmarkStart w:name="z31" w:id="25"/>
    <w:p>
      <w:pPr>
        <w:spacing w:after="0"/>
        <w:ind w:left="0"/>
        <w:jc w:val="both"/>
      </w:pPr>
      <w:r>
        <w:rPr>
          <w:rFonts w:ascii="Times New Roman"/>
          <w:b w:val="false"/>
          <w:i w:val="false"/>
          <w:color w:val="000000"/>
          <w:sz w:val="28"/>
        </w:rPr>
        <w:t xml:space="preserve">
      2) услугодателя; </w:t>
      </w:r>
    </w:p>
    <w:bookmarkEnd w:id="25"/>
    <w:bookmarkStart w:name="z32" w:id="26"/>
    <w:p>
      <w:pPr>
        <w:spacing w:after="0"/>
        <w:ind w:left="0"/>
        <w:jc w:val="both"/>
      </w:pPr>
      <w:r>
        <w:rPr>
          <w:rFonts w:ascii="Times New Roman"/>
          <w:b w:val="false"/>
          <w:i w:val="false"/>
          <w:color w:val="000000"/>
          <w:sz w:val="28"/>
        </w:rPr>
        <w:t>
      3) веб-портал "электронного правительства" www.egov.kz.</w:t>
      </w:r>
    </w:p>
    <w:bookmarkEnd w:id="26"/>
    <w:bookmarkStart w:name="z33" w:id="27"/>
    <w:p>
      <w:pPr>
        <w:spacing w:after="0"/>
        <w:ind w:left="0"/>
        <w:jc w:val="both"/>
      </w:pPr>
      <w:r>
        <w:rPr>
          <w:rFonts w:ascii="Times New Roman"/>
          <w:b w:val="false"/>
          <w:i w:val="false"/>
          <w:color w:val="000000"/>
          <w:sz w:val="28"/>
        </w:rPr>
        <w:t xml:space="preserve">
      Заявление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27"/>
    <w:bookmarkStart w:name="z34" w:id="2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наименования государственной услуги и услугодателя, способы предоставления, сроки, форму 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а также требования с учетом особенностей оказания государственной услуги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6.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w:t>
      </w:r>
    </w:p>
    <w:bookmarkEnd w:id="29"/>
    <w:bookmarkStart w:name="z36" w:id="30"/>
    <w:p>
      <w:pPr>
        <w:spacing w:after="0"/>
        <w:ind w:left="0"/>
        <w:jc w:val="both"/>
      </w:pPr>
      <w:r>
        <w:rPr>
          <w:rFonts w:ascii="Times New Roman"/>
          <w:b w:val="false"/>
          <w:i w:val="false"/>
          <w:color w:val="000000"/>
          <w:sz w:val="28"/>
        </w:rPr>
        <w:t xml:space="preserve">
      Услугодатель и работник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 </w:t>
      </w:r>
    </w:p>
    <w:bookmarkEnd w:id="30"/>
    <w:bookmarkStart w:name="z37" w:id="31"/>
    <w:p>
      <w:pPr>
        <w:spacing w:after="0"/>
        <w:ind w:left="0"/>
        <w:jc w:val="both"/>
      </w:pPr>
      <w:r>
        <w:rPr>
          <w:rFonts w:ascii="Times New Roman"/>
          <w:b w:val="false"/>
          <w:i w:val="false"/>
          <w:color w:val="000000"/>
          <w:sz w:val="28"/>
        </w:rPr>
        <w:t xml:space="preserve">
      Сведения о документах, указанных в пункте 8 Требований к оказанию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работник Государственной корпорации и услугополучатель получают из соответствующих государственных информационных систем через шлюз "Электронного правительства", посредством запроса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При несоответствии (отсутствии) сведений в информационных системах услугополучателем к заявлению прилагаются документы.</w:t>
      </w:r>
    </w:p>
    <w:bookmarkEnd w:id="32"/>
    <w:bookmarkStart w:name="z39" w:id="33"/>
    <w:p>
      <w:pPr>
        <w:spacing w:after="0"/>
        <w:ind w:left="0"/>
        <w:jc w:val="both"/>
      </w:pPr>
      <w:r>
        <w:rPr>
          <w:rFonts w:ascii="Times New Roman"/>
          <w:b w:val="false"/>
          <w:i w:val="false"/>
          <w:color w:val="000000"/>
          <w:sz w:val="28"/>
        </w:rPr>
        <w:t xml:space="preserve">
      7. При предоставлении услугополучателем неполного пакета документов и (или) документов с истекшим сроком действия услугополучателю выдается расписка об отказе в приеме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3"/>
    <w:bookmarkStart w:name="z40" w:id="34"/>
    <w:p>
      <w:pPr>
        <w:spacing w:after="0"/>
        <w:ind w:left="0"/>
        <w:jc w:val="both"/>
      </w:pPr>
      <w:r>
        <w:rPr>
          <w:rFonts w:ascii="Times New Roman"/>
          <w:b w:val="false"/>
          <w:i w:val="false"/>
          <w:color w:val="000000"/>
          <w:sz w:val="28"/>
        </w:rPr>
        <w:t>
       8.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w:t>
      </w:r>
    </w:p>
    <w:bookmarkEnd w:id="34"/>
    <w:bookmarkStart w:name="z41" w:id="35"/>
    <w:p>
      <w:pPr>
        <w:spacing w:after="0"/>
        <w:ind w:left="0"/>
        <w:jc w:val="both"/>
      </w:pPr>
      <w:r>
        <w:rPr>
          <w:rFonts w:ascii="Times New Roman"/>
          <w:b w:val="false"/>
          <w:i w:val="false"/>
          <w:color w:val="000000"/>
          <w:sz w:val="28"/>
        </w:rPr>
        <w:t>
      9. При подаче полного пакета документов, предусмотренных перечнем основных требований к оказанию государственной услуги, услугополучателю:</w:t>
      </w:r>
    </w:p>
    <w:bookmarkEnd w:id="35"/>
    <w:bookmarkStart w:name="z42" w:id="36"/>
    <w:p>
      <w:pPr>
        <w:spacing w:after="0"/>
        <w:ind w:left="0"/>
        <w:jc w:val="both"/>
      </w:pPr>
      <w:r>
        <w:rPr>
          <w:rFonts w:ascii="Times New Roman"/>
          <w:b w:val="false"/>
          <w:i w:val="false"/>
          <w:color w:val="000000"/>
          <w:sz w:val="28"/>
        </w:rPr>
        <w:t>
      у услугодателя – выдается талон с указанием даты регистрации и получения государственной услуги, фамилии и инициалов лица, принявшего документы;</w:t>
      </w:r>
    </w:p>
    <w:bookmarkEnd w:id="36"/>
    <w:bookmarkStart w:name="z43" w:id="37"/>
    <w:p>
      <w:pPr>
        <w:spacing w:after="0"/>
        <w:ind w:left="0"/>
        <w:jc w:val="both"/>
      </w:pPr>
      <w:r>
        <w:rPr>
          <w:rFonts w:ascii="Times New Roman"/>
          <w:b w:val="false"/>
          <w:i w:val="false"/>
          <w:color w:val="000000"/>
          <w:sz w:val="28"/>
        </w:rPr>
        <w:t>
      на портале – в "личном кабинете" услугополучателя отображается статус о принятии запроса для оказания государственной услуги.</w:t>
      </w:r>
    </w:p>
    <w:bookmarkEnd w:id="37"/>
    <w:bookmarkStart w:name="z44" w:id="38"/>
    <w:p>
      <w:pPr>
        <w:spacing w:after="0"/>
        <w:ind w:left="0"/>
        <w:jc w:val="both"/>
      </w:pPr>
      <w:r>
        <w:rPr>
          <w:rFonts w:ascii="Times New Roman"/>
          <w:b w:val="false"/>
          <w:i w:val="false"/>
          <w:color w:val="000000"/>
          <w:sz w:val="28"/>
        </w:rPr>
        <w:t>
      Работник Государственной корпорации при обращении за получением государственной услуги выдает электронную расписку о приеме соответствующих документов от заявителя, в которой указывается перечень принятых документов, фамилия, имя и отчество (при наличии), работника принявшего заявление, дата и время подачи заявления, а также дата выдачи готовых документов, по обращению заявителя расписка выдается в бумажном формате.</w:t>
      </w:r>
    </w:p>
    <w:bookmarkEnd w:id="38"/>
    <w:bookmarkStart w:name="z45" w:id="39"/>
    <w:p>
      <w:pPr>
        <w:spacing w:after="0"/>
        <w:ind w:left="0"/>
        <w:jc w:val="both"/>
      </w:pPr>
      <w:r>
        <w:rPr>
          <w:rFonts w:ascii="Times New Roman"/>
          <w:b w:val="false"/>
          <w:i w:val="false"/>
          <w:color w:val="000000"/>
          <w:sz w:val="28"/>
        </w:rPr>
        <w:t>
      10. При обращении услугополучателя за получением государственной услуги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осуществляется самим услугополучателем.</w:t>
      </w:r>
    </w:p>
    <w:bookmarkEnd w:id="39"/>
    <w:bookmarkStart w:name="z46" w:id="40"/>
    <w:p>
      <w:pPr>
        <w:spacing w:after="0"/>
        <w:ind w:left="0"/>
        <w:jc w:val="both"/>
      </w:pPr>
      <w:r>
        <w:rPr>
          <w:rFonts w:ascii="Times New Roman"/>
          <w:b w:val="false"/>
          <w:i w:val="false"/>
          <w:color w:val="000000"/>
          <w:sz w:val="28"/>
        </w:rPr>
        <w:t>
      При получении подтверждающих сведений услугополучатель, осуществивший запрос посредством портала, электронное заявление удостоверяется ЭЦП.</w:t>
      </w:r>
    </w:p>
    <w:bookmarkEnd w:id="40"/>
    <w:bookmarkStart w:name="z47" w:id="41"/>
    <w:p>
      <w:pPr>
        <w:spacing w:after="0"/>
        <w:ind w:left="0"/>
        <w:jc w:val="both"/>
      </w:pPr>
      <w:r>
        <w:rPr>
          <w:rFonts w:ascii="Times New Roman"/>
          <w:b w:val="false"/>
          <w:i w:val="false"/>
          <w:color w:val="000000"/>
          <w:sz w:val="28"/>
        </w:rPr>
        <w:t>
      При подаче услугополучателем требуемых документов в "личном кабинете" услугополучателя отображается статус о принятии запроса для оказания государственной услуги.</w:t>
      </w:r>
    </w:p>
    <w:bookmarkEnd w:id="41"/>
    <w:bookmarkStart w:name="z48" w:id="42"/>
    <w:p>
      <w:pPr>
        <w:spacing w:after="0"/>
        <w:ind w:left="0"/>
        <w:jc w:val="both"/>
      </w:pPr>
      <w:r>
        <w:rPr>
          <w:rFonts w:ascii="Times New Roman"/>
          <w:b w:val="false"/>
          <w:i w:val="false"/>
          <w:color w:val="000000"/>
          <w:sz w:val="28"/>
        </w:rPr>
        <w:t>
      11. При соответствии пакета документов, указанных в перечне основных требований к оказанию государственной услуги, специалист услугодателя вносит данные в автоматизированную информационную систему "Е-Собес" (далее – АИС "Е-Собес").</w:t>
      </w:r>
    </w:p>
    <w:bookmarkEnd w:id="42"/>
    <w:bookmarkStart w:name="z49" w:id="43"/>
    <w:p>
      <w:pPr>
        <w:spacing w:after="0"/>
        <w:ind w:left="0"/>
        <w:jc w:val="both"/>
      </w:pPr>
      <w:r>
        <w:rPr>
          <w:rFonts w:ascii="Times New Roman"/>
          <w:b w:val="false"/>
          <w:i w:val="false"/>
          <w:color w:val="000000"/>
          <w:sz w:val="28"/>
        </w:rPr>
        <w:t>
      При обращении услугополучателя через Государственную корпорацию, портал данные из заявления автоматически передаются в АИС "Е-Собес".</w:t>
      </w:r>
    </w:p>
    <w:bookmarkEnd w:id="43"/>
    <w:bookmarkStart w:name="z50" w:id="44"/>
    <w:p>
      <w:pPr>
        <w:spacing w:after="0"/>
        <w:ind w:left="0"/>
        <w:jc w:val="both"/>
      </w:pPr>
      <w:r>
        <w:rPr>
          <w:rFonts w:ascii="Times New Roman"/>
          <w:b w:val="false"/>
          <w:i w:val="false"/>
          <w:color w:val="000000"/>
          <w:sz w:val="28"/>
        </w:rPr>
        <w:t xml:space="preserve">
      12. После принятия заявления и по итогам проверки документов услугодатель в течение 10 (десяти) рабочих дней проводит обследование жилища, по результатам которого составляет акт обследования жилищно-бытовых условий лица, желающего принять под опеку или попечительство (далее– акт)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4"/>
    <w:bookmarkStart w:name="z51" w:id="45"/>
    <w:p>
      <w:pPr>
        <w:spacing w:after="0"/>
        <w:ind w:left="0"/>
        <w:jc w:val="both"/>
      </w:pPr>
      <w:r>
        <w:rPr>
          <w:rFonts w:ascii="Times New Roman"/>
          <w:b w:val="false"/>
          <w:i w:val="false"/>
          <w:color w:val="000000"/>
          <w:sz w:val="28"/>
        </w:rPr>
        <w:t>
      Услугополучатель и лицо, нуждающегося в опеке или попечительстве проживают в пределах одного населенного пункта.</w:t>
      </w:r>
    </w:p>
    <w:bookmarkEnd w:id="45"/>
    <w:bookmarkStart w:name="z52" w:id="46"/>
    <w:p>
      <w:pPr>
        <w:spacing w:after="0"/>
        <w:ind w:left="0"/>
        <w:jc w:val="both"/>
      </w:pPr>
      <w:r>
        <w:rPr>
          <w:rFonts w:ascii="Times New Roman"/>
          <w:b w:val="false"/>
          <w:i w:val="false"/>
          <w:color w:val="000000"/>
          <w:sz w:val="28"/>
        </w:rPr>
        <w:t>
      При проживании лица, нуждающегося в центрах оказания специальных социальных услуг (далее - ЦОССУ) составление акта не требуется.</w:t>
      </w:r>
    </w:p>
    <w:bookmarkEnd w:id="46"/>
    <w:bookmarkStart w:name="z53" w:id="47"/>
    <w:p>
      <w:pPr>
        <w:spacing w:after="0"/>
        <w:ind w:left="0"/>
        <w:jc w:val="both"/>
      </w:pPr>
      <w:r>
        <w:rPr>
          <w:rFonts w:ascii="Times New Roman"/>
          <w:b w:val="false"/>
          <w:i w:val="false"/>
          <w:color w:val="000000"/>
          <w:sz w:val="28"/>
        </w:rPr>
        <w:t xml:space="preserve">
      13. Услугодатель в течение 3 (трех) рабочих дней со дня получения акта и после обработки необходимых документов выносит приказ об установлении опеки или попечительства услугодателя (далее - приказ)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7"/>
    <w:bookmarkStart w:name="z54" w:id="48"/>
    <w:p>
      <w:pPr>
        <w:spacing w:after="0"/>
        <w:ind w:left="0"/>
        <w:jc w:val="both"/>
      </w:pPr>
      <w:r>
        <w:rPr>
          <w:rFonts w:ascii="Times New Roman"/>
          <w:b w:val="false"/>
          <w:i w:val="false"/>
          <w:color w:val="000000"/>
          <w:sz w:val="28"/>
        </w:rPr>
        <w:t xml:space="preserve">
      14.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 </w:t>
      </w:r>
    </w:p>
    <w:bookmarkEnd w:id="48"/>
    <w:bookmarkStart w:name="z55" w:id="49"/>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9"/>
    <w:bookmarkStart w:name="z56" w:id="50"/>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50"/>
    <w:bookmarkStart w:name="z57" w:id="51"/>
    <w:p>
      <w:pPr>
        <w:spacing w:after="0"/>
        <w:ind w:left="0"/>
        <w:jc w:val="both"/>
      </w:pPr>
      <w:r>
        <w:rPr>
          <w:rFonts w:ascii="Times New Roman"/>
          <w:b w:val="false"/>
          <w:i w:val="false"/>
          <w:color w:val="000000"/>
          <w:sz w:val="28"/>
        </w:rPr>
        <w:t xml:space="preserve">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лично либо в Государственную корпорацию согласно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1"/>
    <w:bookmarkStart w:name="z58" w:id="52"/>
    <w:p>
      <w:pPr>
        <w:spacing w:after="0"/>
        <w:ind w:left="0"/>
        <w:jc w:val="both"/>
      </w:pPr>
      <w:r>
        <w:rPr>
          <w:rFonts w:ascii="Times New Roman"/>
          <w:b w:val="false"/>
          <w:i w:val="false"/>
          <w:color w:val="000000"/>
          <w:sz w:val="28"/>
        </w:rPr>
        <w:t>
      15. При обращении через портал результат оказания государственной услуги направляется в "личный кабинет" услугополучателя в форме электронного документа, подписанного ЭЦП уполномоченного лица.</w:t>
      </w:r>
    </w:p>
    <w:bookmarkEnd w:id="52"/>
    <w:bookmarkStart w:name="z59" w:id="53"/>
    <w:p>
      <w:pPr>
        <w:spacing w:after="0"/>
        <w:ind w:left="0"/>
        <w:jc w:val="both"/>
      </w:pPr>
      <w:r>
        <w:rPr>
          <w:rFonts w:ascii="Times New Roman"/>
          <w:b w:val="false"/>
          <w:i w:val="false"/>
          <w:color w:val="000000"/>
          <w:sz w:val="28"/>
        </w:rPr>
        <w:t>
      16. Выдача готовых документов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представитель также представляет документ, выданный в соответствии с гражданским законодательством Республики Казахстан, в которой указываются соответствующие полномочия представителя.</w:t>
      </w:r>
    </w:p>
    <w:bookmarkEnd w:id="53"/>
    <w:bookmarkStart w:name="z60" w:id="5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4"/>
    <w:bookmarkStart w:name="z61" w:id="55"/>
    <w:p>
      <w:pPr>
        <w:spacing w:after="0"/>
        <w:ind w:left="0"/>
        <w:jc w:val="both"/>
      </w:pPr>
      <w:r>
        <w:rPr>
          <w:rFonts w:ascii="Times New Roman"/>
          <w:b w:val="false"/>
          <w:i w:val="false"/>
          <w:color w:val="000000"/>
          <w:sz w:val="28"/>
        </w:rPr>
        <w:t>
      17. Приказ об установлении опеки или попечительства прекращается на основании документов или сведений, в том числе поступивших из информационных систем государственных органов (организаций), в случаях:</w:t>
      </w:r>
    </w:p>
    <w:bookmarkEnd w:id="55"/>
    <w:bookmarkStart w:name="z62" w:id="56"/>
    <w:p>
      <w:pPr>
        <w:spacing w:after="0"/>
        <w:ind w:left="0"/>
        <w:jc w:val="both"/>
      </w:pPr>
      <w:r>
        <w:rPr>
          <w:rFonts w:ascii="Times New Roman"/>
          <w:b w:val="false"/>
          <w:i w:val="false"/>
          <w:color w:val="000000"/>
          <w:sz w:val="28"/>
        </w:rPr>
        <w:t>
      1)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56"/>
    <w:bookmarkStart w:name="z63" w:id="57"/>
    <w:p>
      <w:pPr>
        <w:spacing w:after="0"/>
        <w:ind w:left="0"/>
        <w:jc w:val="both"/>
      </w:pPr>
      <w:r>
        <w:rPr>
          <w:rFonts w:ascii="Times New Roman"/>
          <w:b w:val="false"/>
          <w:i w:val="false"/>
          <w:color w:val="000000"/>
          <w:sz w:val="28"/>
        </w:rPr>
        <w:t>
      2) смерти опекуна и/или недееспособного или ограниченно дееспособным совершеннолетнего лица;</w:t>
      </w:r>
    </w:p>
    <w:bookmarkEnd w:id="57"/>
    <w:bookmarkStart w:name="z64" w:id="58"/>
    <w:p>
      <w:pPr>
        <w:spacing w:after="0"/>
        <w:ind w:left="0"/>
        <w:jc w:val="both"/>
      </w:pPr>
      <w:r>
        <w:rPr>
          <w:rFonts w:ascii="Times New Roman"/>
          <w:b w:val="false"/>
          <w:i w:val="false"/>
          <w:color w:val="000000"/>
          <w:sz w:val="28"/>
        </w:rPr>
        <w:t>
      3) выезда опекуна и/или недееспособного или ограниченно дееспособного совершеннолетнего лица на постоянное проживание за пределы Республики Казахстан;</w:t>
      </w:r>
    </w:p>
    <w:bookmarkEnd w:id="58"/>
    <w:bookmarkStart w:name="z65" w:id="59"/>
    <w:p>
      <w:pPr>
        <w:spacing w:after="0"/>
        <w:ind w:left="0"/>
        <w:jc w:val="both"/>
      </w:pPr>
      <w:r>
        <w:rPr>
          <w:rFonts w:ascii="Times New Roman"/>
          <w:b w:val="false"/>
          <w:i w:val="false"/>
          <w:color w:val="000000"/>
          <w:sz w:val="28"/>
        </w:rPr>
        <w:t>
      4) выявления недостоверных сведений, представленных услугополучателем.</w:t>
      </w:r>
    </w:p>
    <w:bookmarkEnd w:id="59"/>
    <w:bookmarkStart w:name="z66" w:id="60"/>
    <w:p>
      <w:pPr>
        <w:spacing w:after="0"/>
        <w:ind w:left="0"/>
        <w:jc w:val="both"/>
      </w:pPr>
      <w:r>
        <w:rPr>
          <w:rFonts w:ascii="Times New Roman"/>
          <w:b w:val="false"/>
          <w:i w:val="false"/>
          <w:color w:val="000000"/>
          <w:sz w:val="28"/>
        </w:rPr>
        <w:t xml:space="preserve">
      В случаях выявления фактов, указанных подпунктах 1), 2), 3), 4) пункта 17 настоящих Правил услугодателем вносится решение о прекращении опеки или попечительства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удостоверяется ЭЦП услугодателя.</w:t>
      </w:r>
    </w:p>
    <w:bookmarkEnd w:id="60"/>
    <w:bookmarkStart w:name="z67" w:id="61"/>
    <w:p>
      <w:pPr>
        <w:spacing w:after="0"/>
        <w:ind w:left="0"/>
        <w:jc w:val="both"/>
      </w:pPr>
      <w:r>
        <w:rPr>
          <w:rFonts w:ascii="Times New Roman"/>
          <w:b w:val="false"/>
          <w:i w:val="false"/>
          <w:color w:val="000000"/>
          <w:sz w:val="28"/>
        </w:rPr>
        <w:t>
      18. При смене опекуна или попечителя над лицом, признанного решением суда недееспособным или ограниченно дееспособным, проживающего в ЦОССУ, услугодателем производятся изменения в АИС "Е-Собес" на основании сведений о первом руководителе по данным Государственной базы данных "Юридические лица".</w:t>
      </w:r>
    </w:p>
    <w:bookmarkEnd w:id="61"/>
    <w:bookmarkStart w:name="z68" w:id="62"/>
    <w:p>
      <w:pPr>
        <w:spacing w:after="0"/>
        <w:ind w:left="0"/>
        <w:jc w:val="both"/>
      </w:pPr>
      <w:r>
        <w:rPr>
          <w:rFonts w:ascii="Times New Roman"/>
          <w:b w:val="false"/>
          <w:i w:val="false"/>
          <w:color w:val="000000"/>
          <w:sz w:val="28"/>
        </w:rPr>
        <w:t>
      19.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который предусматривает внесение изменений и (или) дополнений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и услугодателей о внесенных изменениях и (или) дополнениях.</w:t>
      </w:r>
    </w:p>
    <w:bookmarkEnd w:id="62"/>
    <w:bookmarkStart w:name="z69" w:id="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63"/>
    <w:bookmarkStart w:name="z70" w:id="64"/>
    <w:p>
      <w:pPr>
        <w:spacing w:after="0"/>
        <w:ind w:left="0"/>
        <w:jc w:val="both"/>
      </w:pPr>
      <w:r>
        <w:rPr>
          <w:rFonts w:ascii="Times New Roman"/>
          <w:b w:val="false"/>
          <w:i w:val="false"/>
          <w:color w:val="000000"/>
          <w:sz w:val="28"/>
        </w:rPr>
        <w:t xml:space="preserve">
      20.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АППК</w:t>
      </w:r>
      <w:r>
        <w:rPr>
          <w:rFonts w:ascii="Times New Roman"/>
          <w:b w:val="false"/>
          <w:i w:val="false"/>
          <w:color w:val="000000"/>
          <w:sz w:val="28"/>
        </w:rPr>
        <w:t xml:space="preserve"> РК и </w:t>
      </w:r>
      <w:r>
        <w:rPr>
          <w:rFonts w:ascii="Times New Roman"/>
          <w:b w:val="false"/>
          <w:i w:val="false"/>
          <w:color w:val="000000"/>
          <w:sz w:val="28"/>
        </w:rPr>
        <w:t>Законом</w:t>
      </w:r>
      <w:r>
        <w:rPr>
          <w:rFonts w:ascii="Times New Roman"/>
          <w:b w:val="false"/>
          <w:i w:val="false"/>
          <w:color w:val="000000"/>
          <w:sz w:val="28"/>
        </w:rPr>
        <w:t>.</w:t>
      </w:r>
    </w:p>
    <w:bookmarkEnd w:id="64"/>
    <w:bookmarkStart w:name="z71" w:id="65"/>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65"/>
    <w:bookmarkStart w:name="z72" w:id="66"/>
    <w:p>
      <w:pPr>
        <w:spacing w:after="0"/>
        <w:ind w:left="0"/>
        <w:jc w:val="both"/>
      </w:pPr>
      <w:r>
        <w:rPr>
          <w:rFonts w:ascii="Times New Roman"/>
          <w:b w:val="false"/>
          <w:i w:val="false"/>
          <w:color w:val="000000"/>
          <w:sz w:val="28"/>
        </w:rPr>
        <w:t xml:space="preserve">
      21.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66"/>
    <w:bookmarkStart w:name="z73" w:id="67"/>
    <w:p>
      <w:pPr>
        <w:spacing w:after="0"/>
        <w:ind w:left="0"/>
        <w:jc w:val="both"/>
      </w:pPr>
      <w:r>
        <w:rPr>
          <w:rFonts w:ascii="Times New Roman"/>
          <w:b w:val="false"/>
          <w:i w:val="false"/>
          <w:color w:val="000000"/>
          <w:sz w:val="28"/>
        </w:rPr>
        <w:t xml:space="preserve">
      22. Жалоба услугополучателя, поступившая в адрес уполномоченного органа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15 (пятнадцати) рабочих дней со дня ее регистрации.</w:t>
      </w:r>
    </w:p>
    <w:bookmarkEnd w:id="67"/>
    <w:bookmarkStart w:name="z74" w:id="68"/>
    <w:p>
      <w:pPr>
        <w:spacing w:after="0"/>
        <w:ind w:left="0"/>
        <w:jc w:val="both"/>
      </w:pPr>
      <w:r>
        <w:rPr>
          <w:rFonts w:ascii="Times New Roman"/>
          <w:b w:val="false"/>
          <w:i w:val="false"/>
          <w:color w:val="000000"/>
          <w:sz w:val="28"/>
        </w:rPr>
        <w:t>
      23.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8"/>
    <w:bookmarkStart w:name="z75" w:id="69"/>
    <w:p>
      <w:pPr>
        <w:spacing w:after="0"/>
        <w:ind w:left="0"/>
        <w:jc w:val="both"/>
      </w:pPr>
      <w:r>
        <w:rPr>
          <w:rFonts w:ascii="Times New Roman"/>
          <w:b w:val="false"/>
          <w:i w:val="false"/>
          <w:color w:val="000000"/>
          <w:sz w:val="28"/>
        </w:rPr>
        <w:t>
      24.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69"/>
    <w:bookmarkStart w:name="z76" w:id="70"/>
    <w:p>
      <w:pPr>
        <w:spacing w:after="0"/>
        <w:ind w:left="0"/>
        <w:jc w:val="both"/>
      </w:pPr>
      <w:r>
        <w:rPr>
          <w:rFonts w:ascii="Times New Roman"/>
          <w:b w:val="false"/>
          <w:i w:val="false"/>
          <w:color w:val="000000"/>
          <w:sz w:val="28"/>
        </w:rPr>
        <w:t>
      25. При несогласии с решением, принятым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w:t>
            </w:r>
            <w:r>
              <w:br/>
            </w:r>
            <w:r>
              <w:rPr>
                <w:rFonts w:ascii="Times New Roman"/>
                <w:b w:val="false"/>
                <w:i w:val="false"/>
                <w:color w:val="000000"/>
                <w:sz w:val="20"/>
              </w:rPr>
              <w:t>Телефон _________________</w:t>
            </w:r>
          </w:p>
        </w:tc>
      </w:tr>
    </w:tbl>
    <w:bookmarkStart w:name="z80" w:id="71"/>
    <w:p>
      <w:pPr>
        <w:spacing w:after="0"/>
        <w:ind w:left="0"/>
        <w:jc w:val="left"/>
      </w:pPr>
      <w:r>
        <w:rPr>
          <w:rFonts w:ascii="Times New Roman"/>
          <w:b/>
          <w:i w:val="false"/>
          <w:color w:val="000000"/>
        </w:rPr>
        <w:t xml:space="preserve"> Заявление</w:t>
      </w:r>
    </w:p>
    <w:bookmarkEnd w:id="71"/>
    <w:p>
      <w:pPr>
        <w:spacing w:after="0"/>
        <w:ind w:left="0"/>
        <w:jc w:val="both"/>
      </w:pPr>
      <w:bookmarkStart w:name="z81" w:id="72"/>
      <w:r>
        <w:rPr>
          <w:rFonts w:ascii="Times New Roman"/>
          <w:b w:val="false"/>
          <w:i w:val="false"/>
          <w:color w:val="000000"/>
          <w:sz w:val="28"/>
        </w:rPr>
        <w:t>
      Прошу Вас установить опеку (или попечительство) над недееспособным</w:t>
      </w:r>
    </w:p>
    <w:bookmarkEnd w:id="72"/>
    <w:p>
      <w:pPr>
        <w:spacing w:after="0"/>
        <w:ind w:left="0"/>
        <w:jc w:val="both"/>
      </w:pPr>
      <w:r>
        <w:rPr>
          <w:rFonts w:ascii="Times New Roman"/>
          <w:b w:val="false"/>
          <w:i w:val="false"/>
          <w:color w:val="000000"/>
          <w:sz w:val="28"/>
        </w:rPr>
        <w:t>или ограниченно дееспособным совершеннолетним лицом (нужное подчеркнуть):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проживающего по адресу: _______________________________________________</w:t>
      </w:r>
    </w:p>
    <w:p>
      <w:pPr>
        <w:spacing w:after="0"/>
        <w:ind w:left="0"/>
        <w:jc w:val="both"/>
      </w:pPr>
      <w:r>
        <w:rPr>
          <w:rFonts w:ascii="Times New Roman"/>
          <w:b w:val="false"/>
          <w:i w:val="false"/>
          <w:color w:val="000000"/>
          <w:sz w:val="28"/>
        </w:rPr>
        <w:t>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w:t>
      </w:r>
    </w:p>
    <w:p>
      <w:pPr>
        <w:spacing w:after="0"/>
        <w:ind w:left="0"/>
        <w:jc w:val="both"/>
      </w:pPr>
      <w:r>
        <w:rPr>
          <w:rFonts w:ascii="Times New Roman"/>
          <w:b w:val="false"/>
          <w:i w:val="false"/>
          <w:color w:val="000000"/>
          <w:sz w:val="28"/>
        </w:rPr>
        <w:t>и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Обязуюсь исполнять обязанности опекуна (попечителя) без преследования корыстных</w:t>
      </w:r>
    </w:p>
    <w:p>
      <w:pPr>
        <w:spacing w:after="0"/>
        <w:ind w:left="0"/>
        <w:jc w:val="both"/>
      </w:pPr>
      <w:r>
        <w:rPr>
          <w:rFonts w:ascii="Times New Roman"/>
          <w:b w:val="false"/>
          <w:i w:val="false"/>
          <w:color w:val="000000"/>
          <w:sz w:val="28"/>
        </w:rPr>
        <w:t xml:space="preserve">целей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129 Кодекса Республики Казахстан</w:t>
      </w:r>
    </w:p>
    <w:p>
      <w:pPr>
        <w:spacing w:after="0"/>
        <w:ind w:left="0"/>
        <w:jc w:val="both"/>
      </w:pPr>
      <w:r>
        <w:rPr>
          <w:rFonts w:ascii="Times New Roman"/>
          <w:b w:val="false"/>
          <w:i w:val="false"/>
          <w:color w:val="000000"/>
          <w:sz w:val="28"/>
        </w:rPr>
        <w:t>"О браке (супружестве) и семье".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гражданина (ки)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bl>
    <w:bookmarkStart w:name="z83" w:id="73"/>
    <w:p>
      <w:pPr>
        <w:spacing w:after="0"/>
        <w:ind w:left="0"/>
        <w:jc w:val="left"/>
      </w:pPr>
      <w:r>
        <w:rPr>
          <w:rFonts w:ascii="Times New Roman"/>
          <w:b/>
          <w:i w:val="false"/>
          <w:color w:val="000000"/>
        </w:rPr>
        <w:t xml:space="preserve"> Заявление</w:t>
      </w:r>
    </w:p>
    <w:bookmarkEnd w:id="73"/>
    <w:p>
      <w:pPr>
        <w:spacing w:after="0"/>
        <w:ind w:left="0"/>
        <w:jc w:val="both"/>
      </w:pPr>
      <w:bookmarkStart w:name="z84" w:id="74"/>
      <w:r>
        <w:rPr>
          <w:rFonts w:ascii="Times New Roman"/>
          <w:b w:val="false"/>
          <w:i w:val="false"/>
          <w:color w:val="000000"/>
          <w:sz w:val="28"/>
        </w:rPr>
        <w:t>
      Прошу Вас установить опеку (или попечительство) над недееспособным или</w:t>
      </w:r>
    </w:p>
    <w:bookmarkEnd w:id="74"/>
    <w:p>
      <w:pPr>
        <w:spacing w:after="0"/>
        <w:ind w:left="0"/>
        <w:jc w:val="both"/>
      </w:pPr>
      <w:r>
        <w:rPr>
          <w:rFonts w:ascii="Times New Roman"/>
          <w:b w:val="false"/>
          <w:i w:val="false"/>
          <w:color w:val="000000"/>
          <w:sz w:val="28"/>
        </w:rPr>
        <w:t>      ограниченно дееспособным совершеннолетним лицом (нужное подчеркнуть):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и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проживающего по адресу: __________________________________________</w:t>
      </w:r>
    </w:p>
    <w:p>
      <w:pPr>
        <w:spacing w:after="0"/>
        <w:ind w:left="0"/>
        <w:jc w:val="both"/>
      </w:pPr>
      <w:r>
        <w:rPr>
          <w:rFonts w:ascii="Times New Roman"/>
          <w:b w:val="false"/>
          <w:i w:val="false"/>
          <w:color w:val="000000"/>
          <w:sz w:val="28"/>
        </w:rPr>
        <w:t>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хранение и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Обязуюсь исполнять обязанности опекуна (попечителя) без преследования</w:t>
      </w:r>
    </w:p>
    <w:p>
      <w:pPr>
        <w:spacing w:after="0"/>
        <w:ind w:left="0"/>
        <w:jc w:val="both"/>
      </w:pPr>
      <w:r>
        <w:rPr>
          <w:rFonts w:ascii="Times New Roman"/>
          <w:b w:val="false"/>
          <w:i w:val="false"/>
          <w:color w:val="000000"/>
          <w:sz w:val="28"/>
        </w:rPr>
        <w:t xml:space="preserve">корыстных целей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129 Кодекса</w:t>
      </w:r>
    </w:p>
    <w:p>
      <w:pPr>
        <w:spacing w:after="0"/>
        <w:ind w:left="0"/>
        <w:jc w:val="both"/>
      </w:pPr>
      <w:r>
        <w:rPr>
          <w:rFonts w:ascii="Times New Roman"/>
          <w:b w:val="false"/>
          <w:i w:val="false"/>
          <w:color w:val="000000"/>
          <w:sz w:val="28"/>
        </w:rPr>
        <w:t>Республики Казахстан "О браке (супружестве) и семье".</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 мобильный __________ E-mail ___________</w:t>
      </w:r>
    </w:p>
    <w:p>
      <w:pPr>
        <w:spacing w:after="0"/>
        <w:ind w:left="0"/>
        <w:jc w:val="both"/>
      </w:pPr>
      <w:r>
        <w:rPr>
          <w:rFonts w:ascii="Times New Roman"/>
          <w:b w:val="false"/>
          <w:i w:val="false"/>
          <w:color w:val="000000"/>
          <w:sz w:val="28"/>
        </w:rPr>
        <w:t>адрес проживания _________________________________________________.</w:t>
      </w:r>
    </w:p>
    <w:p>
      <w:pPr>
        <w:spacing w:after="0"/>
        <w:ind w:left="0"/>
        <w:jc w:val="both"/>
      </w:pPr>
      <w:r>
        <w:rPr>
          <w:rFonts w:ascii="Times New Roman"/>
          <w:b w:val="false"/>
          <w:i w:val="false"/>
          <w:color w:val="000000"/>
          <w:sz w:val="28"/>
        </w:rPr>
        <w:t>ЭЦП _____________________________________________________________</w:t>
      </w:r>
    </w:p>
    <w:p>
      <w:pPr>
        <w:spacing w:after="0"/>
        <w:ind w:left="0"/>
        <w:jc w:val="both"/>
      </w:pPr>
      <w:r>
        <w:rPr>
          <w:rFonts w:ascii="Times New Roman"/>
          <w:b w:val="false"/>
          <w:i w:val="false"/>
          <w:color w:val="000000"/>
          <w:sz w:val="28"/>
        </w:rPr>
        <w:t>ЭЦП _____________________________________________________________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 года ____</w:t>
      </w:r>
    </w:p>
    <w:p>
      <w:pPr>
        <w:spacing w:after="0"/>
        <w:ind w:left="0"/>
        <w:jc w:val="both"/>
      </w:pPr>
      <w:r>
        <w:rPr>
          <w:rFonts w:ascii="Times New Roman"/>
          <w:b w:val="false"/>
          <w:i w:val="false"/>
          <w:color w:val="000000"/>
          <w:sz w:val="28"/>
        </w:rPr>
        <w:t>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bl>
    <w:bookmarkStart w:name="z86" w:id="7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"Установление опеки или попечительства над недееспособными</w:t>
      </w:r>
      <w:r>
        <w:br/>
      </w:r>
      <w:r>
        <w:rPr>
          <w:rFonts w:ascii="Times New Roman"/>
          <w:b/>
          <w:i w:val="false"/>
          <w:color w:val="000000"/>
        </w:rPr>
        <w:t>или ограниченно дееспособными совершеннолетними лицами"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исполнительный орган социальной защиты населения городов республиканского значения, столицы,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Государственную корпорации;</w:t>
            </w:r>
          </w:p>
          <w:p>
            <w:pPr>
              <w:spacing w:after="20"/>
              <w:ind w:left="20"/>
              <w:jc w:val="both"/>
            </w:pPr>
            <w:r>
              <w:rPr>
                <w:rFonts w:ascii="Times New Roman"/>
                <w:b w:val="false"/>
                <w:i w:val="false"/>
                <w:color w:val="000000"/>
                <w:sz w:val="20"/>
              </w:rPr>
              <w:t>2) услугодатель</w:t>
            </w:r>
          </w:p>
          <w:p>
            <w:pPr>
              <w:spacing w:after="20"/>
              <w:ind w:left="20"/>
              <w:jc w:val="both"/>
            </w:pPr>
            <w:r>
              <w:rPr>
                <w:rFonts w:ascii="Times New Roman"/>
                <w:b w:val="false"/>
                <w:i w:val="false"/>
                <w:color w:val="000000"/>
                <w:sz w:val="20"/>
              </w:rPr>
              <w:t>3)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уполномоченного органа социальной защиты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p>
            <w:pPr>
              <w:spacing w:after="20"/>
              <w:ind w:left="20"/>
              <w:jc w:val="both"/>
            </w:pPr>
            <w:r>
              <w:rPr>
                <w:rFonts w:ascii="Times New Roman"/>
                <w:b w:val="false"/>
                <w:i w:val="false"/>
                <w:color w:val="000000"/>
                <w:sz w:val="20"/>
              </w:rPr>
              <w:t>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труда и социальной защиты населения Республики Казахстан: www.edu.gov.kz;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при обращении для оказания государственной услуги предоставляет к услугодателю, в Государственную корпорацию или через портал "Электронное правительство" следующие документы:</w:t>
            </w:r>
          </w:p>
          <w:p>
            <w:pPr>
              <w:spacing w:after="20"/>
              <w:ind w:left="20"/>
              <w:jc w:val="both"/>
            </w:pPr>
            <w:r>
              <w:rPr>
                <w:rFonts w:ascii="Times New Roman"/>
                <w:b w:val="false"/>
                <w:i w:val="false"/>
                <w:color w:val="000000"/>
                <w:sz w:val="20"/>
              </w:rPr>
              <w:t xml:space="preserve">1) заявление по форме,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Правилам оказания государственной услуги "Установление опеки или попечительства над недееспособными или ограниченно дееспособными совершеннолетними лицами" (далее – Правила);</w:t>
            </w:r>
          </w:p>
          <w:p>
            <w:pPr>
              <w:spacing w:after="20"/>
              <w:ind w:left="20"/>
              <w:jc w:val="both"/>
            </w:pPr>
            <w:r>
              <w:rPr>
                <w:rFonts w:ascii="Times New Roman"/>
                <w:b w:val="false"/>
                <w:i w:val="false"/>
                <w:color w:val="000000"/>
                <w:sz w:val="20"/>
              </w:rPr>
              <w:t>2) документ, удостоверяющий личность либо электронный документ из сервиса цифровых документов услугополучателя (для идентификации);</w:t>
            </w:r>
          </w:p>
          <w:p>
            <w:pPr>
              <w:spacing w:after="20"/>
              <w:ind w:left="20"/>
              <w:jc w:val="both"/>
            </w:pPr>
            <w:r>
              <w:rPr>
                <w:rFonts w:ascii="Times New Roman"/>
                <w:b w:val="false"/>
                <w:i w:val="false"/>
                <w:color w:val="000000"/>
                <w:sz w:val="20"/>
              </w:rPr>
              <w:t>3) решение суда о признании гражданина недееспособным или ограниченно недееспособным;</w:t>
            </w:r>
          </w:p>
          <w:p>
            <w:pPr>
              <w:spacing w:after="20"/>
              <w:ind w:left="20"/>
              <w:jc w:val="both"/>
            </w:pPr>
            <w:r>
              <w:rPr>
                <w:rFonts w:ascii="Times New Roman"/>
                <w:b w:val="false"/>
                <w:i w:val="false"/>
                <w:color w:val="000000"/>
                <w:sz w:val="20"/>
              </w:rPr>
              <w:t>4) свидетельство о заключении брака или расторжении брака</w:t>
            </w:r>
          </w:p>
          <w:p>
            <w:pPr>
              <w:spacing w:after="20"/>
              <w:ind w:left="20"/>
              <w:jc w:val="both"/>
            </w:pPr>
            <w:r>
              <w:rPr>
                <w:rFonts w:ascii="Times New Roman"/>
                <w:b w:val="false"/>
                <w:i w:val="false"/>
                <w:color w:val="000000"/>
                <w:sz w:val="20"/>
              </w:rPr>
              <w:t xml:space="preserve">5) </w:t>
            </w:r>
            <w:r>
              <w:rPr>
                <w:rFonts w:ascii="Times New Roman"/>
                <w:b w:val="false"/>
                <w:i w:val="false"/>
                <w:color w:val="000000"/>
                <w:sz w:val="20"/>
              </w:rPr>
              <w:t>заключение</w:t>
            </w:r>
            <w:r>
              <w:rPr>
                <w:rFonts w:ascii="Times New Roman"/>
                <w:b w:val="false"/>
                <w:i w:val="false"/>
                <w:color w:val="000000"/>
                <w:sz w:val="20"/>
              </w:rPr>
              <w:t xml:space="preserve"> врачебно-консультационной комиссии по форме 026/у, утвержденное приказом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 (при установлении попечительства);</w:t>
            </w:r>
          </w:p>
          <w:p>
            <w:pPr>
              <w:spacing w:after="20"/>
              <w:ind w:left="20"/>
              <w:jc w:val="both"/>
            </w:pPr>
            <w:r>
              <w:rPr>
                <w:rFonts w:ascii="Times New Roman"/>
                <w:b w:val="false"/>
                <w:i w:val="false"/>
                <w:color w:val="000000"/>
                <w:sz w:val="20"/>
              </w:rPr>
              <w:t xml:space="preserve">6) </w:t>
            </w:r>
            <w:r>
              <w:rPr>
                <w:rFonts w:ascii="Times New Roman"/>
                <w:b w:val="false"/>
                <w:i w:val="false"/>
                <w:color w:val="000000"/>
                <w:sz w:val="20"/>
              </w:rPr>
              <w:t>справки</w:t>
            </w:r>
            <w:r>
              <w:rPr>
                <w:rFonts w:ascii="Times New Roman"/>
                <w:b w:val="false"/>
                <w:i w:val="false"/>
                <w:color w:val="000000"/>
                <w:sz w:val="20"/>
              </w:rPr>
              <w:t xml:space="preserve"> </w:t>
            </w:r>
            <w:r>
              <w:rPr>
                <w:rFonts w:ascii="Times New Roman"/>
                <w:b w:val="false"/>
                <w:i w:val="false"/>
                <w:color w:val="000000"/>
                <w:sz w:val="20"/>
              </w:rPr>
              <w:t>об отсутствии</w:t>
            </w:r>
            <w:r>
              <w:rPr>
                <w:rFonts w:ascii="Times New Roman"/>
                <w:b w:val="false"/>
                <w:i w:val="false"/>
                <w:color w:val="000000"/>
                <w:sz w:val="20"/>
              </w:rPr>
              <w:t xml:space="preserve">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pPr>
              <w:spacing w:after="20"/>
              <w:ind w:left="20"/>
              <w:jc w:val="both"/>
            </w:pPr>
            <w:r>
              <w:rPr>
                <w:rFonts w:ascii="Times New Roman"/>
                <w:b w:val="false"/>
                <w:i w:val="false"/>
                <w:color w:val="000000"/>
                <w:sz w:val="20"/>
              </w:rPr>
              <w:t>7) письменное согласие на установление опеки всех проживающих вместе с потенциальным опекуном членов семьи старше 18 лет (если предполагается, что подопечный будет жить вместе с опекуном) (в произвольной форме).</w:t>
            </w:r>
          </w:p>
          <w:p>
            <w:pPr>
              <w:spacing w:after="20"/>
              <w:ind w:left="20"/>
              <w:jc w:val="both"/>
            </w:pPr>
            <w:r>
              <w:rPr>
                <w:rFonts w:ascii="Times New Roman"/>
                <w:b w:val="false"/>
                <w:i w:val="false"/>
                <w:color w:val="000000"/>
                <w:sz w:val="20"/>
              </w:rPr>
              <w:t>Сведения об отсутствии факта о недееспособности или ограниченно дееспособности услугополучателя, о наличии у совершеннолетнего лица, над которым устанавливается опека данных о недееспособным или ограниченно дееспособным, о первом руководителе центра оказания специальных социальных услуг (при обращении сотрудника центра оказания специальных социальных услуг) и вышеуказанных подпунктах 2, 3, 4, 5, 6 получают в форме электронных документов, удостоверенных электронно-цифровой подписью уполномоченных должностных лиц из соответствующих государственных информационных систем. Электронный запрос на согласия по установлению опеки всех проживающих вместе с потенциальным опекуном членов семьи старше 18 лет направляется в личный кабинет через портал "электронного правительства".</w:t>
            </w:r>
          </w:p>
          <w:p>
            <w:pPr>
              <w:spacing w:after="20"/>
              <w:ind w:left="20"/>
              <w:jc w:val="both"/>
            </w:pPr>
            <w:r>
              <w:rPr>
                <w:rFonts w:ascii="Times New Roman"/>
                <w:b w:val="false"/>
                <w:i w:val="false"/>
                <w:color w:val="000000"/>
                <w:sz w:val="20"/>
              </w:rPr>
              <w:t>При несоответствии (отсутствии) сведений в информационных системах к заявлению прилагаются соответствующие документы.</w:t>
            </w:r>
          </w:p>
          <w:p>
            <w:pPr>
              <w:spacing w:after="20"/>
              <w:ind w:left="20"/>
              <w:jc w:val="both"/>
            </w:pPr>
            <w:r>
              <w:rPr>
                <w:rFonts w:ascii="Times New Roman"/>
                <w:b w:val="false"/>
                <w:i w:val="false"/>
                <w:color w:val="000000"/>
                <w:sz w:val="20"/>
              </w:rPr>
              <w:t>При подаче документов через портал "электронного правительства" документы предоставляются в виде электронных копий.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статьей 122</w:t>
            </w:r>
            <w:r>
              <w:rPr>
                <w:rFonts w:ascii="Times New Roman"/>
                <w:b w:val="false"/>
                <w:i w:val="false"/>
                <w:color w:val="000000"/>
                <w:sz w:val="20"/>
              </w:rPr>
              <w:t xml:space="preserve"> Кодекса Республики Казахстан "О браке (супружестве) и семье";</w:t>
            </w:r>
          </w:p>
          <w:p>
            <w:pPr>
              <w:spacing w:after="20"/>
              <w:ind w:left="20"/>
              <w:jc w:val="both"/>
            </w:pPr>
            <w:r>
              <w:rPr>
                <w:rFonts w:ascii="Times New Roman"/>
                <w:b w:val="false"/>
                <w:i w:val="false"/>
                <w:color w:val="000000"/>
                <w:sz w:val="20"/>
              </w:rPr>
              <w:t>3) наличие в отношении услугополучателя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3. Услугополучатель имеет возможность получения информации об установлении опеки/попечительства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p>
        </w:tc>
      </w:tr>
    </w:tbl>
    <w:bookmarkStart w:name="z88" w:id="76"/>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76"/>
    <w:bookmarkStart w:name="z89" w:id="77"/>
    <w:p>
      <w:pPr>
        <w:spacing w:after="0"/>
        <w:ind w:left="0"/>
        <w:jc w:val="both"/>
      </w:pPr>
      <w:r>
        <w:rPr>
          <w:rFonts w:ascii="Times New Roman"/>
          <w:b w:val="false"/>
          <w:i w:val="false"/>
          <w:color w:val="000000"/>
          <w:sz w:val="28"/>
        </w:rPr>
        <w:t>
      Для оказания государственной услуги "Установление опеки или попечительства над недееспособными или ограниченно дееспособными совершеннолетними лицами" формируются запросы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77"/>
    <w:bookmarkStart w:name="z90" w:id="78"/>
    <w:p>
      <w:pPr>
        <w:spacing w:after="0"/>
        <w:ind w:left="0"/>
        <w:jc w:val="both"/>
      </w:pPr>
      <w:r>
        <w:rPr>
          <w:rFonts w:ascii="Times New Roman"/>
          <w:b w:val="false"/>
          <w:i w:val="false"/>
          <w:color w:val="000000"/>
          <w:sz w:val="28"/>
        </w:rPr>
        <w:t>
      1) удостоверяющих личность услугополучателя из ГБД ФЛ;</w:t>
      </w:r>
    </w:p>
    <w:bookmarkEnd w:id="78"/>
    <w:bookmarkStart w:name="z91" w:id="79"/>
    <w:p>
      <w:pPr>
        <w:spacing w:after="0"/>
        <w:ind w:left="0"/>
        <w:jc w:val="both"/>
      </w:pPr>
      <w:r>
        <w:rPr>
          <w:rFonts w:ascii="Times New Roman"/>
          <w:b w:val="false"/>
          <w:i w:val="false"/>
          <w:color w:val="000000"/>
          <w:sz w:val="28"/>
        </w:rPr>
        <w:t>
      2) удостоверяющих личность лица, над которым устанавливается опека или попечительства из ГБД ФЛ;</w:t>
      </w:r>
    </w:p>
    <w:bookmarkEnd w:id="79"/>
    <w:bookmarkStart w:name="z92" w:id="80"/>
    <w:p>
      <w:pPr>
        <w:spacing w:after="0"/>
        <w:ind w:left="0"/>
        <w:jc w:val="both"/>
      </w:pPr>
      <w:r>
        <w:rPr>
          <w:rFonts w:ascii="Times New Roman"/>
          <w:b w:val="false"/>
          <w:i w:val="false"/>
          <w:color w:val="000000"/>
          <w:sz w:val="28"/>
        </w:rPr>
        <w:t xml:space="preserve">
      3) о регистрации по постоянному месту жительства услугополучателя из ГБД ФЛ; </w:t>
      </w:r>
    </w:p>
    <w:bookmarkEnd w:id="80"/>
    <w:bookmarkStart w:name="z93" w:id="81"/>
    <w:p>
      <w:pPr>
        <w:spacing w:after="0"/>
        <w:ind w:left="0"/>
        <w:jc w:val="both"/>
      </w:pPr>
      <w:r>
        <w:rPr>
          <w:rFonts w:ascii="Times New Roman"/>
          <w:b w:val="false"/>
          <w:i w:val="false"/>
          <w:color w:val="000000"/>
          <w:sz w:val="28"/>
        </w:rPr>
        <w:t>
      4) о регистрации по постоянному месту жительства лица, над которым устанавливается опека услугополучателя из ГБД ФЛ;</w:t>
      </w:r>
    </w:p>
    <w:bookmarkEnd w:id="81"/>
    <w:bookmarkStart w:name="z94" w:id="82"/>
    <w:p>
      <w:pPr>
        <w:spacing w:after="0"/>
        <w:ind w:left="0"/>
        <w:jc w:val="both"/>
      </w:pPr>
      <w:r>
        <w:rPr>
          <w:rFonts w:ascii="Times New Roman"/>
          <w:b w:val="false"/>
          <w:i w:val="false"/>
          <w:color w:val="000000"/>
          <w:sz w:val="28"/>
        </w:rPr>
        <w:t>
      5) о недееспособности или ограниченно дееспособности совершеннолетнего лица, над которым устанавливается опека или попечительства из ГБД ФЛ;</w:t>
      </w:r>
    </w:p>
    <w:bookmarkEnd w:id="82"/>
    <w:bookmarkStart w:name="z95" w:id="83"/>
    <w:p>
      <w:pPr>
        <w:spacing w:after="0"/>
        <w:ind w:left="0"/>
        <w:jc w:val="both"/>
      </w:pPr>
      <w:r>
        <w:rPr>
          <w:rFonts w:ascii="Times New Roman"/>
          <w:b w:val="false"/>
          <w:i w:val="false"/>
          <w:color w:val="000000"/>
          <w:sz w:val="28"/>
        </w:rPr>
        <w:t>
      6) сведения о недвижимости у услугополучателя из ГБД РН;</w:t>
      </w:r>
    </w:p>
    <w:bookmarkEnd w:id="83"/>
    <w:bookmarkStart w:name="z96" w:id="84"/>
    <w:p>
      <w:pPr>
        <w:spacing w:after="0"/>
        <w:ind w:left="0"/>
        <w:jc w:val="both"/>
      </w:pPr>
      <w:r>
        <w:rPr>
          <w:rFonts w:ascii="Times New Roman"/>
          <w:b w:val="false"/>
          <w:i w:val="false"/>
          <w:color w:val="000000"/>
          <w:sz w:val="28"/>
        </w:rPr>
        <w:t>
      7) о регистрации заключения, расторжения брака (супружества) услугополучателя из ИС ЗАГС;</w:t>
      </w:r>
    </w:p>
    <w:bookmarkEnd w:id="84"/>
    <w:bookmarkStart w:name="z97" w:id="85"/>
    <w:p>
      <w:pPr>
        <w:spacing w:after="0"/>
        <w:ind w:left="0"/>
        <w:jc w:val="both"/>
      </w:pPr>
      <w:r>
        <w:rPr>
          <w:rFonts w:ascii="Times New Roman"/>
          <w:b w:val="false"/>
          <w:i w:val="false"/>
          <w:color w:val="000000"/>
          <w:sz w:val="28"/>
        </w:rPr>
        <w:t>
      8) об отсутствии факта признания судом недееспособным либо ограниченно дееспособным услугополучателя из ГБД ФЛ;</w:t>
      </w:r>
    </w:p>
    <w:bookmarkEnd w:id="85"/>
    <w:bookmarkStart w:name="z98" w:id="86"/>
    <w:p>
      <w:pPr>
        <w:spacing w:after="0"/>
        <w:ind w:left="0"/>
        <w:jc w:val="both"/>
      </w:pPr>
      <w:r>
        <w:rPr>
          <w:rFonts w:ascii="Times New Roman"/>
          <w:b w:val="false"/>
          <w:i w:val="false"/>
          <w:color w:val="000000"/>
          <w:sz w:val="28"/>
        </w:rPr>
        <w:t>
      9) об отсутствии факта состояния на учете в центре психического здоровья услугополучателя из ИС Министерства здравоохранения РК;</w:t>
      </w:r>
    </w:p>
    <w:bookmarkEnd w:id="86"/>
    <w:bookmarkStart w:name="z99" w:id="87"/>
    <w:p>
      <w:pPr>
        <w:spacing w:after="0"/>
        <w:ind w:left="0"/>
        <w:jc w:val="both"/>
      </w:pPr>
      <w:r>
        <w:rPr>
          <w:rFonts w:ascii="Times New Roman"/>
          <w:b w:val="false"/>
          <w:i w:val="false"/>
          <w:color w:val="000000"/>
          <w:sz w:val="28"/>
        </w:rPr>
        <w:t xml:space="preserve">
      10) заключение врачебно-консультационной комиссии по форме 026/у утвержденное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 из ИС Министерства здравоохранения РК;</w:t>
      </w:r>
    </w:p>
    <w:bookmarkEnd w:id="87"/>
    <w:bookmarkStart w:name="z100" w:id="88"/>
    <w:p>
      <w:pPr>
        <w:spacing w:after="0"/>
        <w:ind w:left="0"/>
        <w:jc w:val="both"/>
      </w:pPr>
      <w:r>
        <w:rPr>
          <w:rFonts w:ascii="Times New Roman"/>
          <w:b w:val="false"/>
          <w:i w:val="false"/>
          <w:color w:val="000000"/>
          <w:sz w:val="28"/>
        </w:rPr>
        <w:t xml:space="preserve">
      11) о состоянии учета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из ИС Министерства здравоохранения РК;</w:t>
      </w:r>
    </w:p>
    <w:bookmarkEnd w:id="88"/>
    <w:bookmarkStart w:name="z101" w:id="89"/>
    <w:p>
      <w:pPr>
        <w:spacing w:after="0"/>
        <w:ind w:left="0"/>
        <w:jc w:val="both"/>
      </w:pPr>
      <w:r>
        <w:rPr>
          <w:rFonts w:ascii="Times New Roman"/>
          <w:b w:val="false"/>
          <w:i w:val="false"/>
          <w:color w:val="000000"/>
          <w:sz w:val="28"/>
        </w:rPr>
        <w:t>
      12) о первом руководителе центра оказания специальных социальных услуг из ГБД ЮЛ.</w:t>
      </w:r>
    </w:p>
    <w:bookmarkEnd w:id="89"/>
    <w:bookmarkStart w:name="z102" w:id="90"/>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удостоверяются ЭЦП соответствующих государственных органов и (или) организаций, а также ЭЦП осуществившего запрос Государственной корпорации, услугодателя или услугополучателя.</w:t>
      </w:r>
    </w:p>
    <w:bookmarkEnd w:id="90"/>
    <w:bookmarkStart w:name="z103" w:id="91"/>
    <w:p>
      <w:pPr>
        <w:spacing w:after="0"/>
        <w:ind w:left="0"/>
        <w:jc w:val="both"/>
      </w:pPr>
      <w:r>
        <w:rPr>
          <w:rFonts w:ascii="Times New Roman"/>
          <w:b w:val="false"/>
          <w:i w:val="false"/>
          <w:color w:val="000000"/>
          <w:sz w:val="28"/>
        </w:rPr>
        <w:t>
      Примечание: расшифровка аббревиатур:</w:t>
      </w:r>
    </w:p>
    <w:bookmarkEnd w:id="91"/>
    <w:bookmarkStart w:name="z104" w:id="92"/>
    <w:p>
      <w:pPr>
        <w:spacing w:after="0"/>
        <w:ind w:left="0"/>
        <w:jc w:val="both"/>
      </w:pPr>
      <w:r>
        <w:rPr>
          <w:rFonts w:ascii="Times New Roman"/>
          <w:b w:val="false"/>
          <w:i w:val="false"/>
          <w:color w:val="000000"/>
          <w:sz w:val="28"/>
        </w:rPr>
        <w:t>
      ИС – информационная система;</w:t>
      </w:r>
    </w:p>
    <w:bookmarkEnd w:id="92"/>
    <w:bookmarkStart w:name="z105" w:id="93"/>
    <w:p>
      <w:pPr>
        <w:spacing w:after="0"/>
        <w:ind w:left="0"/>
        <w:jc w:val="both"/>
      </w:pPr>
      <w:r>
        <w:rPr>
          <w:rFonts w:ascii="Times New Roman"/>
          <w:b w:val="false"/>
          <w:i w:val="false"/>
          <w:color w:val="000000"/>
          <w:sz w:val="28"/>
        </w:rPr>
        <w:t>
      ИС ЗАГС – информационная система "Регистрационный пункт ЗАГС";</w:t>
      </w:r>
    </w:p>
    <w:bookmarkEnd w:id="93"/>
    <w:bookmarkStart w:name="z106" w:id="94"/>
    <w:p>
      <w:pPr>
        <w:spacing w:after="0"/>
        <w:ind w:left="0"/>
        <w:jc w:val="both"/>
      </w:pPr>
      <w:r>
        <w:rPr>
          <w:rFonts w:ascii="Times New Roman"/>
          <w:b w:val="false"/>
          <w:i w:val="false"/>
          <w:color w:val="000000"/>
          <w:sz w:val="28"/>
        </w:rPr>
        <w:t>
      ИС МЗ – информационная система "Министерство здравоохранения";</w:t>
      </w:r>
    </w:p>
    <w:bookmarkEnd w:id="94"/>
    <w:bookmarkStart w:name="z107" w:id="95"/>
    <w:p>
      <w:pPr>
        <w:spacing w:after="0"/>
        <w:ind w:left="0"/>
        <w:jc w:val="both"/>
      </w:pPr>
      <w:r>
        <w:rPr>
          <w:rFonts w:ascii="Times New Roman"/>
          <w:b w:val="false"/>
          <w:i w:val="false"/>
          <w:color w:val="000000"/>
          <w:sz w:val="28"/>
        </w:rPr>
        <w:t>
      ГБД РН - Государственная база данных "Регистр недвижимости";</w:t>
      </w:r>
    </w:p>
    <w:bookmarkEnd w:id="95"/>
    <w:bookmarkStart w:name="z108" w:id="96"/>
    <w:p>
      <w:pPr>
        <w:spacing w:after="0"/>
        <w:ind w:left="0"/>
        <w:jc w:val="both"/>
      </w:pPr>
      <w:r>
        <w:rPr>
          <w:rFonts w:ascii="Times New Roman"/>
          <w:b w:val="false"/>
          <w:i w:val="false"/>
          <w:color w:val="000000"/>
          <w:sz w:val="28"/>
        </w:rPr>
        <w:t>
      ГБД ФЛ – Государственная база данных "Физические лица";</w:t>
      </w:r>
    </w:p>
    <w:bookmarkEnd w:id="96"/>
    <w:bookmarkStart w:name="z109" w:id="97"/>
    <w:p>
      <w:pPr>
        <w:spacing w:after="0"/>
        <w:ind w:left="0"/>
        <w:jc w:val="both"/>
      </w:pPr>
      <w:r>
        <w:rPr>
          <w:rFonts w:ascii="Times New Roman"/>
          <w:b w:val="false"/>
          <w:i w:val="false"/>
          <w:color w:val="000000"/>
          <w:sz w:val="28"/>
        </w:rPr>
        <w:t>
      ГБД ЮЛ - Государственная база данных "Юридические лица";</w:t>
      </w:r>
    </w:p>
    <w:bookmarkEnd w:id="97"/>
    <w:bookmarkStart w:name="z110" w:id="98"/>
    <w:p>
      <w:pPr>
        <w:spacing w:after="0"/>
        <w:ind w:left="0"/>
        <w:jc w:val="both"/>
      </w:pPr>
      <w:r>
        <w:rPr>
          <w:rFonts w:ascii="Times New Roman"/>
          <w:b w:val="false"/>
          <w:i w:val="false"/>
          <w:color w:val="000000"/>
          <w:sz w:val="28"/>
        </w:rPr>
        <w:t>
      ИИН – индивидуальный идентификационный номер;</w:t>
      </w:r>
    </w:p>
    <w:bookmarkEnd w:id="98"/>
    <w:bookmarkStart w:name="z111" w:id="99"/>
    <w:p>
      <w:pPr>
        <w:spacing w:after="0"/>
        <w:ind w:left="0"/>
        <w:jc w:val="both"/>
      </w:pPr>
      <w:r>
        <w:rPr>
          <w:rFonts w:ascii="Times New Roman"/>
          <w:b w:val="false"/>
          <w:i w:val="false"/>
          <w:color w:val="000000"/>
          <w:sz w:val="28"/>
        </w:rPr>
        <w:t>
      ЭЦП – электронная цифровая подпись.</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5 Правилам</w:t>
            </w:r>
          </w:p>
        </w:tc>
      </w:tr>
    </w:tbl>
    <w:bookmarkStart w:name="z113" w:id="100"/>
    <w:p>
      <w:pPr>
        <w:spacing w:after="0"/>
        <w:ind w:left="0"/>
        <w:jc w:val="left"/>
      </w:pPr>
      <w:r>
        <w:rPr>
          <w:rFonts w:ascii="Times New Roman"/>
          <w:b/>
          <w:i w:val="false"/>
          <w:color w:val="000000"/>
        </w:rPr>
        <w:t xml:space="preserve"> Расписка об отказе в приеме документов</w:t>
      </w:r>
    </w:p>
    <w:bookmarkEnd w:id="100"/>
    <w:p>
      <w:pPr>
        <w:spacing w:after="0"/>
        <w:ind w:left="0"/>
        <w:jc w:val="both"/>
      </w:pPr>
      <w:bookmarkStart w:name="z114" w:id="101"/>
      <w:r>
        <w:rPr>
          <w:rFonts w:ascii="Times New Roman"/>
          <w:b w:val="false"/>
          <w:i w:val="false"/>
          <w:color w:val="000000"/>
          <w:sz w:val="28"/>
        </w:rPr>
        <w:t xml:space="preserve">
      Руководствуясь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101"/>
    <w:p>
      <w:pPr>
        <w:spacing w:after="0"/>
        <w:ind w:left="0"/>
        <w:jc w:val="both"/>
      </w:pPr>
      <w:r>
        <w:rPr>
          <w:rFonts w:ascii="Times New Roman"/>
          <w:b w:val="false"/>
          <w:i w:val="false"/>
          <w:color w:val="000000"/>
          <w:sz w:val="28"/>
        </w:rPr>
        <w:t>"О государственных услугах", местный исполнительный орган социальной защиты</w:t>
      </w:r>
    </w:p>
    <w:p>
      <w:pPr>
        <w:spacing w:after="0"/>
        <w:ind w:left="0"/>
        <w:jc w:val="both"/>
      </w:pPr>
      <w:r>
        <w:rPr>
          <w:rFonts w:ascii="Times New Roman"/>
          <w:b w:val="false"/>
          <w:i w:val="false"/>
          <w:color w:val="000000"/>
          <w:sz w:val="28"/>
        </w:rPr>
        <w:t>населения городов республиканского значения, столицы, районов и городов</w:t>
      </w:r>
    </w:p>
    <w:p>
      <w:pPr>
        <w:spacing w:after="0"/>
        <w:ind w:left="0"/>
        <w:jc w:val="both"/>
      </w:pPr>
      <w:r>
        <w:rPr>
          <w:rFonts w:ascii="Times New Roman"/>
          <w:b w:val="false"/>
          <w:i w:val="false"/>
          <w:color w:val="000000"/>
          <w:sz w:val="28"/>
        </w:rPr>
        <w:t>областного значения, отдел №__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___________________ ввиду представления Вами неполного пакета документов и</w:t>
      </w:r>
    </w:p>
    <w:p>
      <w:pPr>
        <w:spacing w:after="0"/>
        <w:ind w:left="0"/>
        <w:jc w:val="both"/>
      </w:pPr>
      <w:r>
        <w:rPr>
          <w:rFonts w:ascii="Times New Roman"/>
          <w:b w:val="false"/>
          <w:i w:val="false"/>
          <w:color w:val="000000"/>
          <w:sz w:val="28"/>
        </w:rPr>
        <w:t>(или) документов с истекшим сроком действия /недостоверности документов /</w:t>
      </w:r>
    </w:p>
    <w:p>
      <w:pPr>
        <w:spacing w:after="0"/>
        <w:ind w:left="0"/>
        <w:jc w:val="both"/>
      </w:pPr>
      <w:r>
        <w:rPr>
          <w:rFonts w:ascii="Times New Roman"/>
          <w:b w:val="false"/>
          <w:i w:val="false"/>
          <w:color w:val="000000"/>
          <w:sz w:val="28"/>
        </w:rPr>
        <w:t>несоответствие услугополучателя и (или) представленных материалов, объектов,</w:t>
      </w:r>
    </w:p>
    <w:p>
      <w:pPr>
        <w:spacing w:after="0"/>
        <w:ind w:left="0"/>
        <w:jc w:val="both"/>
      </w:pPr>
      <w:r>
        <w:rPr>
          <w:rFonts w:ascii="Times New Roman"/>
          <w:b w:val="false"/>
          <w:i w:val="false"/>
          <w:color w:val="000000"/>
          <w:sz w:val="28"/>
        </w:rPr>
        <w:t>данных и сведений, необходимых для оказания государственной услуги</w:t>
      </w:r>
    </w:p>
    <w:p>
      <w:pPr>
        <w:spacing w:after="0"/>
        <w:ind w:left="0"/>
        <w:jc w:val="both"/>
      </w:pPr>
      <w:r>
        <w:rPr>
          <w:rFonts w:ascii="Times New Roman"/>
          <w:b w:val="false"/>
          <w:i w:val="false"/>
          <w:color w:val="000000"/>
          <w:sz w:val="28"/>
        </w:rPr>
        <w:t>(нужное подчеркнуть), а именно:</w:t>
      </w:r>
    </w:p>
    <w:p>
      <w:pPr>
        <w:spacing w:after="0"/>
        <w:ind w:left="0"/>
        <w:jc w:val="both"/>
      </w:pPr>
      <w:r>
        <w:rPr>
          <w:rFonts w:ascii="Times New Roman"/>
          <w:b w:val="false"/>
          <w:i w:val="false"/>
          <w:color w:val="000000"/>
          <w:sz w:val="28"/>
        </w:rPr>
        <w:t>1) ________________________________________;</w:t>
      </w:r>
    </w:p>
    <w:p>
      <w:pPr>
        <w:spacing w:after="0"/>
        <w:ind w:left="0"/>
        <w:jc w:val="both"/>
      </w:pPr>
      <w:r>
        <w:rPr>
          <w:rFonts w:ascii="Times New Roman"/>
          <w:b w:val="false"/>
          <w:i w:val="false"/>
          <w:color w:val="000000"/>
          <w:sz w:val="28"/>
        </w:rPr>
        <w:t>2) 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работника 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 __________ 20___ года</w:t>
            </w:r>
            <w:r>
              <w:br/>
            </w:r>
            <w:r>
              <w:rPr>
                <w:rFonts w:ascii="Times New Roman"/>
                <w:b w:val="false"/>
                <w:i w:val="false"/>
                <w:color w:val="000000"/>
                <w:sz w:val="20"/>
              </w:rPr>
              <w:t>дата, подпись, место печати</w:t>
            </w:r>
          </w:p>
        </w:tc>
      </w:tr>
    </w:tbl>
    <w:bookmarkStart w:name="z118" w:id="102"/>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жилищно-бытовых условий лиц,</w:t>
      </w:r>
      <w:r>
        <w:br/>
      </w:r>
      <w:r>
        <w:rPr>
          <w:rFonts w:ascii="Times New Roman"/>
          <w:b/>
          <w:i w:val="false"/>
          <w:color w:val="000000"/>
        </w:rPr>
        <w:t>желающих принять под опеку или попечительство</w:t>
      </w:r>
    </w:p>
    <w:bookmarkEnd w:id="102"/>
    <w:p>
      <w:pPr>
        <w:spacing w:after="0"/>
        <w:ind w:left="0"/>
        <w:jc w:val="both"/>
      </w:pPr>
      <w:bookmarkStart w:name="z119" w:id="103"/>
      <w:r>
        <w:rPr>
          <w:rFonts w:ascii="Times New Roman"/>
          <w:b w:val="false"/>
          <w:i w:val="false"/>
          <w:color w:val="000000"/>
          <w:sz w:val="28"/>
        </w:rPr>
        <w:t>
      Дата проведения обследования _________________________________________</w:t>
      </w:r>
    </w:p>
    <w:bookmarkEnd w:id="103"/>
    <w:p>
      <w:pPr>
        <w:spacing w:after="0"/>
        <w:ind w:left="0"/>
        <w:jc w:val="both"/>
      </w:pPr>
      <w:r>
        <w:rPr>
          <w:rFonts w:ascii="Times New Roman"/>
          <w:b w:val="false"/>
          <w:i w:val="false"/>
          <w:color w:val="000000"/>
          <w:sz w:val="28"/>
        </w:rPr>
        <w:t>Обследование проведено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w:t>
      </w:r>
    </w:p>
    <w:p>
      <w:pPr>
        <w:spacing w:after="0"/>
        <w:ind w:left="0"/>
        <w:jc w:val="both"/>
      </w:pPr>
      <w:r>
        <w:rPr>
          <w:rFonts w:ascii="Times New Roman"/>
          <w:b w:val="false"/>
          <w:i w:val="false"/>
          <w:color w:val="000000"/>
          <w:sz w:val="28"/>
        </w:rPr>
        <w:t>проводившего обследование ___________________________________________</w:t>
      </w:r>
    </w:p>
    <w:p>
      <w:pPr>
        <w:spacing w:after="0"/>
        <w:ind w:left="0"/>
        <w:jc w:val="both"/>
      </w:pPr>
      <w:r>
        <w:rPr>
          <w:rFonts w:ascii="Times New Roman"/>
          <w:b w:val="false"/>
          <w:i w:val="false"/>
          <w:color w:val="000000"/>
          <w:sz w:val="28"/>
        </w:rPr>
        <w:t>Адрес и телефон уполномоченного органа социальной защиты: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0" w:id="104"/>
      <w:r>
        <w:rPr>
          <w:rFonts w:ascii="Times New Roman"/>
          <w:b w:val="false"/>
          <w:i w:val="false"/>
          <w:color w:val="000000"/>
          <w:sz w:val="28"/>
        </w:rPr>
        <w:t>
      1. Проводилось обследование условий жизни</w:t>
      </w:r>
    </w:p>
    <w:bookmarkEnd w:id="104"/>
    <w:p>
      <w:pPr>
        <w:spacing w:after="0"/>
        <w:ind w:left="0"/>
        <w:jc w:val="both"/>
      </w:pPr>
      <w:r>
        <w:rPr>
          <w:rFonts w:ascii="Times New Roman"/>
          <w:b w:val="false"/>
          <w:i w:val="false"/>
          <w:color w:val="000000"/>
          <w:sz w:val="28"/>
        </w:rPr>
        <w:t>(фамилия, имя, отчество (при его наличии), год рождения) 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________________________________</w:t>
      </w:r>
    </w:p>
    <w:p>
      <w:pPr>
        <w:spacing w:after="0"/>
        <w:ind w:left="0"/>
        <w:jc w:val="both"/>
      </w:pPr>
      <w:r>
        <w:rPr>
          <w:rFonts w:ascii="Times New Roman"/>
          <w:b w:val="false"/>
          <w:i w:val="false"/>
          <w:color w:val="000000"/>
          <w:sz w:val="28"/>
        </w:rPr>
        <w:t>Образование _________________________________________________________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bookmarkStart w:name="z121" w:id="105"/>
      <w:r>
        <w:rPr>
          <w:rFonts w:ascii="Times New Roman"/>
          <w:b w:val="false"/>
          <w:i w:val="false"/>
          <w:color w:val="000000"/>
          <w:sz w:val="28"/>
        </w:rPr>
        <w:t>
      2. Общая характеристика жилищно-бытовых условий</w:t>
      </w:r>
    </w:p>
    <w:bookmarkEnd w:id="105"/>
    <w:p>
      <w:pPr>
        <w:spacing w:after="0"/>
        <w:ind w:left="0"/>
        <w:jc w:val="both"/>
      </w:pPr>
      <w:r>
        <w:rPr>
          <w:rFonts w:ascii="Times New Roman"/>
          <w:b w:val="false"/>
          <w:i w:val="false"/>
          <w:color w:val="000000"/>
          <w:sz w:val="28"/>
        </w:rPr>
        <w:t>Документ, подтверждающий право пользования жилищем 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собственника жилья______________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Общая площадь ___________ (квадратный метр) жилая площадь ____________</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Количество жилых комнат _________ прописаны _____ (постоянно, временно)</w:t>
      </w:r>
    </w:p>
    <w:p>
      <w:pPr>
        <w:spacing w:after="0"/>
        <w:ind w:left="0"/>
        <w:jc w:val="both"/>
      </w:pPr>
      <w:r>
        <w:rPr>
          <w:rFonts w:ascii="Times New Roman"/>
          <w:b w:val="false"/>
          <w:i w:val="false"/>
          <w:color w:val="000000"/>
          <w:sz w:val="28"/>
        </w:rPr>
        <w:t>Благоустроенность жилья _____________________________________________</w:t>
      </w:r>
    </w:p>
    <w:p>
      <w:pPr>
        <w:spacing w:after="0"/>
        <w:ind w:left="0"/>
        <w:jc w:val="both"/>
      </w:pPr>
      <w:r>
        <w:rPr>
          <w:rFonts w:ascii="Times New Roman"/>
          <w:b w:val="false"/>
          <w:i w:val="false"/>
          <w:color w:val="000000"/>
          <w:sz w:val="28"/>
        </w:rPr>
        <w:t>(благоустроенное, неблагоустроенное, с частичными удобствами)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(арендное жилье, государственное/приватизированное жилье,</w:t>
      </w:r>
    </w:p>
    <w:p>
      <w:pPr>
        <w:spacing w:after="0"/>
        <w:ind w:left="0"/>
        <w:jc w:val="both"/>
      </w:pPr>
      <w:r>
        <w:rPr>
          <w:rFonts w:ascii="Times New Roman"/>
          <w:b w:val="false"/>
          <w:i w:val="false"/>
          <w:color w:val="000000"/>
          <w:sz w:val="28"/>
        </w:rPr>
        <w:t>индивидуальный дом, квартира)</w:t>
      </w:r>
    </w:p>
    <w:p>
      <w:pPr>
        <w:spacing w:after="0"/>
        <w:ind w:left="0"/>
        <w:jc w:val="both"/>
      </w:pPr>
      <w:r>
        <w:rPr>
          <w:rFonts w:ascii="Times New Roman"/>
          <w:b w:val="false"/>
          <w:i w:val="false"/>
          <w:color w:val="000000"/>
          <w:sz w:val="28"/>
        </w:rPr>
        <w:t>Санитарно-гигиеническое состояние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w:t>
      </w:r>
    </w:p>
    <w:p>
      <w:pPr>
        <w:spacing w:after="0"/>
        <w:ind w:left="0"/>
        <w:jc w:val="both"/>
      </w:pPr>
      <w:r>
        <w:rPr>
          <w:rFonts w:ascii="Times New Roman"/>
          <w:b w:val="false"/>
          <w:i w:val="false"/>
          <w:color w:val="000000"/>
          <w:sz w:val="28"/>
        </w:rPr>
        <w:t>(наличие отдельной комнаты для опекаемого, другое)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122" w:id="106"/>
    <w:p>
      <w:pPr>
        <w:spacing w:after="0"/>
        <w:ind w:left="0"/>
        <w:jc w:val="both"/>
      </w:pPr>
      <w:r>
        <w:rPr>
          <w:rFonts w:ascii="Times New Roman"/>
          <w:b w:val="false"/>
          <w:i w:val="false"/>
          <w:color w:val="000000"/>
          <w:sz w:val="28"/>
        </w:rPr>
        <w:t>
      3. Другие члены семьи, проживающие совместно:</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учебы,</w:t>
            </w:r>
          </w:p>
          <w:p>
            <w:pPr>
              <w:spacing w:after="20"/>
              <w:ind w:left="20"/>
              <w:jc w:val="both"/>
            </w:pPr>
            <w:r>
              <w:rPr>
                <w:rFonts w:ascii="Times New Roman"/>
                <w:b w:val="false"/>
                <w:i w:val="false"/>
                <w:color w:val="000000"/>
                <w:sz w:val="20"/>
              </w:rPr>
              <w:t>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w:t>
            </w:r>
          </w:p>
          <w:p>
            <w:pPr>
              <w:spacing w:after="20"/>
              <w:ind w:left="20"/>
              <w:jc w:val="both"/>
            </w:pPr>
            <w:r>
              <w:rPr>
                <w:rFonts w:ascii="Times New Roman"/>
                <w:b w:val="false"/>
                <w:i w:val="false"/>
                <w:color w:val="000000"/>
                <w:sz w:val="20"/>
              </w:rPr>
              <w:t>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123" w:id="107"/>
      <w:r>
        <w:rPr>
          <w:rFonts w:ascii="Times New Roman"/>
          <w:b w:val="false"/>
          <w:i w:val="false"/>
          <w:color w:val="000000"/>
          <w:sz w:val="28"/>
        </w:rPr>
        <w:t>
      4. Причины для установления опеки (попечительства) ______________________</w:t>
      </w:r>
    </w:p>
    <w:bookmarkEnd w:id="10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24" w:id="108"/>
      <w:r>
        <w:rPr>
          <w:rFonts w:ascii="Times New Roman"/>
          <w:b w:val="false"/>
          <w:i w:val="false"/>
          <w:color w:val="000000"/>
          <w:sz w:val="28"/>
        </w:rPr>
        <w:t>
      5. Заключение (наличие условий для установления опеки или попечительства)</w:t>
      </w:r>
    </w:p>
    <w:bookmarkEnd w:id="10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 ____________________________________________________</w:t>
      </w:r>
    </w:p>
    <w:p>
      <w:pPr>
        <w:spacing w:after="0"/>
        <w:ind w:left="0"/>
        <w:jc w:val="both"/>
      </w:pPr>
      <w:r>
        <w:rPr>
          <w:rFonts w:ascii="Times New Roman"/>
          <w:b w:val="false"/>
          <w:i w:val="false"/>
          <w:color w:val="000000"/>
          <w:sz w:val="28"/>
        </w:rPr>
        <w:t>(подпись) (инициалы, фамилия) _______________ (дата)</w:t>
      </w:r>
    </w:p>
    <w:p>
      <w:pPr>
        <w:spacing w:after="0"/>
        <w:ind w:left="0"/>
        <w:jc w:val="both"/>
      </w:pPr>
      <w:r>
        <w:rPr>
          <w:rFonts w:ascii="Times New Roman"/>
          <w:b w:val="false"/>
          <w:i w:val="false"/>
          <w:color w:val="000000"/>
          <w:sz w:val="28"/>
        </w:rPr>
        <w:t>Ознакомлены: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 лиц,</w:t>
      </w:r>
    </w:p>
    <w:p>
      <w:pPr>
        <w:spacing w:after="0"/>
        <w:ind w:left="0"/>
        <w:jc w:val="both"/>
      </w:pPr>
      <w:r>
        <w:rPr>
          <w:rFonts w:ascii="Times New Roman"/>
          <w:b w:val="false"/>
          <w:i w:val="false"/>
          <w:color w:val="000000"/>
          <w:sz w:val="28"/>
        </w:rPr>
        <w:t>желающих принять под опеку или попечительство)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7 Правилам </w:t>
            </w:r>
          </w:p>
        </w:tc>
      </w:tr>
    </w:tbl>
    <w:bookmarkStart w:name="z126" w:id="109"/>
    <w:p>
      <w:pPr>
        <w:spacing w:after="0"/>
        <w:ind w:left="0"/>
        <w:jc w:val="left"/>
      </w:pPr>
      <w:r>
        <w:rPr>
          <w:rFonts w:ascii="Times New Roman"/>
          <w:b/>
          <w:i w:val="false"/>
          <w:color w:val="000000"/>
        </w:rPr>
        <w:t xml:space="preserve"> Приказ об установлении опеки или попечительства</w:t>
      </w:r>
      <w:r>
        <w:br/>
      </w:r>
      <w:r>
        <w:rPr>
          <w:rFonts w:ascii="Times New Roman"/>
          <w:b/>
          <w:i w:val="false"/>
          <w:color w:val="000000"/>
        </w:rPr>
        <w:t>________________________________________________</w:t>
      </w:r>
      <w:r>
        <w:br/>
      </w:r>
      <w:r>
        <w:rPr>
          <w:rFonts w:ascii="Times New Roman"/>
          <w:b/>
          <w:i w:val="false"/>
          <w:color w:val="000000"/>
        </w:rPr>
        <w:t>(наименование органа)</w:t>
      </w:r>
    </w:p>
    <w:bookmarkEnd w:id="1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 _______20__ года</w:t>
            </w:r>
          </w:p>
        </w:tc>
      </w:tr>
    </w:tbl>
    <w:p>
      <w:pPr>
        <w:spacing w:after="0"/>
        <w:ind w:left="0"/>
        <w:jc w:val="both"/>
      </w:pPr>
      <w:bookmarkStart w:name="z127" w:id="110"/>
      <w:r>
        <w:rPr>
          <w:rFonts w:ascii="Times New Roman"/>
          <w:b w:val="false"/>
          <w:i w:val="false"/>
          <w:color w:val="000000"/>
          <w:sz w:val="28"/>
        </w:rPr>
        <w:t xml:space="preserve">
      В соответствии со </w:t>
      </w:r>
      <w:r>
        <w:rPr>
          <w:rFonts w:ascii="Times New Roman"/>
          <w:b w:val="false"/>
          <w:i w:val="false"/>
          <w:color w:val="000000"/>
          <w:sz w:val="28"/>
        </w:rPr>
        <w:t>статьями 119</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Кодекса Республики Казахстан</w:t>
      </w:r>
    </w:p>
    <w:bookmarkEnd w:id="110"/>
    <w:p>
      <w:pPr>
        <w:spacing w:after="0"/>
        <w:ind w:left="0"/>
        <w:jc w:val="both"/>
      </w:pPr>
      <w:r>
        <w:rPr>
          <w:rFonts w:ascii="Times New Roman"/>
          <w:b w:val="false"/>
          <w:i w:val="false"/>
          <w:color w:val="000000"/>
          <w:sz w:val="28"/>
        </w:rPr>
        <w:t xml:space="preserve">"О браке (супружестве) и семье", руководствуясь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30 марта 2012 года № 382 "Об утверждении правил</w:t>
      </w:r>
    </w:p>
    <w:p>
      <w:pPr>
        <w:spacing w:after="0"/>
        <w:ind w:left="0"/>
        <w:jc w:val="both"/>
      </w:pPr>
      <w:r>
        <w:rPr>
          <w:rFonts w:ascii="Times New Roman"/>
          <w:b w:val="false"/>
          <w:i w:val="false"/>
          <w:color w:val="000000"/>
          <w:sz w:val="28"/>
        </w:rPr>
        <w:t>осуществления функций государства по опеке и попечительству",</w:t>
      </w:r>
    </w:p>
    <w:p>
      <w:pPr>
        <w:spacing w:after="0"/>
        <w:ind w:left="0"/>
        <w:jc w:val="both"/>
      </w:pPr>
      <w:r>
        <w:rPr>
          <w:rFonts w:ascii="Times New Roman"/>
          <w:b w:val="false"/>
          <w:i w:val="false"/>
          <w:color w:val="000000"/>
          <w:sz w:val="28"/>
        </w:rPr>
        <w:t>на основании заявления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от "______" 20___ года и представленных документов</w:t>
      </w:r>
    </w:p>
    <w:bookmarkStart w:name="z128" w:id="11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111"/>
    <w:p>
      <w:pPr>
        <w:spacing w:after="0"/>
        <w:ind w:left="0"/>
        <w:jc w:val="both"/>
      </w:pPr>
      <w:bookmarkStart w:name="z129" w:id="112"/>
      <w:r>
        <w:rPr>
          <w:rFonts w:ascii="Times New Roman"/>
          <w:b w:val="false"/>
          <w:i w:val="false"/>
          <w:color w:val="000000"/>
          <w:sz w:val="28"/>
        </w:rPr>
        <w:t>
      1. Установить опеку (попечительство) над недееспособными или ограниченно</w:t>
      </w:r>
    </w:p>
    <w:bookmarkEnd w:id="112"/>
    <w:p>
      <w:pPr>
        <w:spacing w:after="0"/>
        <w:ind w:left="0"/>
        <w:jc w:val="both"/>
      </w:pPr>
      <w:r>
        <w:rPr>
          <w:rFonts w:ascii="Times New Roman"/>
          <w:b w:val="false"/>
          <w:i w:val="false"/>
          <w:color w:val="000000"/>
          <w:sz w:val="28"/>
        </w:rPr>
        <w:t>дееспособными совершеннолетними лицами: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Опекун (попечитель)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Опекаемый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оформления опеки и попечительства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год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113"/>
      <w:r>
        <w:rPr>
          <w:rFonts w:ascii="Times New Roman"/>
          <w:b w:val="false"/>
          <w:i w:val="false"/>
          <w:color w:val="000000"/>
          <w:sz w:val="28"/>
        </w:rPr>
        <w:t>
      Руководитель ________________________________________________</w:t>
      </w:r>
    </w:p>
    <w:bookmarkEnd w:id="113"/>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__________________________________________ 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8 Правилам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p>
        </w:tc>
      </w:tr>
    </w:tbl>
    <w:bookmarkStart w:name="z134" w:id="114"/>
    <w:p>
      <w:pPr>
        <w:spacing w:after="0"/>
        <w:ind w:left="0"/>
        <w:jc w:val="left"/>
      </w:pPr>
      <w:r>
        <w:rPr>
          <w:rFonts w:ascii="Times New Roman"/>
          <w:b/>
          <w:i w:val="false"/>
          <w:color w:val="000000"/>
        </w:rPr>
        <w:t xml:space="preserve"> Мотивированный отказ</w:t>
      </w:r>
    </w:p>
    <w:bookmarkEnd w:id="114"/>
    <w:p>
      <w:pPr>
        <w:spacing w:after="0"/>
        <w:ind w:left="0"/>
        <w:jc w:val="both"/>
      </w:pPr>
      <w:bookmarkStart w:name="z135" w:id="115"/>
      <w:r>
        <w:rPr>
          <w:rFonts w:ascii="Times New Roman"/>
          <w:b w:val="false"/>
          <w:i w:val="false"/>
          <w:color w:val="000000"/>
          <w:sz w:val="28"/>
        </w:rPr>
        <w:t>
      ____________________________________________________________________</w:t>
      </w:r>
    </w:p>
    <w:bookmarkEnd w:id="115"/>
    <w:p>
      <w:pPr>
        <w:spacing w:after="0"/>
        <w:ind w:left="0"/>
        <w:jc w:val="both"/>
      </w:pPr>
      <w:r>
        <w:rPr>
          <w:rFonts w:ascii="Times New Roman"/>
          <w:b w:val="false"/>
          <w:i w:val="false"/>
          <w:color w:val="000000"/>
          <w:sz w:val="28"/>
        </w:rPr>
        <w:t>(местный исполнительный орган социальной защиты населения городов</w:t>
      </w:r>
    </w:p>
    <w:p>
      <w:pPr>
        <w:spacing w:after="0"/>
        <w:ind w:left="0"/>
        <w:jc w:val="both"/>
      </w:pPr>
      <w:r>
        <w:rPr>
          <w:rFonts w:ascii="Times New Roman"/>
          <w:b w:val="false"/>
          <w:i w:val="false"/>
          <w:color w:val="000000"/>
          <w:sz w:val="28"/>
        </w:rPr>
        <w:t>республиканского значения, столицы, районов и городов областного значения,),</w:t>
      </w:r>
    </w:p>
    <w:p>
      <w:pPr>
        <w:spacing w:after="0"/>
        <w:ind w:left="0"/>
        <w:jc w:val="both"/>
      </w:pPr>
      <w:r>
        <w:rPr>
          <w:rFonts w:ascii="Times New Roman"/>
          <w:b w:val="false"/>
          <w:i w:val="false"/>
          <w:color w:val="000000"/>
          <w:sz w:val="28"/>
        </w:rPr>
        <w:t>рассмотрев Ваше обращение от ________ года № __________, сообщает об отказе</w:t>
      </w:r>
    </w:p>
    <w:p>
      <w:pPr>
        <w:spacing w:after="0"/>
        <w:ind w:left="0"/>
        <w:jc w:val="both"/>
      </w:pPr>
      <w:r>
        <w:rPr>
          <w:rFonts w:ascii="Times New Roman"/>
          <w:b w:val="false"/>
          <w:i w:val="false"/>
          <w:color w:val="000000"/>
          <w:sz w:val="28"/>
        </w:rPr>
        <w:t>в оказании государственной услуги "Установление опеки или попечительства</w:t>
      </w:r>
    </w:p>
    <w:p>
      <w:pPr>
        <w:spacing w:after="0"/>
        <w:ind w:left="0"/>
        <w:jc w:val="both"/>
      </w:pPr>
      <w:r>
        <w:rPr>
          <w:rFonts w:ascii="Times New Roman"/>
          <w:b w:val="false"/>
          <w:i w:val="false"/>
          <w:color w:val="000000"/>
          <w:sz w:val="28"/>
        </w:rPr>
        <w:t>над недееспособными или ограниченно дееспособными совершеннолетними лицами".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(Основание отказа).</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___________________________________________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9 Правилам </w:t>
            </w:r>
          </w:p>
        </w:tc>
      </w:tr>
    </w:tbl>
    <w:bookmarkStart w:name="z137" w:id="116"/>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___________________________________________</w:t>
      </w:r>
      <w:r>
        <w:br/>
      </w:r>
      <w:r>
        <w:rPr>
          <w:rFonts w:ascii="Times New Roman"/>
          <w:b/>
          <w:i w:val="false"/>
          <w:color w:val="000000"/>
        </w:rPr>
        <w:t>(наименование органа)</w:t>
      </w:r>
    </w:p>
    <w:bookmarkEnd w:id="116"/>
    <w:p>
      <w:pPr>
        <w:spacing w:after="0"/>
        <w:ind w:left="0"/>
        <w:jc w:val="both"/>
      </w:pPr>
      <w:bookmarkStart w:name="z138" w:id="117"/>
      <w:r>
        <w:rPr>
          <w:rFonts w:ascii="Times New Roman"/>
          <w:b w:val="false"/>
          <w:i w:val="false"/>
          <w:color w:val="000000"/>
          <w:sz w:val="28"/>
        </w:rPr>
        <w:t>
      О прекращении опеки или попечительства</w:t>
      </w:r>
    </w:p>
    <w:bookmarkEnd w:id="117"/>
    <w:p>
      <w:pPr>
        <w:spacing w:after="0"/>
        <w:ind w:left="0"/>
        <w:jc w:val="both"/>
      </w:pPr>
      <w:r>
        <w:rPr>
          <w:rFonts w:ascii="Times New Roman"/>
          <w:b w:val="false"/>
          <w:i w:val="false"/>
          <w:color w:val="000000"/>
          <w:sz w:val="28"/>
        </w:rPr>
        <w:t>Гражданин(ка) ________________________________________________</w:t>
      </w:r>
    </w:p>
    <w:p>
      <w:pPr>
        <w:spacing w:after="0"/>
        <w:ind w:left="0"/>
        <w:jc w:val="both"/>
      </w:pPr>
      <w:r>
        <w:rPr>
          <w:rFonts w:ascii="Times New Roman"/>
          <w:b w:val="false"/>
          <w:i w:val="false"/>
          <w:color w:val="000000"/>
          <w:sz w:val="28"/>
        </w:rPr>
        <w:t>Пол ________ дата рождения "_____" ________ _____ года</w:t>
      </w:r>
    </w:p>
    <w:p>
      <w:pPr>
        <w:spacing w:after="0"/>
        <w:ind w:left="0"/>
        <w:jc w:val="both"/>
      </w:pPr>
      <w:r>
        <w:rPr>
          <w:rFonts w:ascii="Times New Roman"/>
          <w:b w:val="false"/>
          <w:i w:val="false"/>
          <w:color w:val="000000"/>
          <w:sz w:val="28"/>
        </w:rPr>
        <w:t>Прекратить опеку или попечительства с "__"__________20___года</w:t>
      </w:r>
    </w:p>
    <w:p>
      <w:pPr>
        <w:spacing w:after="0"/>
        <w:ind w:left="0"/>
        <w:jc w:val="both"/>
      </w:pPr>
      <w:r>
        <w:rPr>
          <w:rFonts w:ascii="Times New Roman"/>
          <w:b w:val="false"/>
          <w:i w:val="false"/>
          <w:color w:val="000000"/>
          <w:sz w:val="28"/>
        </w:rPr>
        <w:t>Основание 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