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06d4" w14:textId="a2c0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Заместителя Премьер-Министра - Министра индустрии и новых технологий Республики Казахстан от 19 июля 2010 года № 170 "О внесении изменений и дополнений в приказ Министра индустрии и торговли Республики Казахстан от 29 октября 2008 года № 429 "Об утверждении Правил регистрации заявлений-деклараций" и Заместителя Премьер-Министра Республики Казахстан - Министра индустрии и новых технологий Республики Казахстан от 26 февраля 2013 года № 48 "О внесении изменения в приказ Министра индустрии и торговли Республики Казахстан от 29 октября 2008 года № 429 "Об утверждении Правил регистрации заявлений-деклараций"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ноября 2024 года № 385-НҚ. Зарегистрирован в Министерстве юстиции Республики Казахстан 20 ноября 2024 года № 35378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индустрии и новых технологий Республики Казахстан от 19 июля 2010 года № 170 "О внесении изменений и дополнений в приказ Министра индустрии и торговли Республики Казахстан от 29 октября 2008 года № 429 "Об утверждении Правил регистрации заявлений-деклараций" (зарегистрирован в Реестре государственной регистрации нормативных правовых актов под № 6397);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26 февраля 2013 года № 48 "О внесении изменения в приказ Министра индустрии и торговли Республики Казахстан от 29 октября 2008 года № 429 "Об утверждении Правил регистрации заявлений-деклараций" (зарегистрирован в Реестре государственной регистрации нормативных правовых актов под № 8379).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торговли и интеграции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