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6895" w14:textId="ec96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2 ноября 2020 года № 758 "Об утверждении Правил проведения военно-врачебной экспертизы в правоохранительных органах и Государственной фельдъегерской службе Республики Казахстан и Положения о комиссиях военно-врачебной экспертизы в органах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12 ноября 2024 года № 885. Зарегистрирован в Министерстве юстиции Республики Казахстан 12 ноября 2024 года № 35365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ноября 2020 года № 758 "Об утверждении Правил проведения военно-врачебной экспертизы в правоохранительных органах и Государственной фельдъегерской службе Республики Казахстан и Положения о комиссиях военно-врачебной экспертизы в органах внутренних дел Республики Казахстан" (зарегистрирован в Реестре государственной регистрации нормативных правовых актов под № 21580)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в правоохранительных органах и Государственной фельдъегерской службе Республики Казахстан, утвержденных указанным приказом (далее - Правила):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определившийся стойкий неблагоприятный ВЭИ – ВЭИ, при котором выносится одно из заключений о степени (категории) годности к воинской службе: "ограниченно годен(на) к воинской службе", "не годен(на) к воинской службе в мирное время, ограниченно годен(на) в военное время" или "не годен(на) к воинской службе с исключением с воинского учета".";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заочная военно-врачебная экспертиза – проведение экспертизы медицинской экспертной и иной документации кандидатов на службу (учебу), сотрудников, бывших сотрудников, в том числе умерших (погибших), в случаях, когда МО невозможно провести по причине отказа или неспособности пройти обследование по состоянию здоровья, либо при проведении проверки обоснованности принятых ранее заключений, постановлений, решений по вопросам ВВЭ.";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ходе обследования у специалистов или проведения итогового заседания ВВК, при наличии медицинских показаний, для принятия окончательного решения, освидетельствуемые лица направляются на дополнительное обследование или консультации других специалистов. При несоответствии содержания представленных результатов исследований и (или) консультаций специалистов данным анамнеза и фактическим результатам личного объективного осмотра врача-эксперта, граждане направляются на повторное дополнительное обследование в медицинские организации или к специалистам, кроме тех, где ранее проведено обследование. При этом врач-эксперт ВВК разъясняет обоснования необходимости проведения повторного дополнительного обследования.";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данного момента акты (карты) МО у кандидатов и сотрудников изымаются и передаются председателю ВВК для проведения итогового заседания.";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"Заключения и постановления ВВК принимаются коллегиально простым большинством голосов экспертов-врачей, присутствующих на заседании комиссии, и председателя комиссии с отметкой в акте МО ВВК результатов "за", "против". При равенстве голосов, голос председателя комиссии является решающим. При несогласии председателя или отдельных членов комиссии с принятым общим заключением ВВК особое мнение разъясняется в ходе заседания ВВК, прилагается в письменном виде в акте (карте) МО и записывается в журнале протоколов заседания ВВК.";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необходимости дополнительного (в том числе повторного) обследования (лечения) в сроки более 5 рабочих дней, отказе от назначенного обследования или завершения МО, а также когда в течении 5 рабочих дней после итогового заседания ВВК освидетельствуемый не явился или не предоставил результаты назначенного дополнительного обследования (лечения), в разделе "диагнозы" акта (карты) МО текст установленных диагнозов дополняется словом "недообследован"; кандидатам на службу(учебу) и сотрудникам выносится заключение "Заключение не вынесено ввиду не завершения обследования".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стационарного обследования (лечения), а также при неопределившемся ВЭИ по поводу выраженных заболеваний (последствий травм) сотрудникам выносится заключение "Подлежит обследованию (лечению) с последующим освидетельствованием.";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наличии достаточных оснований для вынесения предполагаемого диагноза, определяющего негодность, в разделе "диагнозы" акта или карты МО текст установленных диагнозов дополнятся записью "недообследован(на), предполагаемый диагноз: ___" (с указанием диагноза) и выносится заключение "Не годен(на) к службе ____", "Не годен(на) к поступлению на ____".";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В случае неявки освидетельствуемого лица на итоговое заседание ВВК заключения ВВК выносится и оформляется без его присутствия.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Неявка освидетельствуемого лица на заседание ВВК отмечается в строке "примечание" заключительного раздела акта (карты) МО.";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"Исключение составляют сотрудники, которым предыдущим решением ВВК выносилось заключение об ограничении годности к воинской службе или определены диагнозы заболеваний (сердечно-сосудистой эндокринной, нервной системы), последствий травм с выраженным нарушением функции, а также назначаемые (перемещаемые) по службе или продлевающие срок службы на должностях с высоким риском применения пыток.";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32-1 следующего содержания: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"32-1. Результаты пересмотра или отмена ранее вынесенных заключений, постановлений при проведении повторного, дополнительного или контрольного МО вносятся в акт (карту) МО и оформляются справкой или свидетельством о болезни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Решения о пересмотре или отмене ранее вынесенных заключений, постановлений, решений по вопросам ВВЭ в случаях, когда повторное, дополнительное или контрольное МО не проводится оформляются протоколом заседания военно-врачебной комиссии по заочной экспертизе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регистрируется в книге (журнале) протоколов и хранится соответственно нумерации.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передается инспектору кадровую службу под роспись в книге (журнале) протоколов, копия протокола и постановления приобщаются к акту (карте) МО или материалам предыдущей заочной экспертизы.";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Кадровые службы изучают воинские билеты, приписные свидетельства кандидатов на службу и направляют их в ВВК при условии состояния на воинском учете "годными к воинской службе" или "годными к воинской службе с незначительными ограничениями". При отсутствии у кандидатов на службу (учебу) учетно-воинских документов сведения об их отношении (степени годности) к воинской службе уточняются в электронных информационных системах Министерства обороны Республики Казахстан, распечатываются и заверяются печатью кадровой службы для предоставления в ВВК вместе с направлением на МО.";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При несоответствии роста требованиям I-II графы сотрудникам, перемещающимся с должностей, отнесенных к графе III Требований, выносится заключение "Не годен(на) к службе______" (с указанием должности), при этом заключение о категории годности к воинской службе не выносится.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Такое же заключение выносится сотрудникам при назначении, перемещении по должности, когда по пунктам Требований состояние их здоровья и развития не соответствует требованиям по предлагаемой должности, а по занимаемой должности категория годности к воинской службе не ограничивается.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сотрудников на любые должности спецподразделений с подразделений, не являющихся спецподразделениями, и определении им категории годности "В-ИНД" в соответствии с пунктами 9, с 11 по 28, с 30 по 46, с 49 по 52, 57, с 59 по 72, с 76 по 85, 89 Требований, данным лицам выносится заключение "Не годен(на) к службе______" (с указанием должности). При этом заключение о категории годности к воинской службе не выносится.";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При наличии у сотрудника отягощающих друг друга трех и более заболеваний, увечий (ранений травм, контузий), по которым в соответствие с Требованиями предусматривается индивидуальная оценка категории годности "В-индивидуально" и неблагоприятном прогнозе в его отношении принимается заключение "ограниченно годен(на) к воинской службе".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настрое на продолжение службы и благоприятном прогнозе, независимо от количества отягощающих друг друга заболеваний, увечий, по которым в соответствие с Требованиями предусматривается оценка В-инд., принимается заключение "Годен(на) к службе ______ (указывается должность)" либо "Годен(на) к воинской службе".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заболевания определяется с учетом характера заболевания, степени прогрессирования, обратимости процесса и возможных осложнений при исполнении сотрудником служебных обязанностей.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МО сотрудников по графам I и II Требований и вынесении заключения "не годен(на) к воинской службе в мирное время, ограниченно годен(на) в военное время" или "ограниченно годен(на) к воинской службе", ВВК рассматривает возможность их годности при МО по графе III Требований.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данными сотрудниками нового направления на должности графе III Требований и вынесении по данным графам заключения "ограниченно годен(на) к воинской службе", ВВК, с целью уточнения годности к конкретной предложенной должности, выносит дополнительно заключение "Годен(на) к службе ____" (с указанием конкретной должности) при условии, если служба на предложенной должности не окажет негативного влияния на течение заболевания (увечий) и сотрудник будет способен по состоянию здоровья осуществлять возлагаемые функции.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Такое же дополнительное заключение при определении формулировки "ограниченно годен(на) к воинской службе" выносится сотрудникам при МО по графе III Требований при продлении срока службы, перемещении или назначении на должности.";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вынесении ВВК заключения "ограниченно годен(на) к воинской службе", "не годен(на) к воинской службе в мирное время, ограниченно годен(на) в военное время", "не годен(на) к службе с исключением с воинского учета", академический отпуск не предоставляется.";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несогласии гражданина (его представителя или членов его семьи) с пересмотренным ВВК постановлением о причинной связи заболевания, увечья, а также при установлении инвалидности и (или) гибели (смерти) в период прохождения службы либо до истечения одного года после его увольнения со службы, причинную связь данного заболевания, увечья рассматривается ЦВВК МВД.";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"132. В отношении кандидатов на службу выносятся заключения: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"Годен(на) к службе _______" (указать должность);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"Не годен(на) к службе _______" (указать должность);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"Не годен(на) к службе в правоохранительных органах" (выносится когда у кандидата на службу (учебу) обнаруживаются заболевания, увечья препятствующие службе по всем графам Требований);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"Заключение не вынесено ввиду не завершения обследования".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В отношении кандидатов на учебу и курсантов организаций образования выносятся заключения: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"Годен(на) к поступлению в _____" (указать наименование учебного заведения и факультет);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"Не годен(на) к поступлению в _____" (указать наименование учебного заведения и факультет);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"Годен(на) к обучению в ______" (указать наименование учебного заведения и факультет);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"Не годен(на) к обучению в ______" (указать наименование учебного заведения и факультет);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"Нуждается в дополнительном питании в пределах половины суточного продовольственного пайка с__по__20__года" (с указанием срока);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"Заключение не вынесено ввиду не завершения обследования".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курсантов организаций образования также выносятся заключение, указанные в пункте 134 настоящих Правил (кроме указанного в подпункте 6 для курсантов первого года обучения).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В отношении сотрудников выносятся заключения: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"Годен(на) к службе _______" (указать должность);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"Не годен(на) к службе _______" (указать должность);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"Заключение не вынесено ввиду не завершения обследования";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"Подлежит обследованию (лечению) с последующим освидетельствованием"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"Годен(на) к воинской службе";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"Ограниченно годен(на) к воинской службе";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"Не годен(на) к воинской службе в мирное время, ограниченно годен в военное время";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"Не годен(на) к воинской службе с исключением с воинского учета".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"Подлежит освобождению от исполнения служебных обязанностей на срок необходимый для оформления увольнения, но не более 30 суток" - выносится одновременно с заключением о негодности к воинской службе с исключением с воинского учета сотрудникам, не имеющим возможность исполнять по состоянию здоровья служебные обязанности в период оформления увольнения;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"Не годен(на) к воинской службе с МО через 6-12 месяцев" (указать конкретный срок) – выносится в военное время.";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одну из методик (по выбору психолога) для определения наличия, степени выраженности и уровня контроля агрессии (ИТО, FPI, Басса-Дарки, опросник для оценки агрессии) лицам, назначаемых (перемещаемых) по службе на должности с высоким риском применения пыток.";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"158. Заключение ПФО содержит в себе текст психологической характеристики и выводы, оформляется на кандидатов на службу(учебу), сотрудников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Освидетельствуемые при прохождении ПДТ должны иметь при себе акт или карту МО документ удостоверяющий личность (кандидаты), служебное удостоверение (сотрудники).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зал ПДТ граждане входят без сотовых(мобильных) телефонов, любых видов связи и гаджетов, либо они выключаются и располагаются в отдельно отведенном видимом месте в зале ПДТ.";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"85. По результатам тестирований начальником ПФЛ или психологом проводится индивидуальное собеседование. 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индивидуального собеседования психологом проводятся методики ПФТ, указанные в подпунктах 5) - 7) пункта 151 настоящих Правил.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методик ПФТ, указанных в подпунктах 1), 2), 3) и 4) пункта 151 настоящих Правил, проведенных лаборантом или психологом, и подпунктах 5), 6) и 7) пункта 151 настоящих Правил, проведенных психологом, оцениваются при условии завершения тестирования по всем методикам.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Неудовлетворительным результатом считается низкие показатели по 4-м и более любым указанным методикам или одновременно по 2-м методикам Горбова-Шульте ("без помех" - на выявление особенностей внимания при переключении и "с помехами" - для оценки эмоциональной устойчивости).";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87 изложить в следующей редакции: </w:t>
      </w:r>
    </w:p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 признаках риска поведенческого, характерологического плана, эмоциональной неустойчивости, включая признаки дезадаптации – 16-факторный опросник Кеттелла, тест Шмишека, Айзенка, опросник Леонгарда, опросник характериологической акцентуации личности и нервно-прихической неустойчивости (ХАЛ-НПН) тест на определение агрессивной, делинквентной направленности, опросник для оценки агрессии, индивидуально-типологический опросник (ИТО), Фрайбургский многофакторный личностный опросник (FPI), опросник Басса-Дарки, Адаптивность, МОАС, тест Томаса, классические проективные методики, УНП, Прогноз, Прогноз-2, патодиагностический опросник Личко для лиц, не достигших 18 летнего возраста, Спилберга, шкал Бека, тест Лири, опросник Завьялова "Мотивы потребления алкоголя", тематический апперцептивный тест, тест Сонди, СМОЛ, методика "незаконченных предложений", ПФТ;";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91 изложить в следующей редакции:</w:t>
      </w:r>
    </w:p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 тестировании по методике Люшера (при обязательном 2-х кратном раскладе) - не более 3 раз. Ретестирование проводится на другой день, повторное ретестирование допустимо проводить в тот-же день с интервалом не менее одного часа;";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 которых при достоверных результатах ММИЛ определяется подъем показателей по одной или более шкал 1, 2, 3, 4, 6, 7, 8 свыше 75 Т-баллов либо по одной или более шкал 5, 9, 0 выше 80 Т-баллов либо одновременно по шкалам 2, 4, 7 свыше 70 Т-баллов;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неудовлетворительными результатами по 4-м и более из 7 методик ПФТ или одновременно по таблицам Горбова-Шульте "без помех" (на выявление особенностей внимания при переключении) и "с помехами" (для оценки эмоциональной устойчивости);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поведенческие реакции в виде агрессии, конфликтности, эмоциональной неустойчивости, проявленные при проведении ПФО и письменно зафиксированные работником ВВК;";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трехкратные показатели высокого стресса по методике Люшер.";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"95. После завершения ПФО все экспертные материалы ПФО (бланки тестов, их интерпретации, графики, расписки) и заполненная форма приложения 22 к Правилам прошиваются в единый пакет документов (удобный в использовании и исключающий утерю документов) и вкладываются в акт (карту) МО.";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95-1 и 95-2 следующего содержания: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"95-1. Перед началом проведения окончательного МО в ВВВК УЗ материалы ПФО из карт МО всех кандидатов на учебу изымаются (для исключения ознакомления кандидатов с их содержанием) и передаются под роспись психологу ВВВК УЗ.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 ВВВК УЗ, после беседы с кандидатом и проверки результатов ПФО, материалы ПФО вместе с картой МО передает эксперту-врачу-психиатру.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95-2. В случаях направления в учебное заведение кандидата, которому при предварительном МО был вынесен вывод ПФО "не рекомендуется", материалы ПФО рассматриваются психологом ВВВК УЗ на предмет объективности выставленного ранее заключения, отсутствия нарушений процесса и интерпретации результатов ПФО.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результатам проверки нарушений процесса и интерпретации результатов ПФО не установлено, психолог ВВВК УЗ подтверждает ранее вынесенный вывод "не рекомендуется", о чем указывает и расписывается в разделе "психологическое обследование" карты МО. 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в ходе проверки материалов ПФО предварительного МО фактов нарушения процедуры и (или) интерпретации результатов ПДТ, то в ВВВК УЗ проводится контрольное ПФО.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итогам рассмотрения материалов предыдущего ПФО или по результатам контрольного ПФО вывод "не рекомендуется" подтверждается, то решение вопроса о поступлении в учебное заведение возлагается на приемную комиссию с учетом мнения психолога ВВВК УЗ и штатного психолога учебного заведения.";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исключить;</w:t>
      </w:r>
    </w:p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комиссиях военно-врачебной экспертизы в органах внутренних дел Республики Казахстан, утвержденном указанным приказом: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Структура, положение и штаты ЦВВК утверждаются Министром внутренних дел. Состав ЦВВК МВД Республики Казахстан утверждается ежегодно до 1 марта приказом заместителя Министра внутренних дел Республики Казахстан. При увольнении, приеме на работу, замещении работников в течении года состав ЦВВК МВД Республики Казахстан не переутверждается.";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 ВВК ДП ежегодно до 1 марта после предварительного согласования с ЦВВК МВД утверждается начальником соответствующего ДП. При создании новой ВВК ДП ее состав согласовывается с ЦВВК МВД предварительно до укомплектования штатных должностей.";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Центральной военно-врачебной комиссии Министерства внутренних дел Республики Казахстан (Ниязов М.Ш.) в установленном законодательством Республики Казахстан порядке обеспечить: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3" w:id="10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4" w:id="10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5" w:id="10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финансовому мониторингу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6" w:id="10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7" w:id="10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 885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правоохранительных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Направление на медицинское освидетельствование*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Корешок направления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(специальное звание)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на службу, учебу;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Направляется на медицинское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кадрового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Продлено по "__" __20__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кадрового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 20__ г.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органа, выдавшего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военно-врачебной комиссии)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Направляется на медицинское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(кандидат на службу (учебу), у сотрудника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занимаемую 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звание),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отчество, дата,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год рождения)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 сотрудников и кандидатов на службу указать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предлагаемую должность, у кандидатов учебу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наименование УЗ и направление подготовки)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этого проходил/не проходил МО в ЦВВК,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ВВК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прохождения, наименование ВВК)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 справка № ___ по поводу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Направляемый предупрежден, что 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представить в ВВК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результаты исследований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перечнем, выдаваемым кадровой службой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вместе с направлением на МО.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кадрового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И.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И. 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 20___ г.</w:t>
            </w:r>
          </w:p>
        </w:tc>
      </w:tr>
    </w:tbl>
    <w:bookmarkStart w:name="z1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 – в формате А5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 885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Справку, свидетельство о болезни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ненужное зачеркнут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количестве ________экземпляров получил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__________/______________________________________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должность, фамилия и инициалы разборчиво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___________________ 20__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правоохранительных органах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 фельдъегерской службе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</w:tr>
    </w:tbl>
    <w:bookmarkStart w:name="z14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Военно-врачебная комиссия 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военно-врачебной комиссии</w:t>
      </w:r>
    </w:p>
    <w:bookmarkEnd w:id="107"/>
    <w:bookmarkStart w:name="z14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медицинского освидетельствования №______</w:t>
      </w:r>
    </w:p>
    <w:bookmarkEnd w:id="108"/>
    <w:bookmarkStart w:name="z1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/ СОТРУДНИК (ненужное зачеркнуть)</w:t>
      </w:r>
    </w:p>
    <w:bookmarkEnd w:id="109"/>
    <w:p>
      <w:pPr>
        <w:spacing w:after="0"/>
        <w:ind w:left="0"/>
        <w:jc w:val="both"/>
      </w:pPr>
      <w:bookmarkStart w:name="z146" w:id="110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Start w:name="z1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День, месяц, год рождения ________________________________________</w:t>
      </w:r>
    </w:p>
    <w:bookmarkEnd w:id="111"/>
    <w:bookmarkStart w:name="z1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Образование ____________________________________________________</w:t>
      </w:r>
    </w:p>
    <w:bookmarkEnd w:id="112"/>
    <w:p>
      <w:pPr>
        <w:spacing w:after="0"/>
        <w:ind w:left="0"/>
        <w:jc w:val="both"/>
      </w:pPr>
      <w:bookmarkStart w:name="z149" w:id="113"/>
      <w:r>
        <w:rPr>
          <w:rFonts w:ascii="Times New Roman"/>
          <w:b w:val="false"/>
          <w:i w:val="false"/>
          <w:color w:val="000000"/>
          <w:sz w:val="28"/>
        </w:rPr>
        <w:t>
      4. Гражданская профессия, специальность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150" w:id="114"/>
      <w:r>
        <w:rPr>
          <w:rFonts w:ascii="Times New Roman"/>
          <w:b w:val="false"/>
          <w:i w:val="false"/>
          <w:color w:val="000000"/>
          <w:sz w:val="28"/>
        </w:rPr>
        <w:t>
      5. Срочная служба в Вооруженных Силах, других войсках и воинских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формированиях: служил (да, нет) ______ с (месяц, год) ________по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увольнения _______________________________________________</w:t>
      </w:r>
    </w:p>
    <w:p>
      <w:pPr>
        <w:spacing w:after="0"/>
        <w:ind w:left="0"/>
        <w:jc w:val="both"/>
      </w:pPr>
      <w:bookmarkStart w:name="z151" w:id="115"/>
      <w:r>
        <w:rPr>
          <w:rFonts w:ascii="Times New Roman"/>
          <w:b w:val="false"/>
          <w:i w:val="false"/>
          <w:color w:val="000000"/>
          <w:sz w:val="28"/>
        </w:rPr>
        <w:t>
      6. В ОВД, специальных государственных органах, органах прокуратуры,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гражданской защиты, антикоррупционной службе, службе экономических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расследований органов по финансовому мониторингу,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фельдъегерской службе, Вооруженных силах, других войсках и воинских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формированиях Республики Казахстан (кроме срочной службы) либо в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силовых органах (дописать) ______________________________ служил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 по ________________ (да, нет) (месяц,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увольнения (уволенным)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152" w:id="116"/>
      <w:r>
        <w:rPr>
          <w:rFonts w:ascii="Times New Roman"/>
          <w:b w:val="false"/>
          <w:i w:val="false"/>
          <w:color w:val="000000"/>
          <w:sz w:val="28"/>
        </w:rPr>
        <w:t>
      7. Место службы, должность, специальное (воинское) звание или классный чин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действующих сотрудников, военнослужащих)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153" w:id="117"/>
      <w:r>
        <w:rPr>
          <w:rFonts w:ascii="Times New Roman"/>
          <w:b w:val="false"/>
          <w:i w:val="false"/>
          <w:color w:val="000000"/>
          <w:sz w:val="28"/>
        </w:rPr>
        <w:t>
      8. Сколько времени болел за последние 12 месяцев 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Когда и где лечился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Признавался ли ранее лицом с инвалидностью (да, нет) 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________по ________(месяц, год), какой группы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какому заболеванию (травме) ______________________________________</w:t>
      </w:r>
    </w:p>
    <w:p>
      <w:pPr>
        <w:spacing w:after="0"/>
        <w:ind w:left="0"/>
        <w:jc w:val="both"/>
      </w:pPr>
      <w:bookmarkStart w:name="z154" w:id="118"/>
      <w:r>
        <w:rPr>
          <w:rFonts w:ascii="Times New Roman"/>
          <w:b w:val="false"/>
          <w:i w:val="false"/>
          <w:color w:val="000000"/>
          <w:sz w:val="28"/>
        </w:rPr>
        <w:t>
      9. Проходил ли ранее ВВК ОВД (да, нет) ________, в каком году ___________,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где _______________________________________________________________</w:t>
      </w:r>
    </w:p>
    <w:p>
      <w:pPr>
        <w:spacing w:after="0"/>
        <w:ind w:left="0"/>
        <w:jc w:val="both"/>
      </w:pPr>
      <w:bookmarkStart w:name="z155" w:id="119"/>
      <w:r>
        <w:rPr>
          <w:rFonts w:ascii="Times New Roman"/>
          <w:b w:val="false"/>
          <w:i w:val="false"/>
          <w:color w:val="000000"/>
          <w:sz w:val="28"/>
        </w:rPr>
        <w:t>
      10. Считаю себя к предлагаемой или дальнейшей службе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(вписать - годным или негодным)</w:t>
      </w:r>
    </w:p>
    <w:p>
      <w:pPr>
        <w:spacing w:after="0"/>
        <w:ind w:left="0"/>
        <w:jc w:val="both"/>
      </w:pPr>
      <w:bookmarkStart w:name="z156" w:id="120"/>
      <w:r>
        <w:rPr>
          <w:rFonts w:ascii="Times New Roman"/>
          <w:b w:val="false"/>
          <w:i w:val="false"/>
          <w:color w:val="000000"/>
          <w:sz w:val="28"/>
        </w:rPr>
        <w:t>
      11. Домашний адрес и номер мобильного телефона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Обязуюсь предоставить в ВВК все имеющиеся у меня медицинские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лечении, прохождении медицинского обследования. Предупрежден об отказе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проведении медицинского освидетельствования в случае предоставления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неверных сведений. Верность всех сообщенных мною сведений подтверждаю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собственной подписью ___________________ "___" ____________20___ г.</w:t>
      </w:r>
    </w:p>
    <w:bookmarkStart w:name="z15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Пункты 12 и 13 заполняются медицинской(им) сестрой(братом) ВВК</w:t>
      </w:r>
    </w:p>
    <w:bookmarkEnd w:id="121"/>
    <w:p>
      <w:pPr>
        <w:spacing w:after="0"/>
        <w:ind w:left="0"/>
        <w:jc w:val="both"/>
      </w:pPr>
      <w:bookmarkStart w:name="z158" w:id="122"/>
      <w:r>
        <w:rPr>
          <w:rFonts w:ascii="Times New Roman"/>
          <w:b w:val="false"/>
          <w:i w:val="false"/>
          <w:color w:val="000000"/>
          <w:sz w:val="28"/>
        </w:rPr>
        <w:t>
      12. Сведения из служебного удостоверения: серия и № ________________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 кем выдано____________________________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специальное (воинское) звание или классный чин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</w:t>
      </w:r>
    </w:p>
    <w:p>
      <w:pPr>
        <w:spacing w:after="0"/>
        <w:ind w:left="0"/>
        <w:jc w:val="both"/>
      </w:pPr>
      <w:bookmarkStart w:name="z159" w:id="123"/>
      <w:r>
        <w:rPr>
          <w:rFonts w:ascii="Times New Roman"/>
          <w:b w:val="false"/>
          <w:i w:val="false"/>
          <w:color w:val="000000"/>
          <w:sz w:val="28"/>
        </w:rPr>
        <w:t>
      13. Сведения из военного билета (приписного свидетельства):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№ _________________ дата выдачи 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 ___________________, категория годности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статья __________ приказ_____ №__________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звание __________________, сроки службы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Медсестра(брат) ВВК __________________/_________________________</w:t>
      </w:r>
    </w:p>
    <w:bookmarkStart w:name="z16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объективного обследования</w:t>
      </w:r>
    </w:p>
    <w:bookmarkEnd w:id="124"/>
    <w:p>
      <w:pPr>
        <w:spacing w:after="0"/>
        <w:ind w:left="0"/>
        <w:jc w:val="both"/>
      </w:pPr>
      <w:bookmarkStart w:name="z161" w:id="125"/>
      <w:r>
        <w:rPr>
          <w:rFonts w:ascii="Times New Roman"/>
          <w:b w:val="false"/>
          <w:i w:val="false"/>
          <w:color w:val="000000"/>
          <w:sz w:val="28"/>
        </w:rPr>
        <w:t>
      1. Росто-весовые данные: Рост _______ см. Вес ______ кг. ИМТ_______.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хирург, медсестра (брат) __________________/_______________________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(ненужное зачеркнуть) (подпись) (фамилия и инициалы разборчиво)</w:t>
      </w:r>
    </w:p>
    <w:p>
      <w:pPr>
        <w:spacing w:after="0"/>
        <w:ind w:left="0"/>
        <w:jc w:val="both"/>
      </w:pPr>
      <w:bookmarkStart w:name="z162" w:id="126"/>
      <w:r>
        <w:rPr>
          <w:rFonts w:ascii="Times New Roman"/>
          <w:b w:val="false"/>
          <w:i w:val="false"/>
          <w:color w:val="000000"/>
          <w:sz w:val="28"/>
        </w:rPr>
        <w:t>
      2. Хирург. Жалобы, анамнез (травмы, операции, где лечился):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физическое развитие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Окружность груди: спокойно ___________ вдох _______ выдох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Динамометрия: правая кисть _____, левая кисть _____, становая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Кожные покровы и видимые слизистые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Лимфатические узлы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Мышечная система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Костная система и суставы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Щитовидная железа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Периферические сосуды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Мочеполовая система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Анус и прямая кишка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 на: (вид обследования, дата)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 20___г.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___________/__________________________________________________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 инициалы разборчиво, печать врача)</w:t>
      </w:r>
    </w:p>
    <w:p>
      <w:pPr>
        <w:spacing w:after="0"/>
        <w:ind w:left="0"/>
        <w:jc w:val="both"/>
      </w:pPr>
      <w:bookmarkStart w:name="z163" w:id="127"/>
      <w:r>
        <w:rPr>
          <w:rFonts w:ascii="Times New Roman"/>
          <w:b w:val="false"/>
          <w:i w:val="false"/>
          <w:color w:val="000000"/>
          <w:sz w:val="28"/>
        </w:rPr>
        <w:t>
      3. Оториноларинголог.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Жалобы, анамнез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Дефекты речи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Зев, гортань 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носовых 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Носовое дыхание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Обоняние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барабанных перепонок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слуха на шепотную речь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Барофункция 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4" w:id="128"/>
      <w:r>
        <w:rPr>
          <w:rFonts w:ascii="Times New Roman"/>
          <w:b w:val="false"/>
          <w:i w:val="false"/>
          <w:color w:val="000000"/>
          <w:sz w:val="28"/>
        </w:rPr>
        <w:t>
      Функция вестибулярного аппарата (двойной опыт с вращением)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 на:(вид обследования,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__________/__________________________________________________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 инициалы разборчиво, печать врача)</w:t>
      </w:r>
    </w:p>
    <w:p>
      <w:pPr>
        <w:spacing w:after="0"/>
        <w:ind w:left="0"/>
        <w:jc w:val="both"/>
      </w:pPr>
      <w:bookmarkStart w:name="z165" w:id="129"/>
      <w:r>
        <w:rPr>
          <w:rFonts w:ascii="Times New Roman"/>
          <w:b w:val="false"/>
          <w:i w:val="false"/>
          <w:color w:val="000000"/>
          <w:sz w:val="28"/>
        </w:rPr>
        <w:t>
      4. Офтальмолог. Жалобы, анамнез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правого глаза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левого глаза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правого глаза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левого глаза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без коррекции: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Слезные пути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Острота зрения с коррекцией: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Зрачки и их реакция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Рефракция скиаскопическая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Ближай-ая точка ясного зрения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Глазное 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Веки и коньюнктивы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Внутриглазное давление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Полож-ие и подвижн. глазных яблок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зрения ( при патологии)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6" w:id="130"/>
      <w:r>
        <w:rPr>
          <w:rFonts w:ascii="Times New Roman"/>
          <w:b w:val="false"/>
          <w:i w:val="false"/>
          <w:color w:val="000000"/>
          <w:sz w:val="28"/>
        </w:rPr>
        <w:t>
      Бинокулярное зрение ________________________________________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обследования цветового зрения по пороговым таблицам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Исследуемый приемник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карты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Ответы в 3-кратном испытании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8" w:id="131"/>
      <w:r>
        <w:rPr>
          <w:rFonts w:ascii="Times New Roman"/>
          <w:b w:val="false"/>
          <w:i w:val="false"/>
          <w:color w:val="000000"/>
          <w:sz w:val="28"/>
        </w:rPr>
        <w:t>
      Направлен на: (вид обследования, дата)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______________/_____________________________________________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 инициалы разборчиво, печать врача)</w:t>
      </w:r>
    </w:p>
    <w:p>
      <w:pPr>
        <w:spacing w:after="0"/>
        <w:ind w:left="0"/>
        <w:jc w:val="both"/>
      </w:pPr>
      <w:bookmarkStart w:name="z169" w:id="132"/>
      <w:r>
        <w:rPr>
          <w:rFonts w:ascii="Times New Roman"/>
          <w:b w:val="false"/>
          <w:i w:val="false"/>
          <w:color w:val="000000"/>
          <w:sz w:val="28"/>
        </w:rPr>
        <w:t>
      5. Невропатолог. Жалобы, анамнез: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Черепно-мозговые нервы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Двигательная сфера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Рефлексы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Чувствительность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Вегетативная нервная система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 на: (вид обследования,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__________/_______________________________________________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 инициалы разборчиво, печать врача)</w:t>
      </w:r>
    </w:p>
    <w:p>
      <w:pPr>
        <w:spacing w:after="0"/>
        <w:ind w:left="0"/>
        <w:jc w:val="both"/>
      </w:pPr>
      <w:bookmarkStart w:name="z170" w:id="133"/>
      <w:r>
        <w:rPr>
          <w:rFonts w:ascii="Times New Roman"/>
          <w:b w:val="false"/>
          <w:i w:val="false"/>
          <w:color w:val="000000"/>
          <w:sz w:val="28"/>
        </w:rPr>
        <w:t>
      6. Терапевт. Жалобы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Анамнез (перенесенные заболевания, где обследовался, лечился)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Кожные покровы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Видимые слизистые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ИМТ (индекс массы тела)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Питание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Эндокринная система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Сердце: границы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Тоны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проба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__________20__ 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________20__ 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_________20__ г.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15 приседан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приседан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2мин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приседан.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 мин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ЧДД в мин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4" w:id="134"/>
      <w:r>
        <w:rPr>
          <w:rFonts w:ascii="Times New Roman"/>
          <w:b w:val="false"/>
          <w:i w:val="false"/>
          <w:color w:val="000000"/>
          <w:sz w:val="28"/>
        </w:rPr>
        <w:t>
      Органы дыхания ____________________________________________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Органы пищеварения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Печень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Селезенка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Почки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 на: (вид обследования,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__________/_________________________________________________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 инициалы разборчиво, печать врача)</w:t>
      </w:r>
    </w:p>
    <w:p>
      <w:pPr>
        <w:spacing w:after="0"/>
        <w:ind w:left="0"/>
        <w:jc w:val="both"/>
      </w:pPr>
      <w:bookmarkStart w:name="z175" w:id="135"/>
      <w:r>
        <w:rPr>
          <w:rFonts w:ascii="Times New Roman"/>
          <w:b w:val="false"/>
          <w:i w:val="false"/>
          <w:color w:val="000000"/>
          <w:sz w:val="28"/>
        </w:rPr>
        <w:t>
      7. Стоматолог. Жалобы, анамнез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Зубная формула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отсутствие-О, кариес-К, пломба-П, имплант-И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челюсть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челюсть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176" w:id="136"/>
      <w:r>
        <w:rPr>
          <w:rFonts w:ascii="Times New Roman"/>
          <w:b w:val="false"/>
          <w:i w:val="false"/>
          <w:color w:val="000000"/>
          <w:sz w:val="28"/>
        </w:rPr>
        <w:t>
      Прикус (вид, степень, смещение в мм) __________________________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Слизистая, десны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 на: (вид обследования,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__________/_________________________________________________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 инициалы разборчиво, печать врача)</w:t>
      </w:r>
    </w:p>
    <w:p>
      <w:pPr>
        <w:spacing w:after="0"/>
        <w:ind w:left="0"/>
        <w:jc w:val="both"/>
      </w:pPr>
      <w:bookmarkStart w:name="z177" w:id="137"/>
      <w:r>
        <w:rPr>
          <w:rFonts w:ascii="Times New Roman"/>
          <w:b w:val="false"/>
          <w:i w:val="false"/>
          <w:color w:val="000000"/>
          <w:sz w:val="28"/>
        </w:rPr>
        <w:t>
      8. Дерматовенеролог. Жалобы, анамнез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Объективные данные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 на: (вид обследования, дата)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__________/________________________________________________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 инициалы разборчиво, печать врача)</w:t>
      </w:r>
    </w:p>
    <w:p>
      <w:pPr>
        <w:spacing w:after="0"/>
        <w:ind w:left="0"/>
        <w:jc w:val="both"/>
      </w:pPr>
      <w:bookmarkStart w:name="z178" w:id="138"/>
      <w:r>
        <w:rPr>
          <w:rFonts w:ascii="Times New Roman"/>
          <w:b w:val="false"/>
          <w:i w:val="false"/>
          <w:color w:val="000000"/>
          <w:sz w:val="28"/>
        </w:rPr>
        <w:t>
      9. Гинеколог. Жалобы, анамнез _______________________________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Объективные данные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 на: (вид обследования, дата)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__________/________________________________________________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 инициалы разборчиво, печать врача)</w:t>
      </w:r>
    </w:p>
    <w:p>
      <w:pPr>
        <w:spacing w:after="0"/>
        <w:ind w:left="0"/>
        <w:jc w:val="both"/>
      </w:pPr>
      <w:bookmarkStart w:name="z179" w:id="139"/>
      <w:r>
        <w:rPr>
          <w:rFonts w:ascii="Times New Roman"/>
          <w:b w:val="false"/>
          <w:i w:val="false"/>
          <w:color w:val="000000"/>
          <w:sz w:val="28"/>
        </w:rPr>
        <w:t>
      10. Психофизиологическое обследование: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1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4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ПФТ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Допол. тесты _______________________________________________</w:t>
      </w:r>
    </w:p>
    <w:p>
      <w:pPr>
        <w:spacing w:after="0"/>
        <w:ind w:left="0"/>
        <w:jc w:val="both"/>
      </w:pPr>
      <w:bookmarkStart w:name="z180" w:id="140"/>
      <w:r>
        <w:rPr>
          <w:rFonts w:ascii="Times New Roman"/>
          <w:b w:val="false"/>
          <w:i w:val="false"/>
          <w:color w:val="000000"/>
          <w:sz w:val="28"/>
        </w:rPr>
        <w:t>
      Заключение ПФО №____________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Вывод: "РЕКОМЕНДУЕТСЯ" / "НЕ РЕКОМЕНДУЕТСЯ"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"____"______________20___г.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__________/________________________________________________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 инициалы психолога разборчиво)</w:t>
      </w:r>
    </w:p>
    <w:p>
      <w:pPr>
        <w:spacing w:after="0"/>
        <w:ind w:left="0"/>
        <w:jc w:val="both"/>
      </w:pPr>
      <w:bookmarkStart w:name="z181" w:id="141"/>
      <w:r>
        <w:rPr>
          <w:rFonts w:ascii="Times New Roman"/>
          <w:b w:val="false"/>
          <w:i w:val="false"/>
          <w:color w:val="000000"/>
          <w:sz w:val="28"/>
        </w:rPr>
        <w:t>
      11. Психиатр. Жалобы ____________________________________________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Анамнез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Сознание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Внешний вид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Настроение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Эмоционально-волевая сфера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Речь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Мышление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Память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Внимание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Критика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 на: (вид обследования, дата)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__________/_____________________________________________________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 инициалы разборчиво, печать врача)</w:t>
      </w:r>
    </w:p>
    <w:p>
      <w:pPr>
        <w:spacing w:after="0"/>
        <w:ind w:left="0"/>
        <w:jc w:val="both"/>
      </w:pPr>
      <w:bookmarkStart w:name="z182" w:id="142"/>
      <w:r>
        <w:rPr>
          <w:rFonts w:ascii="Times New Roman"/>
          <w:b w:val="false"/>
          <w:i w:val="false"/>
          <w:color w:val="000000"/>
          <w:sz w:val="28"/>
        </w:rPr>
        <w:t>
      12. Данные рентгенологического исследования, лабораторных,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функциональных и других исследований и консультаций: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183" w:id="143"/>
      <w:r>
        <w:rPr>
          <w:rFonts w:ascii="Times New Roman"/>
          <w:b w:val="false"/>
          <w:i w:val="false"/>
          <w:color w:val="000000"/>
          <w:sz w:val="28"/>
        </w:rPr>
        <w:t>
      13. Особые отметки (направление на дообследование на заседании ВВК;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 от обследования; неявка в указанные сроки, не предоставление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обстоятельствах получения увечья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 о явке на заседание ВВК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"__" _____ 20__ г. в _____час. _____мин.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bookmarkStart w:name="z18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ВВК №_______</w:t>
      </w:r>
      <w:r>
        <w:br/>
      </w:r>
      <w:r>
        <w:rPr>
          <w:rFonts w:ascii="Times New Roman"/>
          <w:b/>
          <w:i w:val="false"/>
          <w:color w:val="000000"/>
        </w:rPr>
        <w:t>Диагнозы заболеваний, увечий (ранений, контузий, травм) и постановление об их причинной связи</w:t>
      </w:r>
    </w:p>
    <w:bookmarkEnd w:id="144"/>
    <w:p>
      <w:pPr>
        <w:spacing w:after="0"/>
        <w:ind w:left="0"/>
        <w:jc w:val="both"/>
      </w:pPr>
      <w:bookmarkStart w:name="z185" w:id="14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пунктов _______________ _________________ графы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ноября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775 "Об утверждении Требований, предъявляемых к состоянию здоровья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прохождения службы в правоохранительных органах и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фельдъегерской службе Республики Казахстан"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за № 21646);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пунктов______________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 ноября 2020 года № 758 "Об утверждении Правил проведения военно-врачебной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экспертизы в правоохранительных органах и Государственной фельдъегерской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 и Положения о комиссиях военно-врачебной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экспертизы в органах внутренних дел Республики Казахстан" (зарегистрирован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под № 21580)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 ПФО: "РЕКОМЕНДУЕТСЯ" / "НЕ РЕКОМЕНДУЕТСЯ"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Председатель комиссии:___________/______________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(ненужное зачеркнуть подпись) (фамилия и инициалы) </w:t>
      </w:r>
    </w:p>
    <w:p>
      <w:pPr>
        <w:spacing w:after="0"/>
        <w:ind w:left="0"/>
        <w:jc w:val="both"/>
      </w:pPr>
      <w:bookmarkStart w:name="z186" w:id="146"/>
      <w:r>
        <w:rPr>
          <w:rFonts w:ascii="Times New Roman"/>
          <w:b w:val="false"/>
          <w:i w:val="false"/>
          <w:color w:val="000000"/>
          <w:sz w:val="28"/>
        </w:rPr>
        <w:t>
      Эксперты-врачи: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терапевт___________/______________________________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невропатолог_________/____________________________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хирург__________/_________________________________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психиатр__________/_______________________________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окулист__________/________________________________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лор _________/____________________________________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ПФЛ/психолог ____________/_____________________________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заключением ВВК ознакомлен _________/___________________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 г.</w:t>
      </w:r>
    </w:p>
    <w:bookmarkStart w:name="z18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ВВК №_______</w:t>
      </w:r>
      <w:r>
        <w:br/>
      </w:r>
      <w:r>
        <w:rPr>
          <w:rFonts w:ascii="Times New Roman"/>
          <w:b/>
          <w:i w:val="false"/>
          <w:color w:val="000000"/>
        </w:rPr>
        <w:t>Диагнозы заболеваний, увечий (ранений, контузий, травм) и постановление об их причинной связи</w:t>
      </w:r>
    </w:p>
    <w:bookmarkEnd w:id="147"/>
    <w:p>
      <w:pPr>
        <w:spacing w:after="0"/>
        <w:ind w:left="0"/>
        <w:jc w:val="both"/>
      </w:pPr>
      <w:bookmarkStart w:name="z188" w:id="14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пунктов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графы____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ноября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2020 года № 775 "Об утверждении Требований, предъявляемых к состоянию здоровья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 для прохождения службы в правоохранительных органах и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фельдъегерской службе Республики Казахстан"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за № 21646);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пунктов ______________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 ноября 2020 года № 758 "Об утверждении Правил проведения военно-врачебной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экспертизы в правоохранительных органах и Государственной фельдъегерской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 и Положения о комиссиях военно-врачебной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экспертизы в органах внутренних дел Республики Казахстан" (зарегистрирован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под № 21580)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 ПФО: "РЕКОМЕНДУЕТСЯ" / "НЕ РЕКОМЕНДУЕТСЯ"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Председатель комиссии:___________/___________________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(ненужное зачеркнуть подпись)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Эксперты-врачи: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терапевт___________/_______________________________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невропатолог_________/_____________________________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хирург__________/__________________________________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психиатр__________/________________________________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окулист__________/_________________________________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лор _________/_____________________________________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ПФЛ/психолог ____________/______________________________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заключением ВВК ознакомлен _________/____________________________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 885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 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правоохранительных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 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bookmarkStart w:name="z191" w:id="149"/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фото 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(гербовая печать ВВК)</w:t>
      </w:r>
    </w:p>
    <w:bookmarkStart w:name="z19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Военно-врачебная комиссия 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военно-врачебной комиссии</w:t>
      </w:r>
      <w:r>
        <w:br/>
      </w:r>
      <w:r>
        <w:rPr>
          <w:rFonts w:ascii="Times New Roman"/>
          <w:b/>
          <w:i w:val="false"/>
          <w:color w:val="000000"/>
        </w:rPr>
        <w:t>Карта медицинского освидетельствования поступающего в организацию образования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учебного заведения, факультета)</w:t>
      </w:r>
    </w:p>
    <w:bookmarkEnd w:id="150"/>
    <w:bookmarkStart w:name="z19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/ СОТРУДНИК (ненужное зачеркнуть)</w:t>
      </w:r>
    </w:p>
    <w:bookmarkEnd w:id="151"/>
    <w:p>
      <w:pPr>
        <w:spacing w:after="0"/>
        <w:ind w:left="0"/>
        <w:jc w:val="both"/>
      </w:pPr>
      <w:bookmarkStart w:name="z194" w:id="152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bookmarkStart w:name="z195" w:id="153"/>
      <w:r>
        <w:rPr>
          <w:rFonts w:ascii="Times New Roman"/>
          <w:b w:val="false"/>
          <w:i w:val="false"/>
          <w:color w:val="000000"/>
          <w:sz w:val="28"/>
        </w:rPr>
        <w:t>
      2. День, месяц, год рождения _____________________________________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(специальное, воинское звание, классный чин)</w:t>
      </w:r>
    </w:p>
    <w:bookmarkStart w:name="z19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Образование _________________________________________________</w:t>
      </w:r>
    </w:p>
    <w:bookmarkEnd w:id="154"/>
    <w:bookmarkStart w:name="z19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Гражданская профессия, специальность _________________________</w:t>
      </w:r>
    </w:p>
    <w:bookmarkEnd w:id="155"/>
    <w:p>
      <w:pPr>
        <w:spacing w:after="0"/>
        <w:ind w:left="0"/>
        <w:jc w:val="both"/>
      </w:pPr>
      <w:bookmarkStart w:name="z198" w:id="156"/>
      <w:r>
        <w:rPr>
          <w:rFonts w:ascii="Times New Roman"/>
          <w:b w:val="false"/>
          <w:i w:val="false"/>
          <w:color w:val="000000"/>
          <w:sz w:val="28"/>
        </w:rPr>
        <w:t>
      5. Срочная служба в Вооруженных Силах, служил (да, нет) _____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(месяц, год)______по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увольнения ____________________________________________</w:t>
      </w:r>
    </w:p>
    <w:p>
      <w:pPr>
        <w:spacing w:after="0"/>
        <w:ind w:left="0"/>
        <w:jc w:val="both"/>
      </w:pPr>
      <w:bookmarkStart w:name="z199" w:id="157"/>
      <w:r>
        <w:rPr>
          <w:rFonts w:ascii="Times New Roman"/>
          <w:b w:val="false"/>
          <w:i w:val="false"/>
          <w:color w:val="000000"/>
          <w:sz w:val="28"/>
        </w:rPr>
        <w:t>
      6. В ОВД, специальных государственных органах, органах прокуратуры,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гражданской защиты, антикоррупционной службе, службе экономических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расследований органов по финансовому мониторингу,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фельдъегерской службе, Вооруженных силах, других войсках и воинских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формированиях Республики Казахстан (кроме срочной службы) либо в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силовых органах (дописать)_____________________служил (да, нет)____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месяц, год)____ по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увольнения (уволенным) _________________________________</w:t>
      </w:r>
    </w:p>
    <w:p>
      <w:pPr>
        <w:spacing w:after="0"/>
        <w:ind w:left="0"/>
        <w:jc w:val="both"/>
      </w:pPr>
      <w:bookmarkStart w:name="z200" w:id="158"/>
      <w:r>
        <w:rPr>
          <w:rFonts w:ascii="Times New Roman"/>
          <w:b w:val="false"/>
          <w:i w:val="false"/>
          <w:color w:val="000000"/>
          <w:sz w:val="28"/>
        </w:rPr>
        <w:t>
      7. Признавался ли ранее лицом с инвалидностью (да, нет)_____, с ________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________(месяц, год), какой группы__________ по какому заболеванию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(травме) ________________________________________________________</w:t>
      </w:r>
    </w:p>
    <w:p>
      <w:pPr>
        <w:spacing w:after="0"/>
        <w:ind w:left="0"/>
        <w:jc w:val="both"/>
      </w:pPr>
      <w:bookmarkStart w:name="z201" w:id="159"/>
      <w:r>
        <w:rPr>
          <w:rFonts w:ascii="Times New Roman"/>
          <w:b w:val="false"/>
          <w:i w:val="false"/>
          <w:color w:val="000000"/>
          <w:sz w:val="28"/>
        </w:rPr>
        <w:t>
      8. Проходил ли ранее комиссию в ЦВВК МВД, ОВВК, ВВК ДП _____(да, нет),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каком году _________, где _______________________________________</w:t>
      </w:r>
    </w:p>
    <w:p>
      <w:pPr>
        <w:spacing w:after="0"/>
        <w:ind w:left="0"/>
        <w:jc w:val="both"/>
      </w:pPr>
      <w:bookmarkStart w:name="z202" w:id="160"/>
      <w:r>
        <w:rPr>
          <w:rFonts w:ascii="Times New Roman"/>
          <w:b w:val="false"/>
          <w:i w:val="false"/>
          <w:color w:val="000000"/>
          <w:sz w:val="28"/>
        </w:rPr>
        <w:t>
      9. Домашний адрес и номер мобильного телефона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Обязуюсь предоставить в ВВК все имеющиеся у меня медицинские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лечении, прохождении медицинского обследования. Предупрежден об отказе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проведении медицинского освидетельствования в случае предоставления неверных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сведений. Верность всех сообщенных мною сведений подтверждаю собственной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подписью ______________ "___" ____________20___ г.</w:t>
      </w:r>
    </w:p>
    <w:bookmarkStart w:name="z20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Пункты 10 и 11 заполняются медицинской(им) сестрой(братом) ВВК</w:t>
      </w:r>
    </w:p>
    <w:bookmarkEnd w:id="161"/>
    <w:p>
      <w:pPr>
        <w:spacing w:after="0"/>
        <w:ind w:left="0"/>
        <w:jc w:val="both"/>
      </w:pPr>
      <w:bookmarkStart w:name="z204" w:id="162"/>
      <w:r>
        <w:rPr>
          <w:rFonts w:ascii="Times New Roman"/>
          <w:b w:val="false"/>
          <w:i w:val="false"/>
          <w:color w:val="000000"/>
          <w:sz w:val="28"/>
        </w:rPr>
        <w:t>
      10. Сведения из служебного удостоверения: серия и № ___________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специальное (воинское) звание или классный чин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</w:t>
      </w:r>
    </w:p>
    <w:p>
      <w:pPr>
        <w:spacing w:after="0"/>
        <w:ind w:left="0"/>
        <w:jc w:val="both"/>
      </w:pPr>
      <w:bookmarkStart w:name="z205" w:id="163"/>
      <w:r>
        <w:rPr>
          <w:rFonts w:ascii="Times New Roman"/>
          <w:b w:val="false"/>
          <w:i w:val="false"/>
          <w:color w:val="000000"/>
          <w:sz w:val="28"/>
        </w:rPr>
        <w:t>
      11. Сведения из военного билета (приписного свидетельства):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№ ____________________ дата выдачи 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 ___________________, категория годности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статья ________ приказ_____ №_____ "____" 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звание ________________________, сроки службы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Медсестра(брат) ВВК ________/_________________________</w:t>
      </w:r>
    </w:p>
    <w:bookmarkStart w:name="z20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часть карты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освидетельствование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Окончательное освидетельствование</w:t>
            </w:r>
          </w:p>
        </w:tc>
      </w:tr>
    </w:tbl>
    <w:bookmarkStart w:name="z20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Росто-весовые данные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________ вес _________ИМТ 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_________ вес _________ ИМТ 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(хирург, медсестра(брат)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___________________ 20___г. __________/_______________________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 и инициалы разборчиво)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"_____"____ ________________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___________/______________________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 и инициалы разборчиво)</w:t>
            </w:r>
          </w:p>
        </w:tc>
      </w:tr>
    </w:tbl>
    <w:bookmarkStart w:name="z20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Хирург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Анамнез (в том числе травмы, операции)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физич.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Окружность груди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покое-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вдохе-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покое-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вдохе-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– слева 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– слева 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становая-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покровы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Лимфат.узлы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Костная система, суставы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сосуды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Мочеполовая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Анус и пр. кишка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Направлен: (вид обследования, дата)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___________________ 20___г._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___________/_____________________________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 инициалы, печать врача)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______________/_______________________________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 инициалы, печать врача)</w:t>
            </w:r>
          </w:p>
        </w:tc>
      </w:tr>
    </w:tbl>
    <w:bookmarkStart w:name="z21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Отоларинголог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Анамнез (в том числе травмы, операции)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Зев, гортань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Носов. дыхание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Обоняние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барабанных перепонок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слуха на шепот. речь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Вестибулярный аппарата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Барофункция 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Направлен: (вид обследования, дата)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"______" __________________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____________/____________________________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 инициалы, печать врача)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"______" ________________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____________/________________________________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 инициалы, печать врача)</w:t>
            </w:r>
          </w:p>
        </w:tc>
      </w:tr>
    </w:tbl>
    <w:bookmarkStart w:name="z21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Окулист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Анамнез (в том числе травмы, операции)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Исследуемый приемник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карты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 в 3-крат. испытании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Цветовое зрение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коррекции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коррекцией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Рефракция скиаскоп-ки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Бинокул.-ое зрение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точка ясного зрения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Слезные пути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Веки и коньюнкт-ы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Полож-ние, подвижн-ть глазн. яблок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Зрачки и их реакции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среды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Глазное дно: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Направлен: (вид обслед-ния, дата)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__________/______________________________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 инициалы, печать врача)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____________/________________________________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 инициалы, печать врача)</w:t>
            </w:r>
          </w:p>
        </w:tc>
      </w:tr>
    </w:tbl>
    <w:bookmarkStart w:name="z21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Невропатолог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Анамнез (в том числе травмы, операции)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Черепно-мозговые нервы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Двигательная Сфера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Вегетативная нервная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Направлен: (вид обследования, дата)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"______" ________________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_________/_______________________________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 инициалы, печать врача)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"______" _________________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____________/_______________________________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 инициалы, печать врача)</w:t>
            </w:r>
          </w:p>
        </w:tc>
      </w:tr>
    </w:tbl>
    <w:bookmarkStart w:name="z21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Терапевт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Анамнез (в том числе травмы, операции)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Эндокринная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Сердце: границы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Функциональная проба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освидетельствование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проведен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 20____ 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 20____ 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 20____ г.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измерений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покое сидя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15 приседаний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 мин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покое сидя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15 приседаний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 мин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покое сидя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15 приседаний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 мин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ЧДД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Окончательное освидетельствование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 20____г.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 20____г.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 20____г.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покое сидя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15 приседаний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 мин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покое сидя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15 приседаний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 мин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покое сидя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15 приседаний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 мин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дыхания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пищеварения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Селезенка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Направлен: (вид обследования, дата)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________________20___г.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_________/________________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 инициалы, печать врача)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_________/________________________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 инициалы, печать врача)</w:t>
            </w:r>
          </w:p>
        </w:tc>
      </w:tr>
    </w:tbl>
    <w:bookmarkStart w:name="z21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Дерматовенеролог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Жалобы, анамнез (в том числе травмы, операции)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Объективные Данные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Направлен: (вид обследования, дата)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_________________ 20___г. ________/____________________________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 инициалы, печать врача)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_________________ 20___г. _________/____________________________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 инициалы, печать врача)</w:t>
            </w:r>
          </w:p>
        </w:tc>
      </w:tr>
    </w:tbl>
    <w:bookmarkStart w:name="z21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Стоматолог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Жалобы, анамнез (в том числе травмы, операции)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Прикус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Слизистая полость рта, десны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отсутствие-О, пломба-П, кариес-К, имплант-И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768"/>
              <w:gridCol w:w="768"/>
              <w:gridCol w:w="768"/>
              <w:gridCol w:w="768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8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справа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слева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</w:t>
                  </w: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</w:t>
                  </w: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48</w:t>
                  </w: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</w:t>
                  </w: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</w:t>
                  </w: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44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43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42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41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34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36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37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Направлен: (вид обследования, дата)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________/_______________________________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 инициалы, печать врача)</w:t>
            </w:r>
          </w:p>
        </w:tc>
      </w:tr>
    </w:tbl>
    <w:bookmarkStart w:name="z22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768"/>
              <w:gridCol w:w="768"/>
              <w:gridCol w:w="768"/>
              <w:gridCol w:w="768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8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справа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слева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</w:t>
                  </w: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</w:t>
                  </w: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48</w:t>
                  </w: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</w:t>
                  </w: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</w:t>
                  </w: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44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43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42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41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34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36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37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_________/______________________________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 инициалы, печать врача)</w:t>
            </w:r>
          </w:p>
        </w:tc>
      </w:tr>
    </w:tbl>
    <w:bookmarkStart w:name="z22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Гинеколог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Жалобы, анамнез (в том числе операции)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Объективные данные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Направлен: (вид обследования, дата)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_________/______________________________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 инициалы, печать врача)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__________/_______________________________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 инициалы, печать врача)</w:t>
            </w:r>
          </w:p>
        </w:tc>
      </w:tr>
    </w:tbl>
    <w:bookmarkStart w:name="z22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Данные психофизиологического обследования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и вывод ПФО: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ПФТ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Тесты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ПФО №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"РЕКОМЕНДУЕТСЯ"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 РЕКОМЕНДУЕТСЯ"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(ненужное зачеркнуть)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ПФТ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Тесты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ПФО №__________________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"РЕКОМЕНДУЕТСЯ"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 РЕКОМЕНДУЕТСЯ"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(ненужное зачеркнуть)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Дата, подпись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"____" _____________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_________/_______________________________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 инициалы)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"____" _____________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_________/_______________________________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 инициалы)</w:t>
            </w:r>
          </w:p>
        </w:tc>
      </w:tr>
    </w:tbl>
    <w:bookmarkStart w:name="z22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Психиатр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Анамнез (в том числе травмы, операции)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Сознание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Эмоционально-волевая сфера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Направлен: (вид обследования, дата)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Дата, подпись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_______/_______________________________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 инициалы, печать врача)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_______/_____________________________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 инициалы, печать врача)</w:t>
            </w:r>
          </w:p>
        </w:tc>
      </w:tr>
    </w:tbl>
    <w:bookmarkStart w:name="z22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Данные рентгенологических, лабораторных, других исследований и консультаций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виды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Особые отметки (об отказе от обследования, неявке и т.д.)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 о явке на заседание ВВК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"__"__________20__г. в _____час. _____мин.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"___"_________20___г. _______________(подпись)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 о явке на заседание ВВК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"__"__________20__г. в _____час. _____мин.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"___"_________20___г. ________________(подпись)</w:t>
            </w:r>
          </w:p>
        </w:tc>
      </w:tr>
    </w:tbl>
    <w:p>
      <w:pPr>
        <w:spacing w:after="0"/>
        <w:ind w:left="0"/>
        <w:jc w:val="both"/>
      </w:pPr>
      <w:bookmarkStart w:name="z226" w:id="182"/>
      <w:r>
        <w:rPr>
          <w:rFonts w:ascii="Times New Roman"/>
          <w:b w:val="false"/>
          <w:i w:val="false"/>
          <w:color w:val="000000"/>
          <w:sz w:val="28"/>
        </w:rPr>
        <w:t>
      1. Заключение предварительного медицинского освидетельствования №______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пунктов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графы____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13 ноября 2020 года № 775 "Об утверждении Требований, предъявляемых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состоянию здоровья лиц для прохождения службы в правоохранительных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органах и Государственной фельдъегерской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правовых актов за № 21646)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 ПФО: "РЕКОМЕНДУЕТСЯ" / "НЕ РЕКОМЕНДУЕТСЯ"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комиссии:_________/__________________________________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(ненужное зачеркнуть подпись)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Эксперты-врачи: "ЗА"/"ПРОТИВ" терапевт ____________/______________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невропатолог___________/___________________________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хирург____________/________________________________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психиатр______________/____________________________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окулист_______________/____________________________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лор-врач_______________/____________________________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ПФЛ/психолог __________/_________________________________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заключением ВВК ознакомлен _________/___________________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г.</w:t>
      </w:r>
    </w:p>
    <w:p>
      <w:pPr>
        <w:spacing w:after="0"/>
        <w:ind w:left="0"/>
        <w:jc w:val="both"/>
      </w:pPr>
      <w:bookmarkStart w:name="z227" w:id="183"/>
      <w:r>
        <w:rPr>
          <w:rFonts w:ascii="Times New Roman"/>
          <w:b w:val="false"/>
          <w:i w:val="false"/>
          <w:color w:val="000000"/>
          <w:sz w:val="28"/>
        </w:rPr>
        <w:t>
      2. Заключение окончательного медицинского освидетельствования №______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пунктов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графы____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13 ноября 2020 года № 775 "Об утверждении Требований, предъявляемых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состоянию здоровья лиц для прохождения службы в правоохранительных органах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Государственной фельдъегерской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за № 21646)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 ПФО: "РЕКОМЕНДУЕТСЯ" / "НЕ РЕКОМЕНДУЕТСЯ"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Председатель комиссии:_________/_____________________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(ненужное зачеркнуть подпись)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Эксперты-врачи: "ЗА"/"ПРОТИВ" терапевт ____________/_________________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невропатолог___________/_____________________________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хирург____________/__________________________________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психиатр______________/______________________________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окулист_______________/______________________________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лор-врач_______________/_____________________________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ПФЛ/психолог __________/__________________________________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заключением ВВК ознакомлен _________/_____________________________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 885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 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правоохранительных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 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психофункционального тестирования*</w:t>
      </w:r>
    </w:p>
    <w:bookmarkEnd w:id="184"/>
    <w:p>
      <w:pPr>
        <w:spacing w:after="0"/>
        <w:ind w:left="0"/>
        <w:jc w:val="both"/>
      </w:pPr>
      <w:bookmarkStart w:name="z232" w:id="185"/>
      <w:r>
        <w:rPr>
          <w:rFonts w:ascii="Times New Roman"/>
          <w:b w:val="false"/>
          <w:i w:val="false"/>
          <w:color w:val="000000"/>
          <w:sz w:val="28"/>
        </w:rPr>
        <w:t>
      Ф.И.О._____________________________________________ г. р___________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Память на числа (заполняется лаборантом)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3" w:id="186"/>
      <w:r>
        <w:rPr>
          <w:rFonts w:ascii="Times New Roman"/>
          <w:b w:val="false"/>
          <w:i w:val="false"/>
          <w:color w:val="000000"/>
          <w:sz w:val="28"/>
        </w:rPr>
        <w:t>
      Время __________час. Дата "______"___________20____г.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 подпись освидетельствуемого)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Лаборант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Кол-во __________ оценка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(оценивается экспертом-психологом)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Эксперт-психолог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инициалы )</w:t>
      </w:r>
    </w:p>
    <w:p>
      <w:pPr>
        <w:spacing w:after="0"/>
        <w:ind w:left="0"/>
        <w:jc w:val="both"/>
      </w:pPr>
      <w:bookmarkStart w:name="z234" w:id="187"/>
      <w:r>
        <w:rPr>
          <w:rFonts w:ascii="Times New Roman"/>
          <w:b w:val="false"/>
          <w:i w:val="false"/>
          <w:color w:val="000000"/>
          <w:sz w:val="28"/>
        </w:rPr>
        <w:t>
      2. Память на слова (заполняется лаборантом)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__________час. Дата "______"___________20____г.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 подпись освидетельствуемого)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Лаборант __________________________ (подпись, фамилия, инициалы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Кол-во __________ оценка _____________ (оценивается экспертом-психологом)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Эксперт-психолог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инициалы )</w:t>
      </w:r>
    </w:p>
    <w:p>
      <w:pPr>
        <w:spacing w:after="0"/>
        <w:ind w:left="0"/>
        <w:jc w:val="both"/>
      </w:pPr>
      <w:bookmarkStart w:name="z235" w:id="188"/>
      <w:r>
        <w:rPr>
          <w:rFonts w:ascii="Times New Roman"/>
          <w:b w:val="false"/>
          <w:i w:val="false"/>
          <w:color w:val="000000"/>
          <w:sz w:val="28"/>
        </w:rPr>
        <w:t>
      3. Корректурная проба (заполняется лаборантом)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помех: = К= л =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помехами: = к = л =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Т= +2,5*к+2,0*л =___________________________ оценка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(оценивается экспертом-психологом)</w:t>
      </w:r>
    </w:p>
    <w:p>
      <w:pPr>
        <w:spacing w:after="0"/>
        <w:ind w:left="0"/>
        <w:jc w:val="both"/>
      </w:pPr>
      <w:bookmarkStart w:name="z236" w:id="189"/>
      <w:r>
        <w:rPr>
          <w:rFonts w:ascii="Times New Roman"/>
          <w:b w:val="false"/>
          <w:i w:val="false"/>
          <w:color w:val="000000"/>
          <w:sz w:val="28"/>
        </w:rPr>
        <w:t>
      4. Перепутанные линии (заполняется лаборантом)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П= 2*м–ж=_______________________ оценка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__________час. Дата "______"___________20____г.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Лаборант __________________________ (подпись, фамилия, инициалы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Кол-во __________ оценка_____________ (оценивается экспертом-психологом)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Эксперт-психолог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инициалы )</w:t>
      </w:r>
    </w:p>
    <w:bookmarkStart w:name="z23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 – лицевая сторона бланка, формат А4</w:t>
      </w:r>
    </w:p>
    <w:bookmarkEnd w:id="190"/>
    <w:bookmarkStart w:name="z23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методика Шульте _____________________________________________</w:t>
      </w:r>
    </w:p>
    <w:bookmarkEnd w:id="191"/>
    <w:bookmarkStart w:name="z23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Переключение внимания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Тч =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=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 =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Тпер = Тс – (Тч + Тк) =__________ Е = П – Ак =__________ оценка</w:t>
      </w:r>
    </w:p>
    <w:bookmarkEnd w:id="193"/>
    <w:bookmarkStart w:name="z24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Эмоциональная устойчивость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дефицита времени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смешанный счет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(сек.)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Тч =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=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 =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2" w:id="195"/>
      <w:r>
        <w:rPr>
          <w:rFonts w:ascii="Times New Roman"/>
          <w:b w:val="false"/>
          <w:i w:val="false"/>
          <w:color w:val="000000"/>
          <w:sz w:val="28"/>
        </w:rPr>
        <w:t>
      Тпер = ____________ Е=____________ оценка ____________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оценка эмоциональной устойчивости ________________________ (по таблице)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Пункты 5, 6, 7 заполняются и оцениваются экспертом-психологом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Эксперт-психолог__________________________ (подпись, фамилия, инициалы )</w:t>
      </w:r>
    </w:p>
    <w:p>
      <w:pPr>
        <w:spacing w:after="0"/>
        <w:ind w:left="0"/>
        <w:jc w:val="both"/>
      </w:pPr>
      <w:bookmarkStart w:name="z243" w:id="196"/>
      <w:r>
        <w:rPr>
          <w:rFonts w:ascii="Times New Roman"/>
          <w:b w:val="false"/>
          <w:i w:val="false"/>
          <w:color w:val="000000"/>
          <w:sz w:val="28"/>
        </w:rPr>
        <w:t>
      8. Дополнительные наблюдения________________________________________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244" w:id="197"/>
      <w:r>
        <w:rPr>
          <w:rFonts w:ascii="Times New Roman"/>
          <w:b w:val="false"/>
          <w:i w:val="false"/>
          <w:color w:val="000000"/>
          <w:sz w:val="28"/>
        </w:rPr>
        <w:t>
      9. Выводы___________________________________________________________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__________час. Дата "______"___________20____г.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ПФЛ/психолог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Примечание* – обратная сторона бланка, формат А4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