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bcd93" w14:textId="9fbcd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приказов Министра цифрового развития, инноваций и аэрокосмической промышленности Республики Казахстан от 14 октября 2022 года № 385/НҚ "Об утверждении Требований по управлению данными" и от 23 февраля 2024 года № 90/НҚ "О внесении изменений и дополнения в приказ Министра цифрового развития, инноваций и аэрокосмической промышленности Республики Казахстан от 14 октября 2022 года № 385/НҚ "Об утверждении Требований по управлению данными"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11 ноября 2024 года № 691/НҚ. Зарегистрирован в Министерстве юстиции Республики Казахстан 12 ноября 2024 года № 35363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</w:t>
      </w:r>
      <w:r>
        <w:rPr>
          <w:rFonts w:ascii="Times New Roman"/>
          <w:b w:val="false"/>
          <w:i w:val="false"/>
          <w:color w:val="000000"/>
          <w:sz w:val="28"/>
        </w:rPr>
        <w:t>2 статьи</w:t>
      </w:r>
      <w:r>
        <w:rPr>
          <w:rFonts w:ascii="Times New Roman"/>
          <w:b w:val="false"/>
          <w:i w:val="false"/>
          <w:color w:val="000000"/>
          <w:sz w:val="28"/>
        </w:rPr>
        <w:t xml:space="preserve"> 27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"О правовых актах" ПРИКАЗЫВАЮ: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14 октября 2022 года № 385/НҚ "Об утверждении Требований по управлению данными" (зарегистрирован в Реестре государственной регистрации нормативных правовых актов за № 30186);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23 февраля 2024 года № 90/НҚ "О внесении изменений и дополнения в приказ Министра цифрового развития, инноваций и аэрокосмической промышленности Республики Казахстан от 14 октября 2022 года № 385/НҚ "Об утверждении Требований по управлению данными" (зарегистрирован в Реестре государственной регистрации нормативных правовых актов за № 34051).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архитектуры и политики цифровой трансформации Министерства цифрового развития, инновации и аэрокосмической промышленности Республики Казахстан в установленном законодательством Республики Казахстан порядке обеспечить государственную регистрацию настоящего приказа в Министерстве юстиции Республики Казахстан и его размещение на интернет-ресурсе Министерства цифрового развития, инновации и аэрокосмической промышленности Республики Казахстан после его официального опубликования.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инновации и аэрокосмической промышленности Республики Казахстан.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цифрового развития,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инноваций и аэрокосмической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промышленности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центр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правам человека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Генеральная прокуратура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Агентство по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труда и социальной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Высшего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Судебного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Агентство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регулированию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финансового рынка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Агентство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финансовому мониторингу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культуры и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делам государственной службы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государственной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просвещения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Центральная избирательная комиссия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промышленности 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Делами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Судебная администрация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Агентство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водных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ресурсов и ирригации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противодействию коррупции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туризма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экологии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