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51a269" w14:textId="451a26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приказ Председателя Комитета по статистике Министерства национальной экономики Республики Казахстан от 17 августа 2016 года № 164 "Об утверждении Методики построения индекса цен на аренду коммерческой недвижимости"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Руководителя Бюро национальной статистики Агентства по стратегическому планированию и реформам Республики Казахстан от 11 ноября 2024 года № 35. Зарегистрирован в Министерстве юстиции Республики Казахстан 12 ноября 2024 года № 35362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Председателя Комитета по статистике Министерства национальной экономики Республики Казахстан от 17 августа 2016 года № 164 "Об утверждении Методики построения индекса цен на аренду коммерческой недвижимости" (зарегистрирован в Реестре государственной регистрации нормативных правовых актов за № 14241)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преамбулу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приказа изложить в следующей редакции: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5)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12 Закона Республики Казахстан "О государственной статистике", </w:t>
      </w:r>
      <w:r>
        <w:rPr>
          <w:rFonts w:ascii="Times New Roman"/>
          <w:b w:val="false"/>
          <w:i w:val="false"/>
          <w:color w:val="000000"/>
          <w:sz w:val="28"/>
        </w:rPr>
        <w:t>подпунктом 34)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15 Положения об Агентстве по стратегическому планированию и реформам Республики Казахстан, утвержденного Указом Президента Республики Казахстан от 5 октября 2020 года № 427, </w:t>
      </w:r>
      <w:r>
        <w:rPr>
          <w:rFonts w:ascii="Times New Roman"/>
          <w:b w:val="false"/>
          <w:i w:val="false"/>
          <w:color w:val="000000"/>
          <w:sz w:val="28"/>
        </w:rPr>
        <w:t>подпунктом 20)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15 Положения о Бюро национальной статистики Агентства по стратегическому планированию и реформам Республики Казахстан, утвержденного приказом Председателя Агентства по стратегическому планированию и реформам Республики Казахстан от 23 октября 2020 года № 9-нқ, </w:t>
      </w:r>
      <w:r>
        <w:rPr>
          <w:rFonts w:ascii="Times New Roman"/>
          <w:b/>
          <w:i w:val="false"/>
          <w:color w:val="000000"/>
          <w:sz w:val="28"/>
        </w:rPr>
        <w:t>ПРИКАЗЫВАЮ</w:t>
      </w:r>
      <w:r>
        <w:rPr>
          <w:rFonts w:ascii="Times New Roman"/>
          <w:b w:val="false"/>
          <w:i w:val="false"/>
          <w:color w:val="000000"/>
          <w:sz w:val="28"/>
        </w:rPr>
        <w:t>:";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Методике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построения индекса цен на аренду коммерческой недвижимости, утвержденной указанным приказом: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часть вторую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"Общегосударственное статистическое наблюдение на рынке коммерческой недвижимости организовано с целью определения изменения цен аренды одного квадратного метра конкретного вида объекта коммерческой недвижимости.";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в пункте 4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3)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5)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8)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"8) вид деятельности – процесс создания однородного набора продукции (товаров и услуг), характеризующего наиболее разукрупненные категории классификации видов деятельности. Основной вид деятельности – вид деятельности, добавленная стоимость которого превышает добавленную стоимость любого другого вида деятельности, осуществляемого хозяйствующим субъектом. Вторичный вид деятельности – вид деятельности, помимо основного, который осуществляется с целью производства продукции (товаров и услуг) для третьих лиц;";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"7. Под офисами подразумеваются помещения в административном здании, используемые для управленческой деятельности.";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12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часть третью изложить в следующей редакции: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"Химчисткой и прачечными являются объекты бытового обслуживания, оснащенные специальным оборудованием и занимающиеся на основе заказов химической чисткой и стиркой.";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часть пятую изложить в следующей редакции: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"Парикмахерские и салоны красоты подразумевают объекты, оснащенные соответствующим оборудованием для стрижки (укладки), мытья и окраски волос, укладки париков и шиньонов, педикюра и маникюра, а также оказывающие косметологические услуги.";</w:t>
      </w:r>
    </w:p>
    <w:bookmarkEnd w:id="1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"14. Складские помещения подразумевают нежилые помещения, предназначенные для хранения сырья, продукции, товаров, обеспечивающие соблюдение требуемых условий хранения и оснащенные оборудованием для хранения и удобными для разгрузки-погрузки конструкциями и сооружениями.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цены аренды складских помещений оказывают влияние следующие параметры: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географическое расположение склада;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наличие и состояние подъездных дорог, удаленность от автомагистралей;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наличие железнодорожной ветки;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площадь помещения, этажность, высота потолков;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наличие технических средств охраны.";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"19. Генеральную совокупность для выборки базовых объектов составляют юридические лица и (или) их структурные и обособленные подразделения, индивидуальные предприниматели с основным и вторичным видом экономической деятельности согласно "Общему классификатору видов экономической деятельности" – "Аренда и управление собственной или арендуемой недвижимостью" (код – 68.20).";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30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"22. В базовом объекте определяются конкретные объекты-представители коммерческой недвижимости, сдаваемые в аренду. </w:t>
      </w:r>
    </w:p>
    <w:bookmarkEnd w:id="21"/>
    <w:bookmarkStart w:name="z31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Отбор конкретных объектов-представителей коммерческой недвижимости производится с целью расчета индексов цен на аренду отобранных видов и исчисления индексов цен по их группам и на аренду коммерческой недвижимости в целом.</w:t>
      </w:r>
    </w:p>
    <w:bookmarkEnd w:id="22"/>
    <w:bookmarkStart w:name="z32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Работниками базовых объектов определяются конкретные объекты-представители, сдаваемые в аренду в течение календарного года. По каждому виду объекта коммерческой недвижимости подбирается 10-20 конкретных объектов-представителей, расположенных в различных районах города (области) и с различными условиями сделок.";</w:t>
      </w:r>
    </w:p>
    <w:bookmarkEnd w:id="23"/>
    <w:bookmarkStart w:name="z33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часть вторую </w:t>
      </w:r>
      <w:r>
        <w:rPr>
          <w:rFonts w:ascii="Times New Roman"/>
          <w:b w:val="false"/>
          <w:i w:val="false"/>
          <w:color w:val="000000"/>
          <w:sz w:val="28"/>
        </w:rPr>
        <w:t>пункта 23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24"/>
    <w:bookmarkStart w:name="z34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"Включенному в обследование конкретному объекту-представителю задается подробная характеристика с указанием факторов, влияющих на величину цены аренды, описанных для соответствующего вида объекта в главе 2 настоящей Методики.";</w:t>
      </w:r>
    </w:p>
    <w:bookmarkEnd w:id="2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36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"25. Регистрация цен осуществляется на ежеквартальной основе путем заполнения базовыми объектами статистической формы общегосударственного статистического наблюдения "Отчет о ценах на аренду коммерческой недвижимости" (1-Ц (аренда), квартальная).";</w:t>
      </w:r>
    </w:p>
    <w:bookmarkEnd w:id="26"/>
    <w:bookmarkStart w:name="z37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часть первую </w:t>
      </w:r>
      <w:r>
        <w:rPr>
          <w:rFonts w:ascii="Times New Roman"/>
          <w:b w:val="false"/>
          <w:i w:val="false"/>
          <w:color w:val="000000"/>
          <w:sz w:val="28"/>
        </w:rPr>
        <w:t>пункта 30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27"/>
    <w:bookmarkStart w:name="z38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"30. Построение индекса цен на аренду коммерческой недвижимости предусматривает использование двух потоков данных:</w:t>
      </w:r>
    </w:p>
    <w:bookmarkEnd w:id="28"/>
    <w:bookmarkStart w:name="z39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об изменении цен на конкретные объекты-представители, сдаваемые в аренду;</w:t>
      </w:r>
    </w:p>
    <w:bookmarkEnd w:id="29"/>
    <w:bookmarkStart w:name="z40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 объемах оказанных услуг по предоставлению в аренду коммерческой недвижимости.";</w:t>
      </w:r>
    </w:p>
    <w:bookmarkEnd w:id="30"/>
    <w:bookmarkStart w:name="z41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часть третью </w:t>
      </w:r>
      <w:r>
        <w:rPr>
          <w:rFonts w:ascii="Times New Roman"/>
          <w:b w:val="false"/>
          <w:i w:val="false"/>
          <w:color w:val="000000"/>
          <w:sz w:val="28"/>
        </w:rPr>
        <w:t>пункта 31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31"/>
    <w:bookmarkStart w:name="z42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 использованием сформированной схемы взвешивания рассчитываются индивидуальные и агрегированные индексы цен по регионам и республике.";</w:t>
      </w:r>
    </w:p>
    <w:bookmarkEnd w:id="32"/>
    <w:bookmarkStart w:name="z43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заголовок </w:t>
      </w:r>
      <w:r>
        <w:rPr>
          <w:rFonts w:ascii="Times New Roman"/>
          <w:b w:val="false"/>
          <w:i w:val="false"/>
          <w:color w:val="000000"/>
          <w:sz w:val="28"/>
        </w:rPr>
        <w:t>главы 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33"/>
    <w:bookmarkStart w:name="z44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"Глава 6. Расчет индексов цен";</w:t>
      </w:r>
    </w:p>
    <w:bookmarkEnd w:id="3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34 исключить;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35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</w:p>
    <w:bookmarkStart w:name="z47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пункты </w:t>
      </w:r>
      <w:r>
        <w:rPr>
          <w:rFonts w:ascii="Times New Roman"/>
          <w:b w:val="false"/>
          <w:i w:val="false"/>
          <w:color w:val="000000"/>
          <w:sz w:val="28"/>
        </w:rPr>
        <w:t>36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37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35"/>
    <w:bookmarkStart w:name="z48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"36. Индивидуальный индекс цен, рассчитываемый на самой низшей ступени агрегации, является простой относительной величиной сравнения цен на конкретный вид коммерческой недвижимости в текущем и базисном периоде. Индивидуальный индекс цен определяется раздельно по всему перечню наблюдаемых видов коммерческой недвижимости:</w:t>
      </w:r>
    </w:p>
    <w:bookmarkEnd w:id="3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3606800" cy="749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606800" cy="749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9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где</w:t>
      </w:r>
    </w:p>
    <w:bookmarkEnd w:id="37"/>
    <w:bookmarkStart w:name="z50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ij – индивидуальный индекс цен на конкретный вид коммерческой недвижимости;</w:t>
      </w:r>
    </w:p>
    <w:bookmarkEnd w:id="38"/>
    <w:bookmarkStart w:name="z51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Pt – цена отчетного квартала;</w:t>
      </w:r>
    </w:p>
    <w:bookmarkEnd w:id="39"/>
    <w:bookmarkStart w:name="z52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P(t-1) – цена предыдущего квартала.;</w:t>
      </w:r>
    </w:p>
    <w:bookmarkEnd w:id="40"/>
    <w:bookmarkStart w:name="z53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37. На всех последующих этапах построения индекса цен на аренду коммерческой недвижимости (по группам, типам и в целом) используются агрегированные индексы. </w:t>
      </w:r>
    </w:p>
    <w:bookmarkEnd w:id="41"/>
    <w:bookmarkStart w:name="z54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Числитель и знаменатель агрегированного индекса представляет собой сумму произведений двух величин, первая – индексируемая (переменная), вторая – неизменная и в числи теле и в знаменателе, выступающая в качестве весового коэффициента.</w:t>
      </w:r>
    </w:p>
    <w:bookmarkEnd w:id="42"/>
    <w:bookmarkStart w:name="z55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Агрегированный индекс цен по типам коммерческой недвижимости определяется как средневзвешенная величина из индексов цен по видам коммерческой недвижимости. Индекс цен на аренду коммерческой недвижимости в целом отражает обобщающие результаты изменения цен на все их виды, образующие изучаемую совокупность.</w:t>
      </w:r>
    </w:p>
    <w:bookmarkEnd w:id="43"/>
    <w:bookmarkStart w:name="z56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расчетов используется модифицированный вариант формулы Ласпейреса, позволяющий исчислять индексы цен на основе последовательных наблюдений цен, взвешенных через постоянную схему взвешивания:</w:t>
      </w:r>
    </w:p>
    <w:bookmarkEnd w:id="4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2095500" cy="723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095500" cy="723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2705100" cy="660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705100" cy="660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7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где</w:t>
      </w:r>
    </w:p>
    <w:bookmarkEnd w:id="45"/>
    <w:bookmarkStart w:name="z58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IL – индекс цен на аренду коммерческой недвижимости за период t по сравнению с предыдущим периодом t-1;</w:t>
      </w:r>
    </w:p>
    <w:bookmarkEnd w:id="46"/>
    <w:bookmarkStart w:name="z59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47"/>
    <w:p>
      <w:pPr>
        <w:spacing w:after="0"/>
        <w:ind w:left="0"/>
        <w:jc w:val="both"/>
      </w:pPr>
      <w:r>
        <w:drawing>
          <wp:inline distT="0" distB="0" distL="0" distR="0">
            <wp:extent cx="419100" cy="558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419100" cy="558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– индивидуальный индекс цен вида коммерческой недвижимости за период t к периоду t-1;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0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48"/>
    <w:p>
      <w:pPr>
        <w:spacing w:after="0"/>
        <w:ind w:left="0"/>
        <w:jc w:val="both"/>
      </w:pPr>
      <w:r>
        <w:drawing>
          <wp:inline distT="0" distB="0" distL="0" distR="0">
            <wp:extent cx="508000" cy="381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08000" cy="381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– стоимость оказанных услуг по предоставлению в аренду коммерческую недвижимость в ценах базисного периода, принимаемая в качестве стандартных весов для агрегирования;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1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49"/>
    <w:p>
      <w:pPr>
        <w:spacing w:after="0"/>
        <w:ind w:left="0"/>
        <w:jc w:val="both"/>
      </w:pPr>
      <w:r>
        <w:drawing>
          <wp:inline distT="0" distB="0" distL="0" distR="0">
            <wp:extent cx="1104900" cy="355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104900" cy="355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– стоимость оказанных услуг по предоставлению в аренду коммерческую недвижимость в отчетном периоде;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2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50"/>
    <w:p>
      <w:pPr>
        <w:spacing w:after="0"/>
        <w:ind w:left="0"/>
        <w:jc w:val="both"/>
      </w:pPr>
      <w:r>
        <w:drawing>
          <wp:inline distT="0" distB="0" distL="0" distR="0">
            <wp:extent cx="1866900" cy="482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1866900" cy="482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– произведение индивидуальных индексов цен по виду коммерческой недвижимости к предыдущему периоду.;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3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38. Расчет квартального индекса цен отчетного года к соответствующему кварталу предыдущего года осуществляется делением квартального индекса цен в индексном ряду отчетного года на квартальный индекс цен в этом же ряду предыдущего года:</w:t>
      </w:r>
    </w:p>
    <w:bookmarkEnd w:id="5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5092700" cy="723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092700" cy="723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4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где</w:t>
      </w:r>
    </w:p>
    <w:bookmarkEnd w:id="52"/>
    <w:bookmarkStart w:name="z65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Ijt – индекс цен вида коммерческой недвижимости j за квартал t отчетного года g к соответствующему кварталу предыдущего года g-1;</w:t>
      </w:r>
    </w:p>
    <w:bookmarkEnd w:id="53"/>
    <w:bookmarkStart w:name="z66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Itg – индекс цен квартала t отчетного года g в индексном ряду;</w:t>
      </w:r>
    </w:p>
    <w:bookmarkEnd w:id="54"/>
    <w:bookmarkStart w:name="z67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Itg-1 – индекс цен квартала t предыдущего года g-1 в индексном ряду.".</w:t>
      </w:r>
    </w:p>
    <w:bookmarkEnd w:id="55"/>
    <w:bookmarkStart w:name="z68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статистики цен совместно с Юридическим департаментом Бюро национальной статистики Агентства по стратегическому планированию и реформам Республики Казахстан в установленном законодательством порядке обеспечить:</w:t>
      </w:r>
    </w:p>
    <w:bookmarkEnd w:id="56"/>
    <w:bookmarkStart w:name="z69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57"/>
    <w:bookmarkStart w:name="z70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Бюро национальной статистики Агентства по стратегическому планированию и реформам Республики Казахстан.</w:t>
      </w:r>
    </w:p>
    <w:bookmarkEnd w:id="58"/>
    <w:bookmarkStart w:name="z71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Департаменту статистики цен Бюро национальной статистики Агентства по стратегическому планированию и реформам Республики Казахстан довести настоящий приказ до структурных и территориальных подразделений Бюро национальной статистики Агентства по стратегическому планированию и реформам Республики Казахстан для руководства и использования в работе.</w:t>
      </w:r>
    </w:p>
    <w:bookmarkEnd w:id="59"/>
    <w:bookmarkStart w:name="z72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приказа возложить на курирующего заместителя Руководителя Бюро национальной статистики Агентства по стратегическому планированию и реформам Республики Казахстан.</w:t>
      </w:r>
    </w:p>
    <w:bookmarkEnd w:id="60"/>
    <w:bookmarkStart w:name="z73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6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Руководитель Бюро национальной статистики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Агентства по стратегическому планированию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реформам 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Турлубаев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media/document_image_rId8.jpeg" Type="http://schemas.openxmlformats.org/officeDocument/2006/relationships/image" Id="rId8"/><Relationship Target="media/document_image_rId9.jpeg" Type="http://schemas.openxmlformats.org/officeDocument/2006/relationships/image" Id="rId9"/><Relationship Target="media/document_image_rId10.jpeg" Type="http://schemas.openxmlformats.org/officeDocument/2006/relationships/image" Id="rId10"/><Relationship Target="media/document_image_rId11.jpeg" Type="http://schemas.openxmlformats.org/officeDocument/2006/relationships/image" Id="rId1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