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3f8e" w14:textId="19e3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стальных заготовок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11 ноября 2024 года № 389. Зарегистрирован в Министерстве юстиции Республики Казахстан 12 ноября 2024 года № 35361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01.12.2024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а также разделом 10 Приложения 7 к Договору о Евразийском экономическом союзе,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всеми видами транспорта коды товарной номенклатуры внешнеэкономической деятельности Евразийского экономического союза (далее – код ТН ВЭД ЕАЭС) 7206 - железо и нелегированная сталь в слитках или других первичных формах (кроме железа товарной позиции 7203), 7207 - полуфабрикаты из железа или нелегированной стали.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декабря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