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b9c" w14:textId="8fe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24 мая 2023 года № 168 "Об утверждении форм отчетной документации в области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ноября 2024 года № 423. Зарегистрирован в Министерстве юстиции Республики Казахстан 12 ноября 2024 года № 35358.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мая 2023 года № 168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№ 32567)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отчет по проведенным консультациям для назначения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о назначении и выплате государственной адресной социальной помощи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помощи" (1-ГАСП, ежемесячно)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(далее – форма отчета).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назначении и выплате государственной адресной социальной помощи, по форме утвержденной приложением 1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тысячах тенге на начало отчетного периода.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отчетном периоде.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тысячах тенге в отчетном периоде.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отчетном периоде.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отчетном периоде.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отчетном периоде.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тысячах тенге в отчетном периоде.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на одного человека в тенге в отчетном периоде.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назначении и выплате государственной адресной социальной помощи в виде безусловной денежной помощи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1-ГАСПБДП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 в виде безусловной денежной помощи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 в виде безусловной денежной помощи" (1-ГАСПБДП, ежемесячно)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назначении и выплате государственной адресной социальной помощи в виде безусловной денежной помощи по форме утвержденной приложением 2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виде безусловной денежной помощи в течение отчетного периода.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виде безусловной денежной помощи на начало отчетного периода в тысячах тенге.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виде безусловной денежной помощи в тысячах тенге в отчетном периоде.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виде безусловной денежной помощи в отчетном периоде.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виде безусловной денежной помощи в отчетном периоде.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виде безусловной денежной помощи в отчетном периоде.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виде безусловной денежной помощи в тысячах тенге в отчетном периоде.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в виде безусловной денежной помощи на одного человека в тенге в отчетном периоде.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о назначении и выплате государственной адресной социальной помощи в виде обусловленной денежной помощи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1-ГАСПОДП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 в виде обусловленной денежной помощи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 в виде обусловленной денежной помощи" (1-ГАСПОДП, ежемесячно)</w:t>
      </w:r>
    </w:p>
    <w:bookmarkEnd w:id="77"/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о назначении и выплате государственной адресной социальной помощи в виде обусловленной денежной помощи по форме утвержденной приложением 3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виде обусловленной денежной помощи в течение отчетного периода.</w:t>
      </w:r>
    </w:p>
    <w:bookmarkEnd w:id="82"/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виде обусловленной денежной помощи на начало отчетного периода в тысячах тенге.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виде обусловленной денежной помощи в тысячах тенге в отчетном периоде.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виде обусловленной денежной помощи в отчетном периоде. 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виде обусловленной денежной помощи в отчетном периоде.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виде обусловленной денежной помощи в отчетном периоде.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виде обусловленной денежной помощи в тысячах тенге в отчетном периоде.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в виде обусловленной денежной помощи в отчетном периоде.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государственной адресной социальной помощи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 "Ежеквартальный отчет о назначении и выплате государственной адресной социальной помощи" (1-КГАСП, ежеквартально)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(далее – форма отчета).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ежеквартального назначения и выплаты государственной адресной социальной помощи.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помощи, по форме утвержденной приложением 4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110"/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квартале.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квартале.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тысячах тенге в отчетном квартале.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отчетном квартале.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отчетном квартале.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отчетном квартале.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тысячах тенге в отчетном квартале.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отчетном квартале.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в виде безусловной денежной помощи 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1-КГАСПБДП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государственной адресной социальной помощи в виде безусловной денежной помощи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1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назначении и выплате государственной адресной социальной помощи в виде безусловной денежной помощи" (1-КГАСПБДП, ежеквартально)</w:t>
      </w:r>
    </w:p>
    <w:bookmarkEnd w:id="132"/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ежеквартального мониторинга назначения и выплаты государственной адресной социальной помощи в виде безусловной денежной помощи.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 в виде безусловной денежной помощи по форме утвержденной приложением 5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виде безусловной денежной помощи в течение отчетного года.</w:t>
      </w:r>
    </w:p>
    <w:bookmarkEnd w:id="137"/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виде безусловной денежной помощи в отчетном квартале.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виде безусловной денежной помощи в отчетном квартале.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виде безусловной денежной помощи в отчетном квартале.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виде безусловной денежной помощи в отчетном квартале.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виде безусловной денежной помощи в отчетном квартале.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виде безусловной денежной помощи в отчетном квартале.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в виде обусловленной денежной помощи 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1-КГАСПОДП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Ежеквартальный отчет о назначении и выплате государственной адресной социальной помощи в виде обусловленной денежной помощи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 в виде обусловленной денежной помощи" (1-КГАСПОДП, ежеквартально)</w:t>
      </w:r>
    </w:p>
    <w:bookmarkEnd w:id="159"/>
    <w:bookmarkStart w:name="z1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ежеквартального назначения и выплаты государственной адресной социальной помощи в виде обусловленной денежной помощи.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 в виде обусловленной денежной помощи по форме утвержденной приложением 6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виде обусловленной денежной помощи в течение отчетного года.</w:t>
      </w:r>
    </w:p>
    <w:bookmarkEnd w:id="164"/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виде обусловленной денежной помощи в отчетном квартале.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виде обусловленной денежной помощи в отчетном квартале.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виде обусловленной денежной помощи в отчетном квартале.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виде обусловленной денежной помощи в отчетном квартале.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2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помощи" (1-ОПГАСП, ежемесячно)</w:t>
      </w:r>
    </w:p>
    <w:bookmarkEnd w:id="187"/>
    <w:bookmarkStart w:name="z2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(далее – форма отчета).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помощи, по форме утвержденной приложением 7 к настоящему приказу,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192"/>
    <w:bookmarkStart w:name="z23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периоде.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отчетном периоде.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отчетном периоде.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отчетном периоде.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отчетном периоде.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отчетном периоде.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отчетном периоде.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отчетном периоде.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отчетном периоде.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периоде.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отчетном периоде.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отчетном периоде. Данная графа включает в себя графы 14,15,16,17.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отчетном периоде.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отчетном периоде.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отчетном периоде.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периоде.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периоде. Данная графа включает в себя графы 19,20,21,22,23,24.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периоде.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отчетном периоде.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периоде.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 в виде безусловной денежной помощи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1-ОПГАСПБДП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 в виде безусловной денежной помощи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 в виде безусловной денежной помощи" (1-ОПГАСПБДП, ежемесячно)</w:t>
      </w:r>
    </w:p>
    <w:bookmarkEnd w:id="231"/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 в виде безусловной денежной помощи по форме утвержденной приложением 8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36"/>
    <w:bookmarkStart w:name="z28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периоде. 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44"/>
    <w:bookmarkStart w:name="z2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50"/>
    <w:bookmarkStart w:name="z2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14,15,16,17.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безусловной денежной помощи в отчетном периоде.</w:t>
      </w:r>
    </w:p>
    <w:bookmarkEnd w:id="256"/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19,20,21,22,23,24.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59"/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60"/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61"/>
    <w:bookmarkStart w:name="z3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62"/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 в виде обусловленной денежной помощи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1-ОПГАСПОДП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 в виде обусловленной денежной помощи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74"/>
    <w:bookmarkStart w:name="z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форме,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32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 в виде обусловленной денежной помощи" (1-ОПГАСПОДП, ежемесячно)</w:t>
      </w:r>
    </w:p>
    <w:bookmarkEnd w:id="276"/>
    <w:bookmarkStart w:name="z32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7"/>
    <w:bookmarkStart w:name="z3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278"/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279"/>
    <w:bookmarkStart w:name="z3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 в виде обусловленной денежной помощи, по форме утвержденной приложением 9 к настоящему приказу, формируется автоматизировано акционерным обществом "Центр развития трудовых ресурсов" к 10 числу месяца, следующего за отчетным периодом.</w:t>
      </w:r>
    </w:p>
    <w:bookmarkEnd w:id="280"/>
    <w:bookmarkStart w:name="z3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81"/>
    <w:bookmarkStart w:name="z33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82"/>
    <w:bookmarkStart w:name="z3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283"/>
    <w:bookmarkStart w:name="z3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284"/>
    <w:bookmarkStart w:name="z3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85"/>
    <w:bookmarkStart w:name="z3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 </w:t>
      </w:r>
    </w:p>
    <w:bookmarkEnd w:id="286"/>
    <w:bookmarkStart w:name="z3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87"/>
    <w:bookmarkStart w:name="z3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88"/>
    <w:bookmarkStart w:name="z33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89"/>
    <w:bookmarkStart w:name="z33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0"/>
    <w:bookmarkStart w:name="z34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1"/>
    <w:bookmarkStart w:name="z34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2"/>
    <w:bookmarkStart w:name="z34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3"/>
    <w:bookmarkStart w:name="z34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4"/>
    <w:bookmarkStart w:name="z34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5"/>
    <w:bookmarkStart w:name="z3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296"/>
    <w:bookmarkStart w:name="z3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14,15,16,17.</w:t>
      </w:r>
    </w:p>
    <w:bookmarkEnd w:id="297"/>
    <w:bookmarkStart w:name="z3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8"/>
    <w:bookmarkStart w:name="z3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99"/>
    <w:bookmarkStart w:name="z3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0"/>
    <w:bookmarkStart w:name="z3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1"/>
    <w:bookmarkStart w:name="z35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19,20,21,22,23,24.</w:t>
      </w:r>
    </w:p>
    <w:bookmarkEnd w:id="302"/>
    <w:bookmarkStart w:name="z35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3"/>
    <w:bookmarkStart w:name="z3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4"/>
    <w:bookmarkStart w:name="z35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5"/>
    <w:bookmarkStart w:name="z3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6"/>
    <w:bookmarkStart w:name="z35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7"/>
    <w:bookmarkStart w:name="z35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получателях назначенной государственной адресной социальной помощи 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</w:t>
      </w:r>
    </w:p>
    <w:bookmarkEnd w:id="312"/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получателях назначенной государственной адресной социальной помощи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помощи" (1-КОПГАСП, ежеквартально)</w:t>
      </w:r>
    </w:p>
    <w:bookmarkEnd w:id="320"/>
    <w:bookmarkStart w:name="z37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37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(далее – форма отчета).</w:t>
      </w:r>
    </w:p>
    <w:bookmarkEnd w:id="322"/>
    <w:bookmarkStart w:name="z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323"/>
    <w:bookmarkStart w:name="z37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помощи, по форме утвержденной приложением 10 к настоящему приказу,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324"/>
    <w:bookmarkStart w:name="z37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25"/>
    <w:bookmarkStart w:name="z37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26"/>
    <w:bookmarkStart w:name="z38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27"/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квартале.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квартале.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отчетном квартале.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отчетном квартале.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отчетном квартале.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отчетном квартале.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отчетном квартале.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отчетном квартале.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отчетном квартале.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отчетном квартале.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квартале.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отчетном квартале.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отчетном квартале. Данная графа включает в себя графы 14,15,16,17.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отчетном квартале.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отчетном квартале.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отчетном квартале.</w:t>
      </w:r>
    </w:p>
    <w:bookmarkEnd w:id="344"/>
    <w:bookmarkStart w:name="z3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отчетном квартале.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квартале. Данная графа включает в себя графы 19,20,21,22,23,24.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квартале.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отчетном квартале.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квартале.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353"/>
    <w:bookmarkStart w:name="z4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354"/>
    <w:bookmarkStart w:name="z4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получателях назначенной государственной адресной социальной помощи в виде безусловной денежной помощи</w:t>
      </w:r>
    </w:p>
    <w:bookmarkEnd w:id="355"/>
    <w:bookmarkStart w:name="z4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1-КОПГАСПБДП</w:t>
      </w:r>
    </w:p>
    <w:bookmarkEnd w:id="356"/>
    <w:bookmarkStart w:name="z4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57"/>
    <w:bookmarkStart w:name="z4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358"/>
    <w:bookmarkStart w:name="z4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359"/>
    <w:bookmarkStart w:name="z41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получателях 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безусловной денежной помощи"</w:t>
            </w:r>
          </w:p>
        </w:tc>
      </w:tr>
    </w:tbl>
    <w:bookmarkStart w:name="z42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 в виде безусловной денежной помощи" (1-КОПГАСПБДП, ежеквартально)</w:t>
      </w:r>
    </w:p>
    <w:bookmarkEnd w:id="363"/>
    <w:bookmarkStart w:name="z42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4"/>
    <w:bookmarkStart w:name="z4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365"/>
    <w:bookmarkStart w:name="z4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366"/>
    <w:bookmarkStart w:name="z4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 в виде безусловной денежной помощи по форме утвержденной приложением 11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367"/>
    <w:bookmarkStart w:name="z4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368"/>
    <w:bookmarkStart w:name="z42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69"/>
    <w:bookmarkStart w:name="z4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70"/>
    <w:bookmarkStart w:name="z4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71"/>
    <w:bookmarkStart w:name="z4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72"/>
    <w:bookmarkStart w:name="z4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73"/>
    <w:bookmarkStart w:name="z43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74"/>
    <w:bookmarkStart w:name="z43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75"/>
    <w:bookmarkStart w:name="z43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76"/>
    <w:bookmarkStart w:name="z43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77"/>
    <w:bookmarkStart w:name="z43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78"/>
    <w:bookmarkStart w:name="z4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79"/>
    <w:bookmarkStart w:name="z4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80"/>
    <w:bookmarkStart w:name="z4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81"/>
    <w:bookmarkStart w:name="z4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82"/>
    <w:bookmarkStart w:name="z4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квартале.</w:t>
      </w:r>
    </w:p>
    <w:bookmarkEnd w:id="383"/>
    <w:bookmarkStart w:name="z4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14,15,16,17.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85"/>
    <w:bookmarkStart w:name="z44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86"/>
    <w:bookmarkStart w:name="z4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87"/>
    <w:bookmarkStart w:name="z4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безусловной денежной помощи в отчетном квартале.</w:t>
      </w:r>
    </w:p>
    <w:bookmarkEnd w:id="388"/>
    <w:bookmarkStart w:name="z4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19,20,21,22,23,24.</w:t>
      </w:r>
    </w:p>
    <w:bookmarkEnd w:id="389"/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396"/>
    <w:bookmarkStart w:name="z4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397"/>
    <w:bookmarkStart w:name="z4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получателях назначенной государственной адресной социальной помощи в виде обусловленной денежной помощи</w:t>
      </w:r>
    </w:p>
    <w:bookmarkEnd w:id="398"/>
    <w:bookmarkStart w:name="z4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1-КОПГАСПОДП</w:t>
      </w:r>
    </w:p>
    <w:bookmarkEnd w:id="399"/>
    <w:bookmarkStart w:name="z4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00"/>
    <w:bookmarkStart w:name="z4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401"/>
    <w:bookmarkStart w:name="z4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402"/>
    <w:bookmarkStart w:name="z4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получателях 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46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 в виде обусловленной денежной помощи" (1-КОПГАСПОДП, ежеквартально)</w:t>
      </w:r>
    </w:p>
    <w:bookmarkEnd w:id="406"/>
    <w:bookmarkStart w:name="z46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 в виде обусловленной денежной помощи по форме утвержденной приложением 12 к настоящему приказу формируется автоматизировано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410"/>
    <w:bookmarkStart w:name="z4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411"/>
    <w:bookmarkStart w:name="z47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12"/>
    <w:bookmarkStart w:name="z4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обусловленной денежной помощи в отчетном квартале.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20"/>
    <w:bookmarkStart w:name="z4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1"/>
    <w:bookmarkStart w:name="z4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2"/>
    <w:bookmarkStart w:name="z4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3"/>
    <w:bookmarkStart w:name="z4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4"/>
    <w:bookmarkStart w:name="z4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5"/>
    <w:bookmarkStart w:name="z4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6"/>
    <w:bookmarkStart w:name="z4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14,15,16,17.</w:t>
      </w:r>
    </w:p>
    <w:bookmarkEnd w:id="427"/>
    <w:bookmarkStart w:name="z4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8"/>
    <w:bookmarkStart w:name="z4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29"/>
    <w:bookmarkStart w:name="z4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0"/>
    <w:bookmarkStart w:name="z4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1"/>
    <w:bookmarkStart w:name="z4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19,20,21,22,23,24.</w:t>
      </w:r>
    </w:p>
    <w:bookmarkEnd w:id="432"/>
    <w:bookmarkStart w:name="z4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3"/>
    <w:bookmarkStart w:name="z4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4"/>
    <w:bookmarkStart w:name="z4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5"/>
    <w:bookmarkStart w:name="z4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6"/>
    <w:bookmarkStart w:name="z4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7"/>
    <w:bookmarkStart w:name="z4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0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439"/>
    <w:bookmarkStart w:name="z50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440"/>
    <w:bookmarkStart w:name="z50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среднедушевым доходам из числа назначенной государственной адресной социальной помощи в виде обусловленной денежной помощи </w:t>
      </w:r>
    </w:p>
    <w:bookmarkEnd w:id="441"/>
    <w:bookmarkStart w:name="z50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1-ОСДГАСПОДП</w:t>
      </w:r>
    </w:p>
    <w:bookmarkEnd w:id="442"/>
    <w:bookmarkStart w:name="z50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43"/>
    <w:bookmarkStart w:name="z50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444"/>
    <w:bookmarkStart w:name="z50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445"/>
    <w:bookmarkStart w:name="z51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446"/>
    <w:bookmarkStart w:name="z51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среднедушевым доходам из числа назначенной государственной адресной социальной помощи в виде обусловленной денежной помощи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до заключения социального контракта,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 от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 прожиточного минимума, количество семей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среднедушевым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из числа 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помощи"</w:t>
            </w:r>
          </w:p>
        </w:tc>
      </w:tr>
    </w:tbl>
    <w:bookmarkStart w:name="z51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среднедушевым доходам из числа назначенной государственной адресной социальной помощи в виде обусловленной денежной помощи" (1-ОСДГАСПОДП, ежемесячно)</w:t>
      </w:r>
    </w:p>
    <w:bookmarkEnd w:id="449"/>
    <w:bookmarkStart w:name="z51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0"/>
    <w:bookmarkStart w:name="z5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среднедушевым доходам из числа назначенной государственной адресной социальной помощи в виде обусловленной денежной помощи (далее – форма отчета).</w:t>
      </w:r>
    </w:p>
    <w:bookmarkEnd w:id="451"/>
    <w:bookmarkStart w:name="z5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среднедушевым доходам из числа назначенной государственной адресной социальной помощи в виде обусловленной денежной помощи.</w:t>
      </w:r>
    </w:p>
    <w:bookmarkEnd w:id="452"/>
    <w:bookmarkStart w:name="z5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среднедушевым доходам из числа назначенной государственной адресной социальной помощи в виде обусловленной денежной помощи по форме утвержденной приложением 14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453"/>
    <w:bookmarkStart w:name="z5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отчета составляется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 </w:t>
      </w:r>
    </w:p>
    <w:bookmarkEnd w:id="454"/>
    <w:bookmarkStart w:name="z52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55"/>
    <w:bookmarkStart w:name="z5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56"/>
    <w:bookmarkStart w:name="z5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57"/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458"/>
    <w:bookmarkStart w:name="z5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459"/>
    <w:bookmarkStart w:name="z52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размеру среднедушевого дохода до заключения социального контракта в тенге, из числа лиц,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4,5,6,7,8.</w:t>
      </w:r>
    </w:p>
    <w:bookmarkEnd w:id="460"/>
    <w:bookmarkStart w:name="z5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семей, у которых среднедушевой доход до заключения социального контракта составил до 30% от прожиточного минимума в отчетном периоде.</w:t>
      </w:r>
    </w:p>
    <w:bookmarkEnd w:id="461"/>
    <w:bookmarkStart w:name="z5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у которых среднедушевой доход до заключения социального контракта составил от 30% до 40% от прожиточного минимума в отчетном периоде.</w:t>
      </w:r>
    </w:p>
    <w:bookmarkEnd w:id="462"/>
    <w:bookmarkStart w:name="z5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у которых среднедушевой доход до заключения социального контракта составил от 40% до 50% от прожиточного минимума в отчетном периоде.</w:t>
      </w:r>
    </w:p>
    <w:bookmarkEnd w:id="463"/>
    <w:bookmarkStart w:name="z52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семей, у которых среднедушевой доход до заключения социального контракта составил от 50% до 60% от прожиточного минимума в отчетном периоде.</w:t>
      </w:r>
    </w:p>
    <w:bookmarkEnd w:id="464"/>
    <w:bookmarkStart w:name="z53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семей, у которых среднедушевой доход до заключения социального контракта составил от 60% до 70% от прожиточного минимума в отчетном периоде.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3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466"/>
    <w:bookmarkStart w:name="z53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467"/>
    <w:bookmarkStart w:name="z53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прекращению выплаты или отказу в назначении государственной адресной социальной помощи </w:t>
      </w:r>
    </w:p>
    <w:bookmarkEnd w:id="468"/>
    <w:bookmarkStart w:name="z53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1-ОПВГАСП</w:t>
      </w:r>
    </w:p>
    <w:bookmarkEnd w:id="469"/>
    <w:bookmarkStart w:name="z53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70"/>
    <w:bookmarkStart w:name="z53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471"/>
    <w:bookmarkStart w:name="z54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472"/>
    <w:bookmarkStart w:name="z5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473"/>
    <w:bookmarkStart w:name="z54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прекращению выплаты или отказу в назначении государственной адресной социальной помощи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не выполнивших условия заключенного социального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сведений о факте выезда получателей обусловленной денежной помощи на постоянное местожительство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получателей или объявленные умершими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инициативе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города республикан-ского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 в назначении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семьи превышает либо равен черте бедности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предоставления недостоверных (поддельных) документов и/или ложной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сокрытия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заявителя от проведения обследования о семейном и материальном положении участковой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решению участковой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перемена места жительства за пределами населенного пункта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прекращению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отказу в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54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прекращению выплаты или отказу в назначении государственной адресной социальной помощи" (1-ОПВГАСП, ежемесячно)</w:t>
      </w:r>
    </w:p>
    <w:bookmarkEnd w:id="480"/>
    <w:bookmarkStart w:name="z55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1"/>
    <w:bookmarkStart w:name="z55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прекращению выплаты или отказу в назначении государственной адресной социальной помощи (далее – форма отчета).</w:t>
      </w:r>
    </w:p>
    <w:bookmarkEnd w:id="482"/>
    <w:bookmarkStart w:name="z55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прекращению выплаты или отказу в назначении государственной адресной социальной помощи.</w:t>
      </w:r>
    </w:p>
    <w:bookmarkEnd w:id="483"/>
    <w:bookmarkStart w:name="z55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прекращению выплаты или отказу в назначении государственной адресной социальной помощи по форме утвержденной приложением 15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484"/>
    <w:bookmarkStart w:name="z55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</w:t>
      </w:r>
    </w:p>
    <w:bookmarkEnd w:id="485"/>
    <w:bookmarkStart w:name="z55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86"/>
    <w:bookmarkStart w:name="z55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87"/>
    <w:bookmarkStart w:name="z5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88"/>
    <w:bookmarkStart w:name="z55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периоде.</w:t>
      </w:r>
    </w:p>
    <w:bookmarkEnd w:id="489"/>
    <w:bookmarkStart w:name="z55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490"/>
    <w:bookmarkStart w:name="z56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семей, которым назначена государственная адресная социальная помощь в виде обусловленной денежной помощи из числа граждан, не выполнивших условия социального контракта.</w:t>
      </w:r>
    </w:p>
    <w:bookmarkEnd w:id="491"/>
    <w:bookmarkStart w:name="z56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человек, из числа семей, указанных в графе 3 в отчетном периоде.</w:t>
      </w:r>
    </w:p>
    <w:bookmarkEnd w:id="492"/>
    <w:bookmarkStart w:name="z56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 из числа получателей государственной адресной социальной помощи, по которым выявлены факты выезда на постоянное местожительство за пределы Республики Казахстан в отчетном периоде.</w:t>
      </w:r>
    </w:p>
    <w:bookmarkEnd w:id="493"/>
    <w:bookmarkStart w:name="z56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 из числа семей, указанных в графе 5 в отчетном периоде.</w:t>
      </w:r>
    </w:p>
    <w:bookmarkEnd w:id="494"/>
    <w:bookmarkStart w:name="z56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семей, у которых получатели умерли или объявлены умершими из числа семей, получателей государственной адресной социальной помощи в отчетном периоде.</w:t>
      </w:r>
    </w:p>
    <w:bookmarkEnd w:id="495"/>
    <w:bookmarkStart w:name="z56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человек из числа семей, указанных в графе 7 в отчетном периоде.</w:t>
      </w:r>
    </w:p>
    <w:bookmarkEnd w:id="496"/>
    <w:bookmarkStart w:name="z56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семей, которым выплата государственной адресной социальной помощи прекращено по инициативе заявителя в отчетном периоде.</w:t>
      </w:r>
    </w:p>
    <w:bookmarkEnd w:id="497"/>
    <w:bookmarkStart w:name="z56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человек из числа семей, указанных в графе 9 в отчетном периоде.</w:t>
      </w:r>
    </w:p>
    <w:bookmarkEnd w:id="498"/>
    <w:bookmarkStart w:name="z56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семей, которым отказано в назначении государственной адресной социальной помощи в связи с превышением либо равным размером среднедушевого дохода семьи в отчетном периоде.</w:t>
      </w:r>
    </w:p>
    <w:bookmarkEnd w:id="499"/>
    <w:bookmarkStart w:name="z56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человек из числа семей, указанных в графе 11 в отчетном периоде.</w:t>
      </w:r>
    </w:p>
    <w:bookmarkEnd w:id="500"/>
    <w:bookmarkStart w:name="z57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семей, получателей государственной адресной социальной помощи по которым выявлены факты предоставления недостоверных (поддельных) документов и/или ложной информации в отчетном периоде.</w:t>
      </w:r>
    </w:p>
    <w:bookmarkEnd w:id="501"/>
    <w:bookmarkStart w:name="z57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человек из числа семей, указанных в графе 13 в отчетном периоде.</w:t>
      </w:r>
    </w:p>
    <w:bookmarkEnd w:id="502"/>
    <w:bookmarkStart w:name="z57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семей из числа получателей государственной адресной социальной помощи, по которым выявлены факты сокрытия доходов в отчетном периоде.</w:t>
      </w:r>
    </w:p>
    <w:bookmarkEnd w:id="503"/>
    <w:bookmarkStart w:name="z57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человек из числа семей, указанных в графе 15 в отчетном периоде.</w:t>
      </w:r>
    </w:p>
    <w:bookmarkEnd w:id="504"/>
    <w:bookmarkStart w:name="z57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семей, которым отказано в назначении государственной адресной социальной помощи в связи с отказом заявителя от проведения обследования о семейном и материальном положении участковой комиссией в отчетном периоде.</w:t>
      </w:r>
    </w:p>
    <w:bookmarkEnd w:id="505"/>
    <w:bookmarkStart w:name="z57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человек из числа семей, указанных в графе 17 в отчетном периоде.</w:t>
      </w:r>
    </w:p>
    <w:bookmarkEnd w:id="506"/>
    <w:bookmarkStart w:name="z57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семей, которым отказано в назначении государственной адресной социальной помощи по заключению участковой комиссии, подготовленного по результатам обследования их материального положения.</w:t>
      </w:r>
    </w:p>
    <w:bookmarkEnd w:id="507"/>
    <w:bookmarkStart w:name="z57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человек из числа семей, указанных в графе 19 в отчетном периоде.</w:t>
      </w:r>
    </w:p>
    <w:bookmarkEnd w:id="508"/>
    <w:bookmarkStart w:name="z57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Графа 21 содержит данные по количеству семей, которым отказано в назначении государственной адресной социальной помощи по причине перемены места жительства за пределами населенного пункта. </w:t>
      </w:r>
    </w:p>
    <w:bookmarkEnd w:id="509"/>
    <w:bookmarkStart w:name="z57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человек из числа семей, указанных в графе 21 в отчетном периоде.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58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511"/>
    <w:bookmarkStart w:name="z58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512"/>
    <w:bookmarkStart w:name="z58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проведенным консультациям для назначения государственной адресной социальной помощи </w:t>
      </w:r>
    </w:p>
    <w:bookmarkEnd w:id="513"/>
    <w:bookmarkStart w:name="z58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1-ОКНГАСП</w:t>
      </w:r>
    </w:p>
    <w:bookmarkEnd w:id="514"/>
    <w:bookmarkStart w:name="z58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515"/>
    <w:bookmarkStart w:name="z58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________20___год</w:t>
      </w:r>
    </w:p>
    <w:bookmarkEnd w:id="516"/>
    <w:bookmarkStart w:name="z58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517"/>
    <w:bookmarkStart w:name="z59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bookmarkEnd w:id="518"/>
    <w:bookmarkStart w:name="z59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проведенным консультациям для назначения государственной адресной социальной помощи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районов, городов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сельских округов, поселков, сел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ассистентов и консультантов,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проведенных консультаций,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населения, с которым ассистенты и консультанты провели консультацию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назначено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проведенным консультациям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595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проведенным консультациям для назначения государственной адресной социальной помощи" (1-ОКНГАСП, ежемесячно)</w:t>
      </w:r>
    </w:p>
    <w:bookmarkEnd w:id="522"/>
    <w:bookmarkStart w:name="z59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3"/>
    <w:bookmarkStart w:name="z5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проведенным консультациям для назначения государственной адресной социальной помощи (далее – форма отчета).</w:t>
      </w:r>
    </w:p>
    <w:bookmarkEnd w:id="524"/>
    <w:bookmarkStart w:name="z5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проведенным консультациям для назначения государственной адресной социальной помощи.</w:t>
      </w:r>
    </w:p>
    <w:bookmarkEnd w:id="525"/>
    <w:bookmarkStart w:name="z59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проведенным консультациям для назначения государственной адресной социальной помощи по форме утвержденной приложением 16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526"/>
    <w:bookmarkStart w:name="z60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527"/>
    <w:bookmarkStart w:name="z60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28"/>
    <w:bookmarkStart w:name="z60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529"/>
    <w:bookmarkStart w:name="z6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530"/>
    <w:bookmarkStart w:name="z6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районов и городов, в которых ассистентами и консультантами были проведены консультации с населением для назначения государственной адресной социальной помощи в отчетном периоде.</w:t>
      </w:r>
    </w:p>
    <w:bookmarkEnd w:id="531"/>
    <w:bookmarkStart w:name="z6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сельских округов из числа районов и городов, указанных в графе 1 в которых ассистентами и консультантами, были проведены консультации с населением для назначения государственной адресной социальной помощи в отчетном периоде.</w:t>
      </w:r>
    </w:p>
    <w:bookmarkEnd w:id="532"/>
    <w:bookmarkStart w:name="z60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общему количеству ассистентов и консультантов, вовлеченных в работу по проведению консультаций с населением для назначения государственной адресной социальной помощи в отчетном периоде. Данная графа включает в себя графы 4,5.</w:t>
      </w:r>
    </w:p>
    <w:bookmarkEnd w:id="533"/>
    <w:bookmarkStart w:name="z6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ассистентов, вовлеченных в работу по проведению консультаций с населением для назначения государственной адресной социальной помощи в отчетном периоде, из количества, указанных в графе 3 в отчетном периоде.</w:t>
      </w:r>
    </w:p>
    <w:bookmarkEnd w:id="534"/>
    <w:bookmarkStart w:name="z60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консультантов, вовлеченных в работу по проведению консультаций с населением для назначения государственной адресной социальной помощи в отчетном периоде, из количества, указанных в графе 3 в отчетном периоде.</w:t>
      </w:r>
    </w:p>
    <w:bookmarkEnd w:id="535"/>
    <w:bookmarkStart w:name="z60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общему количеству проведенных консультаций ассистентами и консультантами с населением для назначения государственной адресной социальной помощи в отчетном периоде. Данная графа включает в себя графы 7,8.</w:t>
      </w:r>
    </w:p>
    <w:bookmarkEnd w:id="536"/>
    <w:bookmarkStart w:name="z6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Графа 7 содержит данные по количеству консультаций проведенными консультантами для назначения государственной адресной социальной помощи в отчетном периоде. </w:t>
      </w:r>
    </w:p>
    <w:bookmarkEnd w:id="537"/>
    <w:bookmarkStart w:name="z6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консультаций проведенными ассистентами для назначения государственной адресной социальной помощи в отчетном периоде.</w:t>
      </w:r>
    </w:p>
    <w:bookmarkEnd w:id="538"/>
    <w:bookmarkStart w:name="z6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семей, с которыми ассистенты и консультанты провели консультации для назначения государственной адресной социальной помощи в отчетном периоде. Данная графа включает в себя графы 11,12,13,14,15.</w:t>
      </w:r>
    </w:p>
    <w:bookmarkEnd w:id="539"/>
    <w:bookmarkStart w:name="z6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человек из числа семей, указанных в графе 9, с которыми ассистенты и консультанты провели консультации для назначения государственной адресной социальной помощи в отчетном периоде.</w:t>
      </w:r>
    </w:p>
    <w:bookmarkEnd w:id="540"/>
    <w:bookmarkStart w:name="z61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семей, в составе которых отсутствуют дети, из числа семей, указанных в графе 9 в отчетном периоде.</w:t>
      </w:r>
    </w:p>
    <w:bookmarkEnd w:id="541"/>
    <w:bookmarkStart w:name="z6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семей с одним ребенком из числа семей, указанных в графе 9 в отчетном периоде.</w:t>
      </w:r>
    </w:p>
    <w:bookmarkEnd w:id="542"/>
    <w:bookmarkStart w:name="z6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семей, с двумя детьми, из числа семей, указанных в графе 9 в отчетном периоде.</w:t>
      </w:r>
    </w:p>
    <w:bookmarkEnd w:id="543"/>
    <w:bookmarkStart w:name="z6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семей, с тремя детьми, из числа семей, указанных в графе 9 в отчетном периоде.</w:t>
      </w:r>
    </w:p>
    <w:bookmarkEnd w:id="544"/>
    <w:bookmarkStart w:name="z6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семей, с четырьмя и более детьми, из числа семей, указанных в графе 9 в отчетном периоде.</w:t>
      </w:r>
    </w:p>
    <w:bookmarkEnd w:id="545"/>
    <w:bookmarkStart w:name="z6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семей, которым назначена государственная адресная социальная помощь из числа семей, указанных в графе 9 в отчетном периоде. Данная графа включает в себя графы 18,19,20,21,22.</w:t>
      </w:r>
    </w:p>
    <w:bookmarkEnd w:id="546"/>
    <w:bookmarkStart w:name="z6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человек из числа семей, указанных в графе 16, которым назначена государственная адресная социальная помощь в отчетном периоде.</w:t>
      </w:r>
    </w:p>
    <w:bookmarkEnd w:id="547"/>
    <w:bookmarkStart w:name="z6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семей, в составе которых отсутствуют дети из числа семей, указанных в графе 16 в отчетном периоде.</w:t>
      </w:r>
    </w:p>
    <w:bookmarkEnd w:id="548"/>
    <w:bookmarkStart w:name="z62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семей с одним ребенком из числа семей, указанных в графе 16 в отчетном периоде.</w:t>
      </w:r>
    </w:p>
    <w:bookmarkEnd w:id="549"/>
    <w:bookmarkStart w:name="z6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семей с двумя детьми из числа семей, указанных в графе 16 в отчетном периоде.</w:t>
      </w:r>
    </w:p>
    <w:bookmarkEnd w:id="550"/>
    <w:bookmarkStart w:name="z62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семей с тремя детьми из числа семей, указанных в графе 16 в отчетном периоде.</w:t>
      </w:r>
    </w:p>
    <w:bookmarkEnd w:id="551"/>
    <w:bookmarkStart w:name="z62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семей с четырьмя и более детьми из числа семей, указанных в графе 16 в отчетном периоде.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2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553"/>
    <w:bookmarkStart w:name="z63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554"/>
    <w:bookmarkStart w:name="z63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bookmarkEnd w:id="555"/>
    <w:bookmarkStart w:name="z63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1-ДВГАСП</w:t>
      </w:r>
    </w:p>
    <w:bookmarkEnd w:id="556"/>
    <w:bookmarkStart w:name="z63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57"/>
    <w:bookmarkStart w:name="z63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558"/>
    <w:bookmarkStart w:name="z63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559"/>
    <w:bookmarkStart w:name="z63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560"/>
    <w:bookmarkStart w:name="z63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ежемесячная дополнительная выплата на каждого ребенка в возрасте от одного года до шести лет включительно за период с начала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Выплачена ежемесячная дополнительная выплата на каждого ребенка в возрасте от одного года до шести лет включительно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ребенка в возрасте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шести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включительно"</w:t>
            </w:r>
          </w:p>
        </w:tc>
      </w:tr>
    </w:tbl>
    <w:bookmarkStart w:name="z64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ежемесячной дополнительной выплаты на каждого ребенка в возрасте от одного года до шести лет включительно" (1-ДВГАСП, ежемесячно)</w:t>
      </w:r>
    </w:p>
    <w:bookmarkEnd w:id="565"/>
    <w:bookmarkStart w:name="z64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ежемесячной дополнительной выплаты на каждого ребенка в возрасте от одного года до шести лет включительно (далее – форма отчета).</w:t>
      </w:r>
    </w:p>
    <w:bookmarkStart w:name="z77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ежемесячной дополнительной выплаты на каждого ребенка в возрасте от одного года до шести лет включительно.</w:t>
      </w:r>
    </w:p>
    <w:bookmarkEnd w:id="567"/>
    <w:bookmarkStart w:name="z7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по назначению и выплате ежемесячной дополнительной выплаты на каждого ребенка в возрасте от одного года до шести лет включительно по форме утвержденной приложением 17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568"/>
    <w:bookmarkStart w:name="z78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</w:t>
      </w:r>
    </w:p>
    <w:bookmarkEnd w:id="569"/>
    <w:bookmarkStart w:name="z644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70"/>
    <w:bookmarkStart w:name="z64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571"/>
    <w:bookmarkStart w:name="z64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572"/>
    <w:bookmarkStart w:name="z64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периоде.</w:t>
      </w:r>
    </w:p>
    <w:bookmarkEnd w:id="573"/>
    <w:bookmarkStart w:name="z64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 в семьях,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периоде.</w:t>
      </w:r>
    </w:p>
    <w:bookmarkEnd w:id="574"/>
    <w:bookmarkStart w:name="z6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Графа 3 содержит данные по количеству детей от 1 до 6 лет включительно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в отчетном периоде. </w:t>
      </w:r>
    </w:p>
    <w:bookmarkEnd w:id="575"/>
    <w:bookmarkStart w:name="z65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в тысячах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576"/>
    <w:bookmarkStart w:name="z65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назначенному среднему размеру в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577"/>
    <w:bookmarkStart w:name="z65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578"/>
    <w:bookmarkStart w:name="z65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 в семьях,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579"/>
    <w:bookmarkStart w:name="z65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от 1 до 6 лет включительно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580"/>
    <w:bookmarkStart w:name="z65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выплаченной сумме в тысячах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581"/>
    <w:bookmarkStart w:name="z65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выплаченному среднему размеру в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6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583"/>
    <w:bookmarkStart w:name="z66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584"/>
    <w:bookmarkStart w:name="z66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bookmarkEnd w:id="585"/>
    <w:bookmarkStart w:name="z66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1-КДВГАСП</w:t>
      </w:r>
    </w:p>
    <w:bookmarkEnd w:id="586"/>
    <w:bookmarkStart w:name="z66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587"/>
    <w:bookmarkStart w:name="z66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588"/>
    <w:bookmarkStart w:name="z6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589"/>
    <w:bookmarkStart w:name="z6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bookmarkEnd w:id="590"/>
    <w:bookmarkStart w:name="z66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Назначена ежемесячная дополнительная выплата на каждого ребенка в возрасте от одного года до шести лет включительно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__квартал 20_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Выплачена ежемесячная дополнительная выплата на каждого ребенка в возрасте от одного года до шести лет включительно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__квартал 20_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ежемесячной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каждого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шести лет включительно"</w:t>
            </w:r>
          </w:p>
        </w:tc>
      </w:tr>
    </w:tbl>
    <w:bookmarkStart w:name="z675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назначении и выплате ежемесячной дополнительной выплаты на каждого ребенка в возрасте от одного года до шести лет включительно" (1-КДВГАСП, ежеквартально)</w:t>
      </w:r>
    </w:p>
    <w:bookmarkEnd w:id="597"/>
    <w:bookmarkStart w:name="z676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8"/>
    <w:bookmarkStart w:name="z67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ежемесячной дополнительной выплаты на каждого ребенка в возрасте от одного года до шести лет включительно (далее – форма отчета).</w:t>
      </w:r>
    </w:p>
    <w:bookmarkEnd w:id="599"/>
    <w:bookmarkStart w:name="z67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ежеквартальной дополнительной выплаты на каждого ребенка в возрасте от одного года до шести лет включительно.</w:t>
      </w:r>
    </w:p>
    <w:bookmarkEnd w:id="600"/>
    <w:bookmarkStart w:name="z67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по назначению и выплате ежемесячной дополнительной выплаты на каждого ребенка в возрасте от одного года до шести лет включительно по форме утвержденной приложением 18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601"/>
    <w:bookmarkStart w:name="z68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квартала.</w:t>
      </w:r>
    </w:p>
    <w:bookmarkEnd w:id="602"/>
    <w:bookmarkStart w:name="z681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03"/>
    <w:bookmarkStart w:name="z68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604"/>
    <w:bookmarkStart w:name="z68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605"/>
    <w:bookmarkStart w:name="z68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квартале.</w:t>
      </w:r>
    </w:p>
    <w:bookmarkEnd w:id="606"/>
    <w:bookmarkStart w:name="z68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 в семьях,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квартале.</w:t>
      </w:r>
    </w:p>
    <w:bookmarkEnd w:id="607"/>
    <w:bookmarkStart w:name="z68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детей от 1 до 6 лет включительно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в отчетном квартале.</w:t>
      </w:r>
    </w:p>
    <w:bookmarkEnd w:id="608"/>
    <w:bookmarkStart w:name="z68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в тысячах тенге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609"/>
    <w:bookmarkStart w:name="z68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назначенному среднему размеру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610"/>
    <w:bookmarkStart w:name="z68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611"/>
    <w:bookmarkStart w:name="z69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 в семьях,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612"/>
    <w:bookmarkStart w:name="z69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от 1 до 6 лет включительно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613"/>
    <w:bookmarkStart w:name="z69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выплаченной сумме в тысячах тенге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614"/>
    <w:bookmarkStart w:name="z69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выплаченному среднему размеру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9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616"/>
    <w:bookmarkStart w:name="z69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617"/>
    <w:bookmarkStart w:name="z69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ассистента о сопровождении социального контракта </w:t>
      </w:r>
    </w:p>
    <w:bookmarkEnd w:id="618"/>
    <w:bookmarkStart w:name="z70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1-ЕОА</w:t>
      </w:r>
    </w:p>
    <w:bookmarkEnd w:id="619"/>
    <w:bookmarkStart w:name="z70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20"/>
    <w:bookmarkStart w:name="z70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621"/>
    <w:bookmarkStart w:name="z70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622"/>
    <w:bookmarkStart w:name="z70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bookmarkEnd w:id="623"/>
    <w:bookmarkStart w:name="z70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Ежемесячный отчет ассистента о сопровождении социального контракта </w:t>
      </w:r>
    </w:p>
    <w:bookmarkEnd w:id="624"/>
    <w:bookmarkStart w:name="z70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ежемесячной выплаты на семью,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Запланированные мероприятия согласно социальному контракту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Меры, предпринятые 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627"/>
    <w:bookmarkStart w:name="z70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ассистента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сопровождении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контракта"</w:t>
            </w:r>
          </w:p>
        </w:tc>
      </w:tr>
    </w:tbl>
    <w:bookmarkStart w:name="z712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ассистента о сопровождении социального контракта" (1-ЕОА, ежемесячно)</w:t>
      </w:r>
    </w:p>
    <w:bookmarkEnd w:id="630"/>
    <w:bookmarkStart w:name="z71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1"/>
    <w:bookmarkStart w:name="z71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ежемесячного отчета ассистента о сопровождении социального контракта (далее – форма отчета).</w:t>
      </w:r>
    </w:p>
    <w:bookmarkEnd w:id="632"/>
    <w:bookmarkStart w:name="z71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ассистента о сопровождении социального контракта.</w:t>
      </w:r>
    </w:p>
    <w:bookmarkEnd w:id="633"/>
    <w:bookmarkStart w:name="z71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состоит из таблицы №1 и таблицы № 2.</w:t>
      </w:r>
    </w:p>
    <w:bookmarkEnd w:id="634"/>
    <w:bookmarkStart w:name="z71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месяца.</w:t>
      </w:r>
    </w:p>
    <w:bookmarkEnd w:id="635"/>
    <w:bookmarkStart w:name="z71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 по таблице № 1</w:t>
      </w:r>
    </w:p>
    <w:bookmarkEnd w:id="636"/>
    <w:bookmarkStart w:name="z71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по порядку.</w:t>
      </w:r>
    </w:p>
    <w:bookmarkEnd w:id="637"/>
    <w:bookmarkStart w:name="z72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Графа 1 содержит регистрационный номер семьи получателя государственной адресной социальной помощи.</w:t>
      </w:r>
    </w:p>
    <w:bookmarkEnd w:id="638"/>
    <w:bookmarkStart w:name="z72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2 содержит адрес проживания семьи, получателя государственной адресной социальной помощи.</w:t>
      </w:r>
    </w:p>
    <w:bookmarkEnd w:id="639"/>
    <w:bookmarkStart w:name="z72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3 содержит количество членов семьи из числа семей, указанных в графе 2.</w:t>
      </w:r>
    </w:p>
    <w:bookmarkEnd w:id="640"/>
    <w:bookmarkStart w:name="z72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4 содержит фамилию, имя, отчество (при его наличии) заявителя и членов семьи, которым предусмотрены мероприятия по содействию в активных мерах занятости и по социальной адаптации в индивидуальном плане.</w:t>
      </w:r>
    </w:p>
    <w:bookmarkEnd w:id="641"/>
    <w:bookmarkStart w:name="z72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5 содержит сумму единовременной/ежемесячной выплаты государственной адресной социальной помощи на семьи, в тенге.</w:t>
      </w:r>
    </w:p>
    <w:bookmarkEnd w:id="642"/>
    <w:bookmarkStart w:name="z72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6 содержит период назначения выплаты, указывается в количестве месяца назначения.</w:t>
      </w:r>
    </w:p>
    <w:bookmarkEnd w:id="643"/>
    <w:bookmarkStart w:name="z72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7 содержит запланированные мероприятия согласно социальному контракту и индивидуальному плану.</w:t>
      </w:r>
    </w:p>
    <w:bookmarkEnd w:id="644"/>
    <w:bookmarkStart w:name="z72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8 содержит отметку о выполнении либо невыполнении условий социального контракта и индивидуального плана, также в случае неисполнения, дополнительно указывается причина невыполнения.</w:t>
      </w:r>
    </w:p>
    <w:bookmarkEnd w:id="645"/>
    <w:bookmarkStart w:name="z72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9 содержит меры, предпринятые ассистентом по содействию семье в исполнении условий социального контракта.</w:t>
      </w:r>
    </w:p>
    <w:bookmarkEnd w:id="646"/>
    <w:bookmarkStart w:name="z729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отчетности по таблице № 2</w:t>
      </w:r>
    </w:p>
    <w:bookmarkEnd w:id="647"/>
    <w:bookmarkStart w:name="z73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"А" содержит нумерацию по порядку.</w:t>
      </w:r>
    </w:p>
    <w:bookmarkEnd w:id="648"/>
    <w:bookmarkStart w:name="z73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 содержит количество выездов ассистента в населенные пункты в отчетном периоде.</w:t>
      </w:r>
    </w:p>
    <w:bookmarkEnd w:id="649"/>
    <w:bookmarkStart w:name="z73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2 содержит количество подворовых обходов, проведенных ассистентом в отчетном периоде. Данная графа включает в себя графы 3 и 4.</w:t>
      </w:r>
    </w:p>
    <w:bookmarkEnd w:id="650"/>
    <w:bookmarkStart w:name="z73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3 содержит количество семей, получающих государственную адресную социальную помощь в отчетном периоде.</w:t>
      </w:r>
    </w:p>
    <w:bookmarkEnd w:id="651"/>
    <w:bookmarkStart w:name="z73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4 содержит количество семей, не получающих государственную адресную социальную помощь в отчетном периоде.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73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653"/>
    <w:bookmarkStart w:name="z73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654"/>
    <w:bookmarkStart w:name="z74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консультанта по социальной работе о сопровождении социального контракта </w:t>
      </w:r>
    </w:p>
    <w:bookmarkEnd w:id="655"/>
    <w:bookmarkStart w:name="z74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1-ЕОКСР</w:t>
      </w:r>
    </w:p>
    <w:bookmarkEnd w:id="656"/>
    <w:bookmarkStart w:name="z74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57"/>
    <w:bookmarkStart w:name="z74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bookmarkEnd w:id="658"/>
    <w:bookmarkStart w:name="z74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bookmarkEnd w:id="659"/>
    <w:bookmarkStart w:name="z74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bookmarkEnd w:id="660"/>
    <w:bookmarkStart w:name="z74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консультанта по социальной работе о сопровождении социального контракта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ассистентов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 подворовых обходов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Население, с которым проведено собеседование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(расписать)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 области, республиканского значения и столицы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консультанта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социальной работе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социального контракта"</w:t>
            </w:r>
          </w:p>
        </w:tc>
      </w:tr>
    </w:tbl>
    <w:bookmarkStart w:name="z75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консультанта по социальной работе о сопровождении социального контракта" (1-ЕОКСР, ежемесячно)</w:t>
      </w:r>
    </w:p>
    <w:bookmarkEnd w:id="666"/>
    <w:bookmarkStart w:name="z75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7"/>
    <w:bookmarkStart w:name="z75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консультанта по социальной работе о сопровождении социального контракта (далее – форма отчета).</w:t>
      </w:r>
    </w:p>
    <w:bookmarkEnd w:id="668"/>
    <w:bookmarkStart w:name="z75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консультанта по социальной работе о сопровождении социального контракта.</w:t>
      </w:r>
    </w:p>
    <w:bookmarkEnd w:id="669"/>
    <w:bookmarkStart w:name="z75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формируется автоматизировано консультантом по социальной работе ежемесячно в срок до 10 числа месяца, следующего за отчетным периодом, и представляется управлениям координации занятости и социальных программ (далее – Управление) областей, городов республиканского значения и столицы.</w:t>
      </w:r>
    </w:p>
    <w:bookmarkEnd w:id="670"/>
    <w:bookmarkStart w:name="z75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месяца.</w:t>
      </w:r>
    </w:p>
    <w:bookmarkEnd w:id="671"/>
    <w:bookmarkStart w:name="z758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72"/>
    <w:bookmarkStart w:name="z75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по порядку в разрезе районов, городов области, республиканского значения и столицы.</w:t>
      </w:r>
    </w:p>
    <w:bookmarkEnd w:id="673"/>
    <w:bookmarkStart w:name="z76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674"/>
    <w:bookmarkStart w:name="z76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75"/>
    <w:bookmarkStart w:name="z76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76"/>
    <w:bookmarkStart w:name="z76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количество проведенных подворовых обходов среди семей, являющихся получателями государственной адресной социальной помощи в отчетном периоде.</w:t>
      </w:r>
    </w:p>
    <w:bookmarkEnd w:id="677"/>
    <w:bookmarkStart w:name="z76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количество проведенных подворовых обходов среди семей, не являющихся получателями государственной адресной социальной помощи в отчетном периоде.</w:t>
      </w:r>
    </w:p>
    <w:bookmarkEnd w:id="678"/>
    <w:bookmarkStart w:name="z76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количество семей, с которыми проведено собеседование в отчетном периоде.</w:t>
      </w:r>
    </w:p>
    <w:bookmarkEnd w:id="679"/>
    <w:bookmarkStart w:name="z76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количество человек из числа семей, указанных в графе 5, с которыми проведено собеседование в отчетном периоде. Данная графа включает в себя графы 7,8,9,10.</w:t>
      </w:r>
    </w:p>
    <w:bookmarkEnd w:id="680"/>
    <w:bookmarkStart w:name="z76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681"/>
    <w:bookmarkStart w:name="z76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количество человек из числа семей, указанных в графе 7, которым назначена государственная адресная социальная помощь в виде обусловленной денежной помощи в отчетном периоде.</w:t>
      </w:r>
    </w:p>
    <w:bookmarkEnd w:id="682"/>
    <w:bookmarkStart w:name="z76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683"/>
    <w:bookmarkStart w:name="z77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количество человек из числа семей, указанных в графе 9, которым назначена государственная адресная социальная помощь в виде безусловной денежной помощи в отчетном периоде.</w:t>
      </w:r>
    </w:p>
    <w:bookmarkEnd w:id="684"/>
    <w:bookmarkStart w:name="z77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количество семей,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685"/>
    <w:bookmarkStart w:name="z77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количество человек из числа семей, указанных в графе 11, которым отказаны в приеме документов на назначение государственной адресной социальной помощи в связи с превышением среднедушевого дохода семьи в отчетном периоде.</w:t>
      </w:r>
    </w:p>
    <w:bookmarkEnd w:id="686"/>
    <w:bookmarkStart w:name="z77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количество семей, которым отказаны в приеме документов на назначение государственной адресной социальной помощи в связи с отказом заявителя от участия в активных мерах содействия занятости в отчетном периоде.</w:t>
      </w:r>
    </w:p>
    <w:bookmarkEnd w:id="687"/>
    <w:bookmarkStart w:name="z77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количество человек из числа семей, указанных в графе 13, которым отказаны в приеме документов на назначение государственной адресной социальной помощи в связи с отказом заявителя от участия в активных мерах содействия занятости в отчетном периоде.</w:t>
      </w:r>
    </w:p>
    <w:bookmarkEnd w:id="688"/>
    <w:bookmarkStart w:name="z77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количество семей, которым отказаны в приеме документов на назначение государственной адресной социальной помощи в связи с другими причинами, не предусмотренными в форме настоящего отчета в отчетном периоде.</w:t>
      </w:r>
    </w:p>
    <w:bookmarkEnd w:id="689"/>
    <w:bookmarkStart w:name="z77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количество человек из числа семей, указанных в графе 15,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6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