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6a1b" w14:textId="99d6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3 апреля 2014 года № 138 "Об утверждении квалификационных требований к административным государственным должностям корпуса "Б" Департамента юстиции Южно-Казахстанской области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ноября 2024 года № 913. Зарегистрирован в Министерстве юстиции Республики Казахстан 12 ноября 2024 года № 35357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 апреля 2014 года № 138 "Об утверждении квалификационных требований к административным государственным должностям корпуса "Б" Департамента юстиции Южно-Казахстанской области Министерства юстиции Республики Казахстан" (зарегистрирован в Реестре государственной регистрации нормативных правовых актов под № 9313).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персоналом Министерства юстиции Республики Казахстан обеспечить государственную регистрацию настоящего приказа и официальное опубликование в установленном законодательством порядке.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