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845" w14:textId="410b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2024 года № 66. Зарегистрировано в Министерстве юстиции Республики Казахстан 11 ноября 2024 года № 35355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70 "Об утверждении Правил продажи и выкупа Национальным Банком Республики Казахстан банкнот и монет национальной валюты Республики Казахстан" (зарегистрировано в Реестре государственной регистрации нормативных правовых актов под № 16922)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и выкупа Национальным Банком Республики Казахстан банкнот и монет национальной валюты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циркуляционные монеты - монеты, изготовленные из недрагоценных металлов и предназначенные для наличного денежного обращения;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банкноты и монеты - денежные знаки национальной валюты Республики Казахстан - тенге, являющиеся законным платежным средством на территории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нарицательная стоимость - стоимость банкнот, монет по их номиналу;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монеты - монеты, изготовленные из драгоценных металлов, являющиеся объектом инвестирования и накопления;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коллекционные монеты с составными частями - коллекционные монеты, состоящие из двух и более частей, отдельно изготовленных из разных материалов, и соединенных между собой в единую композицию одной монеты;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торговая площадка – онлайн платформа, посредством которой осуществляется продажа инвестиционных монет, в том числе по частям (долям);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интернет-магазин Национального Банка и (или) мобильное приложение - раздел интернет-ресурса Национального Банка, предназначенный для размещения физическими и юридическими лицами заказов на приобретение и (или) доставку инвестиционных и (или) коллекционных монет, выпускаемых Национальным Банком, осуществления оплаты за приобретаемые инвестиционные и (или) коллекционные монеты, а также просмотра состояния размещенного заказа на приобретение инвестиционных и (или) коллекционных монет;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Национального Банка - Центр кассовых операций и хранения ценностей (филиал) Национального Банка, осуществляющий продажу и выкуп банкнот и монет национальной валюты;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 Национального Банка - территориальный филиал Национального Банка, осуществляющий продажу и выкуп банкнот и монет национальной валюты.";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Продажа и выкуп инвестиционных и коллекционных монет осуществляется филиалами Национального Банка и Центром Национального Банка.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инвестиционных и коллекционных монет осуществляется также через интернет-магазин Национального Банка.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инвестиционных монет осуществляется также посредством торговой площадки.";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распространяются на банки второго уровня, филиалы банков-нерезидентов Республики Казахстан, Национальный оператор почты и организации, осуществляющие операции по инкассации банкнот, монет и ценностей.";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по результатам экспертизы рассчитанная сумма выкупа одной коллекционной монеты из драгоценных металлов превысила установленную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цену продажи, то сумма выкупа равняется цене ее продажи, установленной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 следующего содержания: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Продажа инвестиционных монет посредством торговой площадки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Продажа Национальным Банком инвестиционных монет посредством торговой площадки осуществляется, в том числе по частям (долям), определяемым в граммах (унциях) химически чистого веса драгоценного металла, из которого изготовлена инвестиционная монета, по цене продажи, определяемой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Получение физическими и юридическими лицами (их представителями) в филиале Национального Банка инвестиционных монет, приобретенных посредством торговой площадки, осуществляется при условии приобретения (оплаты) их полного веса, определенного постановлением Правления Национального Банка о выпуске в обращение инвестиционных монет.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выкуп Национальным Банком инвестиционных монет посредством торговой площадки по заявлению физических и юридических лиц (их представителей) при условии приобретения (оплаты) их полного веса, определенного постановлением Правления Национального Банка о выпуске в обращение инвестиционных монет.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Национальным Банком инвестиционных монет, полученных физическими и юридическими лицами (их представителями) в филиале Национального Банка,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