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08112" w14:textId="c0081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Управляющего Делами Президента Республики Казахстан от 8 сентября 2016 года № 13/139 "Об утверждении Правил выдачи служебного удостоверения Управления Делами Президента Республики Казахстан и его описания"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Управляющего Делами Президента Республики Казахстан от 6 ноября 2024 года № 09/272. Зарегистрирован в Министерстве юстиции Республики Казахстан 8 ноября 2024 года № 35347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Управляющего Делами Президента Республики Казахстан от 8 сентября 2016 года № 13/139 "Об утверждении Правил выдачи служебного удостоверения Управления Делами Президента Республики Казахстан и его описания" (зарегистрирован в Реестре государственной регистрации нормативных правовых актов под № 14286).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организационно-контрольной и кадровой работы Управления делами Президента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Управления делами Президента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Управляющего делами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Президента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Хорошун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