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0703" w14:textId="6b70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5 апреля 2022 года № 187 "Об утверждении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7 ноября 2024 года № 387. Зарегистрирован в Министерстве юстиции Республики Казахстан 8 ноября 2024 года № 35346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апреля 2022 года № 187 "Об утверждении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орган" (зарегистрирован в Реестре государственной регистрации нормативных правовых актов за № 27537)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регистрации в уполномоченной организации именника и представления сведений о зарегистрированных именниках в уполномоченный орган,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именниках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регионов нахождения субъекта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Д, Ж, 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Л,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именника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именниках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интернет–ресурсе: www.gov.kz/memleket/entities/comprom.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зарегистрированных именниках.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1-СЗИ.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_____________ 20____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уполномоченные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ежеквартально в срок до 30 числа последнего месяца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(на бумажном носителе, в электронном виде,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компьютеризированной системы телефонного опроса, при личном опросе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интервьюером с использованием бумажного носителя, при личном опросе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интервьюером с использованием персонального вычислительного устройства):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зарегистрированных именниках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Месторасположениепо коду КАТО (Классификатор административно-территориальных объектов), контактный телефон, электронный 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шифр именника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 мекенжайы/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қолы,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или лицо, исполняющее его обязанности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тұлғаларды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именниках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на безвозмездной основе о зарегистрированных именниках</w:t>
      </w:r>
      <w:r>
        <w:br/>
      </w:r>
      <w:r>
        <w:rPr>
          <w:rFonts w:ascii="Times New Roman"/>
          <w:b/>
          <w:i w:val="false"/>
          <w:color w:val="000000"/>
        </w:rPr>
        <w:t>(1-СЗИ, ежеквартально)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о зарегистрированных именниках (далее – Форма).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уполномоченными организациями.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4.Форма представляется уполномоченными организациями в Министерство промышленности и строительства Республики Казахстан ежеквартально в срок до 30 числа последнего месяца квартала.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субъекта, получившего шифр именника.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месторасположение субъекта по коду КАТО (Классификатор административно-территориальных объектов), контактный телефон и электронный адрес.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ИИН/БИН субъекта.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фамилия, имя, отчество (при его наличии) руководителя субъекта.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присвоенный шифр именника субъекту.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дата выдачи шифра именника субъекту.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примечание.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