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9ea6c" w14:textId="7c9ea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национальной экономики Республики Казахстан от 24 июня 2019 года № 58 "Об утверждении типовых договоров предоставления регулируемых услуг"</w:t>
      </w:r>
    </w:p>
    <w:p>
      <w:pPr>
        <w:spacing w:after="0"/>
        <w:ind w:left="0"/>
        <w:jc w:val="both"/>
      </w:pPr>
      <w:r>
        <w:rPr>
          <w:rFonts w:ascii="Times New Roman"/>
          <w:b w:val="false"/>
          <w:i w:val="false"/>
          <w:color w:val="000000"/>
          <w:sz w:val="28"/>
        </w:rPr>
        <w:t>Приказ Заместителя Премьер-Министра - Министра национальной экономики Республики Казахстан от 4 ноября 2024 года № 99. Зарегистрирован в Министерстве юстиции Республики Казахстан 6 ноября 2024 года № 35337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24 июня 2019 года № 58 "Об утверждении типовых договоров предоставления регулируемых услуг" (зарегистрирован в Реестре государственной регистрации нормативных правовых актов за № 18889)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21) следующего содержания:</w:t>
      </w:r>
    </w:p>
    <w:bookmarkStart w:name="z7" w:id="2"/>
    <w:p>
      <w:pPr>
        <w:spacing w:after="0"/>
        <w:ind w:left="0"/>
        <w:jc w:val="both"/>
      </w:pPr>
      <w:r>
        <w:rPr>
          <w:rFonts w:ascii="Times New Roman"/>
          <w:b w:val="false"/>
          <w:i w:val="false"/>
          <w:color w:val="000000"/>
          <w:sz w:val="28"/>
        </w:rPr>
        <w:t>
      "21) Типовой договор на оказание услуг по подаче воды по каналам, согласно приложению 21 к настоящему приказу.";</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на оказание услуг по технической диспетчеризации отпуска в сеть и потреблению электрической энергии, утвержденном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"18. Оплата услуг Поставщика на оказание услуг по технической диспетчеризации отпуска в сеть и потребления электрической энергии производится в соответствии с тарифом, утвержденным ведомством уполномоченного органа, на ежедекадной основе на условиях 100 % оплаты от соразмерно разделенного месячного договорного объема услуг в течение пяти рабочих дней после окончания каждой декады расчетного месяца.";</w:t>
      </w:r>
    </w:p>
    <w:bookmarkEnd w:id="4"/>
    <w:bookmarkStart w:name="z11" w:id="5"/>
    <w:p>
      <w:pPr>
        <w:spacing w:after="0"/>
        <w:ind w:left="0"/>
        <w:jc w:val="both"/>
      </w:pPr>
      <w:r>
        <w:rPr>
          <w:rFonts w:ascii="Times New Roman"/>
          <w:b w:val="false"/>
          <w:i w:val="false"/>
          <w:color w:val="000000"/>
          <w:sz w:val="28"/>
        </w:rPr>
        <w:t>
      дополнить пунктом 19-1 следующего содержания:</w:t>
      </w:r>
    </w:p>
    <w:bookmarkEnd w:id="5"/>
    <w:bookmarkStart w:name="z12" w:id="6"/>
    <w:p>
      <w:pPr>
        <w:spacing w:after="0"/>
        <w:ind w:left="0"/>
        <w:jc w:val="both"/>
      </w:pPr>
      <w:r>
        <w:rPr>
          <w:rFonts w:ascii="Times New Roman"/>
          <w:b w:val="false"/>
          <w:i w:val="false"/>
          <w:color w:val="000000"/>
          <w:sz w:val="28"/>
        </w:rPr>
        <w:t xml:space="preserve">
      "19-1. В случае нарушения Потребителем условий пункта 19 настоящего Договора по оплате услуг по технической диспетчеризации отпуска в сеть и потребления электрической энергии, Поставщик не менее чем за 72 часа направляет Потребителю предварительное письменное предупреждение об обнулении в системе балансирующего рынка последующих заявок Потребителя на продажу и (или) заявок на покупку электрической энергии в контрольный период, определенный Правилами организации и функционирования рынка электрической мощности,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27 февраля 2015 года № 152 (зарегистрирован в Реестре государственной регистрации нормативных правовых актов за № 10612).</w:t>
      </w:r>
    </w:p>
    <w:bookmarkEnd w:id="6"/>
    <w:bookmarkStart w:name="z13" w:id="7"/>
    <w:p>
      <w:pPr>
        <w:spacing w:after="0"/>
        <w:ind w:left="0"/>
        <w:jc w:val="both"/>
      </w:pPr>
      <w:r>
        <w:rPr>
          <w:rFonts w:ascii="Times New Roman"/>
          <w:b w:val="false"/>
          <w:i w:val="false"/>
          <w:color w:val="000000"/>
          <w:sz w:val="28"/>
        </w:rPr>
        <w:t xml:space="preserve">
      Действие настоящего пункта не распространяется на субъектов оптового рынка, являющихся гарантирующими поставщиками электрической энергии, которые включены в список получателей адресной поддержки согласно Правилам организации и функционирования оптового рынка электрической энергии,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106 (зарегистрирован в Реестре государственной регистрации нормативных правовых актов за № 10531).";</w:t>
      </w:r>
    </w:p>
    <w:bookmarkEnd w:id="7"/>
    <w:bookmarkStart w:name="z14"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на оказание услуг по передаче электрической энергии по национальной электрической сети, утвержденном указанным приказом:</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16" w:id="9"/>
    <w:p>
      <w:pPr>
        <w:spacing w:after="0"/>
        <w:ind w:left="0"/>
        <w:jc w:val="both"/>
      </w:pPr>
      <w:r>
        <w:rPr>
          <w:rFonts w:ascii="Times New Roman"/>
          <w:b w:val="false"/>
          <w:i w:val="false"/>
          <w:color w:val="000000"/>
          <w:sz w:val="28"/>
        </w:rPr>
        <w:t>
      "28. Оплата услуг Поставщика на оказание услуг по передаче электрической энергии по национальной электрической сети производится в соответствии с тарифом, утвержденным ведомством уполномоченного органа, на ежедекадной основе на условиях 100% оплаты от соразмерно разделенного месячного договорного объема услуг в течение пяти рабочих дней после окончания каждой декады расчетного месяца.";</w:t>
      </w:r>
    </w:p>
    <w:bookmarkEnd w:id="9"/>
    <w:bookmarkStart w:name="z17" w:id="10"/>
    <w:p>
      <w:pPr>
        <w:spacing w:after="0"/>
        <w:ind w:left="0"/>
        <w:jc w:val="both"/>
      </w:pPr>
      <w:r>
        <w:rPr>
          <w:rFonts w:ascii="Times New Roman"/>
          <w:b w:val="false"/>
          <w:i w:val="false"/>
          <w:color w:val="000000"/>
          <w:sz w:val="28"/>
        </w:rPr>
        <w:t>
      дополнить пунктом 30-1 следующего содержания:</w:t>
      </w:r>
    </w:p>
    <w:bookmarkEnd w:id="10"/>
    <w:bookmarkStart w:name="z18" w:id="11"/>
    <w:p>
      <w:pPr>
        <w:spacing w:after="0"/>
        <w:ind w:left="0"/>
        <w:jc w:val="both"/>
      </w:pPr>
      <w:r>
        <w:rPr>
          <w:rFonts w:ascii="Times New Roman"/>
          <w:b w:val="false"/>
          <w:i w:val="false"/>
          <w:color w:val="000000"/>
          <w:sz w:val="28"/>
        </w:rPr>
        <w:t xml:space="preserve">
      "30-1. В случае нарушения Потребителем условий пункта 30 настоящего Договора по оплате услуг по передаче электрической энергии по национальной электрической сети, Поставщик не менее чем за 72 часа направляет Потребителю предварительное письменное предупреждение об обнулении в системе балансирующего рынка последующих заявок Потребителя на покупку электрической энергии в контрольный период, определенный Правилами организации и функционирования рынка электрической мощности,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27 февраля 2015 года № 152 (зарегистрирован в Реестре государственной регистрации нормативных правовых актов за № 10612).</w:t>
      </w:r>
    </w:p>
    <w:bookmarkEnd w:id="11"/>
    <w:bookmarkStart w:name="z19" w:id="12"/>
    <w:p>
      <w:pPr>
        <w:spacing w:after="0"/>
        <w:ind w:left="0"/>
        <w:jc w:val="both"/>
      </w:pPr>
      <w:r>
        <w:rPr>
          <w:rFonts w:ascii="Times New Roman"/>
          <w:b w:val="false"/>
          <w:i w:val="false"/>
          <w:color w:val="000000"/>
          <w:sz w:val="28"/>
        </w:rPr>
        <w:t xml:space="preserve">
      Настоящий пункт не распространяется на субъектов оптового рынка, являющиеся гарантирующими поставщиками электрической энергии, которые включены в список получателей адресной поддержки согласно Правилам организации и функционирования оптового рынка электрической энергии,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106 (зарегистрирован в Реестре государственной регистрации нормативных правовых актов за № 10531).";</w:t>
      </w:r>
    </w:p>
    <w:bookmarkEnd w:id="12"/>
    <w:bookmarkStart w:name="z20"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на предоставление услуг эксплуатации групповых резервуарных установок, утвержденном указанным приказом: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22" w:id="14"/>
    <w:p>
      <w:pPr>
        <w:spacing w:after="0"/>
        <w:ind w:left="0"/>
        <w:jc w:val="both"/>
      </w:pPr>
      <w:r>
        <w:rPr>
          <w:rFonts w:ascii="Times New Roman"/>
          <w:b w:val="false"/>
          <w:i w:val="false"/>
          <w:color w:val="000000"/>
          <w:sz w:val="28"/>
        </w:rPr>
        <w:t>
      "30. Договор вступает в силу с 00:00 часов (по времени города Астана) " " 20 года и действует до 24:00 часов " " 20 года.";</w:t>
      </w:r>
    </w:p>
    <w:bookmarkEnd w:id="14"/>
    <w:bookmarkStart w:name="z23"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на предоставление услуг водоснабжения и (или) водоотведения, утвержденном указанным приказом:</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пункта 29 изложить в следующей редакции:</w:t>
      </w:r>
    </w:p>
    <w:bookmarkStart w:name="z25" w:id="16"/>
    <w:p>
      <w:pPr>
        <w:spacing w:after="0"/>
        <w:ind w:left="0"/>
        <w:jc w:val="both"/>
      </w:pPr>
      <w:r>
        <w:rPr>
          <w:rFonts w:ascii="Times New Roman"/>
          <w:b w:val="false"/>
          <w:i w:val="false"/>
          <w:color w:val="000000"/>
          <w:sz w:val="28"/>
        </w:rPr>
        <w:t>
      "18) производить опломбировку приборов учета Потребителя, в срок не более 10 (десяти) календарных дней с момента получения заявлении потребителя;";</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p>
    <w:bookmarkStart w:name="z27" w:id="17"/>
    <w:p>
      <w:pPr>
        <w:spacing w:after="0"/>
        <w:ind w:left="0"/>
        <w:jc w:val="both"/>
      </w:pPr>
      <w:r>
        <w:rPr>
          <w:rFonts w:ascii="Times New Roman"/>
          <w:b w:val="false"/>
          <w:i w:val="false"/>
          <w:color w:val="000000"/>
          <w:sz w:val="28"/>
        </w:rPr>
        <w:t>
      "46. Договор вступает в силу с 00:00 часов (по времени города Астана)</w:t>
      </w:r>
    </w:p>
    <w:bookmarkEnd w:id="17"/>
    <w:bookmarkStart w:name="z28" w:id="18"/>
    <w:p>
      <w:pPr>
        <w:spacing w:after="0"/>
        <w:ind w:left="0"/>
        <w:jc w:val="both"/>
      </w:pPr>
      <w:r>
        <w:rPr>
          <w:rFonts w:ascii="Times New Roman"/>
          <w:b w:val="false"/>
          <w:i w:val="false"/>
          <w:color w:val="000000"/>
          <w:sz w:val="28"/>
        </w:rPr>
        <w:t>
      " " 20 года и действует до 24:00 часов " " 20 года.";</w:t>
      </w:r>
    </w:p>
    <w:bookmarkEnd w:id="18"/>
    <w:bookmarkStart w:name="z29"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на предоставление услуг по транспортировке нефти, утвержденном указанным приказом:</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w:t>
      </w:r>
      <w:r>
        <w:rPr>
          <w:rFonts w:ascii="Times New Roman"/>
          <w:b w:val="false"/>
          <w:i w:val="false"/>
          <w:color w:val="000000"/>
          <w:sz w:val="28"/>
        </w:rPr>
        <w:t xml:space="preserve"> изложить в следующей редакции:</w:t>
      </w:r>
    </w:p>
    <w:bookmarkStart w:name="z31" w:id="20"/>
    <w:p>
      <w:pPr>
        <w:spacing w:after="0"/>
        <w:ind w:left="0"/>
        <w:jc w:val="both"/>
      </w:pPr>
      <w:r>
        <w:rPr>
          <w:rFonts w:ascii="Times New Roman"/>
          <w:b w:val="false"/>
          <w:i w:val="false"/>
          <w:color w:val="000000"/>
          <w:sz w:val="28"/>
        </w:rPr>
        <w:t>
      "54. Договор вступает в силу с 00:00 часов (по времени города Астана) " " 20 года и действует до 24:00 часов " " 20 года.";</w:t>
      </w:r>
    </w:p>
    <w:bookmarkEnd w:id="20"/>
    <w:bookmarkStart w:name="z32"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на предоставление услуг по регулированию поверхностного стока при помощи подпорных гидротехнических сооружений, утвержденном указанным приказом:</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17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35" w:id="22"/>
    <w:p>
      <w:pPr>
        <w:spacing w:after="0"/>
        <w:ind w:left="0"/>
        <w:jc w:val="both"/>
      </w:pPr>
      <w:r>
        <w:rPr>
          <w:rFonts w:ascii="Times New Roman"/>
          <w:b w:val="false"/>
          <w:i w:val="false"/>
          <w:color w:val="000000"/>
          <w:sz w:val="28"/>
        </w:rPr>
        <w:t>
      "38. Договор вступает в силу с 00:00 часов (по времени города Астана) " " 20 года и действует до 24:00 часов " " 20 года.";</w:t>
      </w:r>
    </w:p>
    <w:bookmarkEnd w:id="22"/>
    <w:bookmarkStart w:name="z36"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на оказание услуг по передаче электрической энергии, утвержденном указанным приказом:</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38" w:id="24"/>
    <w:p>
      <w:pPr>
        <w:spacing w:after="0"/>
        <w:ind w:left="0"/>
        <w:jc w:val="both"/>
      </w:pPr>
      <w:r>
        <w:rPr>
          <w:rFonts w:ascii="Times New Roman"/>
          <w:b w:val="false"/>
          <w:i w:val="false"/>
          <w:color w:val="000000"/>
          <w:sz w:val="28"/>
        </w:rPr>
        <w:t>
      "23. Оплата услуг Поставщика по передаче электрической энергии производится Потребителем по тарифам, утвержденным в установленном законодательством Республики Казахстан о естественных монополиях порядке, на ежедекадной основе на условиях 100% оплаты от соразмерно разделенного месячного договорного объема услуг в течение пяти рабочих дней после окончания каждой декады расчетного месяца.";</w:t>
      </w:r>
    </w:p>
    <w:bookmarkEnd w:id="24"/>
    <w:bookmarkStart w:name="z39"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на оказание услуг магистральной железнодорожной сети, утвержденном указанным приказом:</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41" w:id="26"/>
    <w:p>
      <w:pPr>
        <w:spacing w:after="0"/>
        <w:ind w:left="0"/>
        <w:jc w:val="both"/>
      </w:pPr>
      <w:r>
        <w:rPr>
          <w:rFonts w:ascii="Times New Roman"/>
          <w:b w:val="false"/>
          <w:i w:val="false"/>
          <w:color w:val="000000"/>
          <w:sz w:val="28"/>
        </w:rPr>
        <w:t>
      "38. Договор вступает в силу с 00:00 часов (по времени города Астана) " " 20 года и действует до 24:00 часов " " 20 года.";</w:t>
      </w:r>
    </w:p>
    <w:bookmarkEnd w:id="26"/>
    <w:bookmarkStart w:name="z42"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на оказание услуг по предоставлению подъездного пути для проезда подвижного состава при условии отсутствия конкурентного подъездного пути, утвержденном указанным приказом:</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44" w:id="28"/>
    <w:p>
      <w:pPr>
        <w:spacing w:after="0"/>
        <w:ind w:left="0"/>
        <w:jc w:val="both"/>
      </w:pPr>
      <w:r>
        <w:rPr>
          <w:rFonts w:ascii="Times New Roman"/>
          <w:b w:val="false"/>
          <w:i w:val="false"/>
          <w:color w:val="000000"/>
          <w:sz w:val="28"/>
        </w:rPr>
        <w:t>
      "32. Договор вступает в силу с 00:00 часов (по времени города Астана) " " 20 года и действует до 24:00 часов " " 20 года.";</w:t>
      </w:r>
    </w:p>
    <w:bookmarkEnd w:id="28"/>
    <w:bookmarkStart w:name="z45"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на оказание услуг по предоставлению подъездного пути для маневровых работ, погрузки-выгрузки, других технологических операций перевозочного процесса, а также для стоянки подвижного состава, непредусмотренной технологическими операциями перевозочного процесса при условии отсутствия конкурентного подъездного пути, утвержденном указанным приказом:</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47" w:id="30"/>
    <w:p>
      <w:pPr>
        <w:spacing w:after="0"/>
        <w:ind w:left="0"/>
        <w:jc w:val="both"/>
      </w:pPr>
      <w:r>
        <w:rPr>
          <w:rFonts w:ascii="Times New Roman"/>
          <w:b w:val="false"/>
          <w:i w:val="false"/>
          <w:color w:val="000000"/>
          <w:sz w:val="28"/>
        </w:rPr>
        <w:t>
      "36. Договор вступает в силу с 00:00 часов (по времени города Астана) Договор вступает в силу с 00:00 часов (по времени города Астана) " " 20 года и действует до 24:00 часов " " 20 года.";</w:t>
      </w:r>
    </w:p>
    <w:bookmarkEnd w:id="30"/>
    <w:bookmarkStart w:name="z48"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на оказание услуг железнодорожных путей с объектами железнодорожного транспорта по договорам концессии, утвержденном указанным приказом:</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50" w:id="32"/>
    <w:p>
      <w:pPr>
        <w:spacing w:after="0"/>
        <w:ind w:left="0"/>
        <w:jc w:val="both"/>
      </w:pPr>
      <w:r>
        <w:rPr>
          <w:rFonts w:ascii="Times New Roman"/>
          <w:b w:val="false"/>
          <w:i w:val="false"/>
          <w:color w:val="000000"/>
          <w:sz w:val="28"/>
        </w:rPr>
        <w:t>
      "38. Договор вступает в силу с 00:00 часов (по времени города Астана) Договор вступает в силу с 00:00 часов (по времени города Астана) " " 20 года и действует до 24:00 часов " " 20 года.";</w:t>
      </w:r>
    </w:p>
    <w:bookmarkEnd w:id="32"/>
    <w:bookmarkStart w:name="z51" w:id="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на оказание услуг по организации балансирования производства-потребления электрической энергии, утвержденном указанным приказом:</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53" w:id="34"/>
    <w:p>
      <w:pPr>
        <w:spacing w:after="0"/>
        <w:ind w:left="0"/>
        <w:jc w:val="both"/>
      </w:pPr>
      <w:r>
        <w:rPr>
          <w:rFonts w:ascii="Times New Roman"/>
          <w:b w:val="false"/>
          <w:i w:val="false"/>
          <w:color w:val="000000"/>
          <w:sz w:val="28"/>
        </w:rPr>
        <w:t>
      "32. Оплата Потребителем услуг Поставщика по организации балансирования производства-потребления электрической энергии производится в соответствии с тарифом, утвержденным ведомством уполномоченного органа, на ежедекадной основе на условиях 100 % оплаты от соразмерно разделенного месячного договорного объема услуг в течение пяти рабочих дней после окончания каждой декады расчетного месяца.";</w:t>
      </w:r>
    </w:p>
    <w:bookmarkEnd w:id="34"/>
    <w:bookmarkStart w:name="z54" w:id="35"/>
    <w:p>
      <w:pPr>
        <w:spacing w:after="0"/>
        <w:ind w:left="0"/>
        <w:jc w:val="both"/>
      </w:pPr>
      <w:r>
        <w:rPr>
          <w:rFonts w:ascii="Times New Roman"/>
          <w:b w:val="false"/>
          <w:i w:val="false"/>
          <w:color w:val="000000"/>
          <w:sz w:val="28"/>
        </w:rPr>
        <w:t>
      дополнить пунктом 35-1 следующего содержания:</w:t>
      </w:r>
    </w:p>
    <w:bookmarkEnd w:id="35"/>
    <w:bookmarkStart w:name="z55" w:id="36"/>
    <w:p>
      <w:pPr>
        <w:spacing w:after="0"/>
        <w:ind w:left="0"/>
        <w:jc w:val="both"/>
      </w:pPr>
      <w:r>
        <w:rPr>
          <w:rFonts w:ascii="Times New Roman"/>
          <w:b w:val="false"/>
          <w:i w:val="false"/>
          <w:color w:val="000000"/>
          <w:sz w:val="28"/>
        </w:rPr>
        <w:t xml:space="preserve">
      "35-1. В случае нарушения Потребителем условий пункта 35 настоящего Договора по оплате услуг по организации балансирования производства-потребления электрической энергии, Поставщик не менее чем за 72 часа направляет Потребителю предварительное письменное предупреждение об обнулении в системе балансирующего рынка последующих заявок Потребителя на покупку и (или) продажу электрической энергии в контрольный период, определенный Правилами организации и функционирования рынка электрической мощности,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27 февраля 2015 года № 152 (зарегистрирован в Реестре государственной регистрации нормативных правовых актов за № 10612).</w:t>
      </w:r>
    </w:p>
    <w:bookmarkEnd w:id="36"/>
    <w:bookmarkStart w:name="z56" w:id="37"/>
    <w:p>
      <w:pPr>
        <w:spacing w:after="0"/>
        <w:ind w:left="0"/>
        <w:jc w:val="both"/>
      </w:pPr>
      <w:r>
        <w:rPr>
          <w:rFonts w:ascii="Times New Roman"/>
          <w:b w:val="false"/>
          <w:i w:val="false"/>
          <w:color w:val="000000"/>
          <w:sz w:val="28"/>
        </w:rPr>
        <w:t xml:space="preserve">
      Действие настоящего пункта не распространяется на субъектов оптового рынка, являющиеся гарантирующими поставщиками электрической энергии, которые включены в список получателей адресной поддержки согласно Правилам организации и функционирования оптового рынка электрической энергии,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106 (зарегистрирован в Реестре государственной регистрации нормативных правовых актов за № 10531)";</w:t>
      </w:r>
    </w:p>
    <w:bookmarkEnd w:id="37"/>
    <w:bookmarkStart w:name="z57"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на оказание услуг по пользованию национальной электрической сетью, утвержденном указанным приказом:</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59" w:id="39"/>
    <w:p>
      <w:pPr>
        <w:spacing w:after="0"/>
        <w:ind w:left="0"/>
        <w:jc w:val="both"/>
      </w:pPr>
      <w:r>
        <w:rPr>
          <w:rFonts w:ascii="Times New Roman"/>
          <w:b w:val="false"/>
          <w:i w:val="false"/>
          <w:color w:val="000000"/>
          <w:sz w:val="28"/>
        </w:rPr>
        <w:t>
      "20. Оплата услуг Поставщика по пользованию национальной электрической сетью производится в соответствии с тарифом, утвержденным ведомством уполномоченного органа, на ежедекадной основе на условиях 100 % оплаты от соразмерно разделенного месячного договорного объема услуг в течение пяти рабочих дней после окончания каждой декады расчетного месяца.";</w:t>
      </w:r>
    </w:p>
    <w:bookmarkEnd w:id="39"/>
    <w:bookmarkStart w:name="z60" w:id="40"/>
    <w:p>
      <w:pPr>
        <w:spacing w:after="0"/>
        <w:ind w:left="0"/>
        <w:jc w:val="both"/>
      </w:pPr>
      <w:r>
        <w:rPr>
          <w:rFonts w:ascii="Times New Roman"/>
          <w:b w:val="false"/>
          <w:i w:val="false"/>
          <w:color w:val="000000"/>
          <w:sz w:val="28"/>
        </w:rPr>
        <w:t>
      дополнить пунктом 22-1 следующего содержания:</w:t>
      </w:r>
    </w:p>
    <w:bookmarkEnd w:id="40"/>
    <w:bookmarkStart w:name="z61" w:id="41"/>
    <w:p>
      <w:pPr>
        <w:spacing w:after="0"/>
        <w:ind w:left="0"/>
        <w:jc w:val="both"/>
      </w:pPr>
      <w:r>
        <w:rPr>
          <w:rFonts w:ascii="Times New Roman"/>
          <w:b w:val="false"/>
          <w:i w:val="false"/>
          <w:color w:val="000000"/>
          <w:sz w:val="28"/>
        </w:rPr>
        <w:t xml:space="preserve">
      "22-1. В случае нарушения Потребителем условий пункта 22 настоящего Договора по оплате услуг по пользованию национальной электрической сетью, Поставщик не менее чем за 72 часа направляет Потребителю предварительное письменное предупреждение об обнулении в системе балансирующего рынка последующих заявок Потребителя на покупку электрической энергии в контрольный период, определенный Правилами организации и функционирования рынка электрической мощности,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27 февраля 2015 года № 152 (зарегистрирован в Реестре государственной регистрации нормативных правовых актов за № 10612).</w:t>
      </w:r>
    </w:p>
    <w:bookmarkEnd w:id="41"/>
    <w:bookmarkStart w:name="z62" w:id="42"/>
    <w:p>
      <w:pPr>
        <w:spacing w:after="0"/>
        <w:ind w:left="0"/>
        <w:jc w:val="both"/>
      </w:pPr>
      <w:r>
        <w:rPr>
          <w:rFonts w:ascii="Times New Roman"/>
          <w:b w:val="false"/>
          <w:i w:val="false"/>
          <w:color w:val="000000"/>
          <w:sz w:val="28"/>
        </w:rPr>
        <w:t xml:space="preserve">
      Настоящий пункт не распространяется на субъектов оптового рынка, являющиеся гарантирующими поставщиками электрической энергии, которые включены в список получателей адресной поддержки согласно Правилам организации и функционирования оптового рынка электрической энергии,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106 (зарегистрирован в Реестре государственной регистрации нормативных правовых актов за № 10531).";</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Типовой договор</w:t>
      </w:r>
      <w:r>
        <w:rPr>
          <w:rFonts w:ascii="Times New Roman"/>
          <w:b w:val="false"/>
          <w:i w:val="false"/>
          <w:color w:val="000000"/>
          <w:sz w:val="28"/>
        </w:rPr>
        <w:t xml:space="preserve"> на предоставление услуг по подаче воды по магистральным трубопроводам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64" w:id="43"/>
    <w:p>
      <w:pPr>
        <w:spacing w:after="0"/>
        <w:ind w:left="0"/>
        <w:jc w:val="both"/>
      </w:pPr>
      <w:r>
        <w:rPr>
          <w:rFonts w:ascii="Times New Roman"/>
          <w:b w:val="false"/>
          <w:i w:val="false"/>
          <w:color w:val="000000"/>
          <w:sz w:val="28"/>
        </w:rPr>
        <w:t xml:space="preserve">
      дополнить приложением 21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3"/>
    <w:bookmarkStart w:name="z65" w:id="44"/>
    <w:p>
      <w:pPr>
        <w:spacing w:after="0"/>
        <w:ind w:left="0"/>
        <w:jc w:val="both"/>
      </w:pPr>
      <w:r>
        <w:rPr>
          <w:rFonts w:ascii="Times New Roman"/>
          <w:b w:val="false"/>
          <w:i w:val="false"/>
          <w:color w:val="000000"/>
          <w:sz w:val="28"/>
        </w:rPr>
        <w:t xml:space="preserve">
      3. Комитету по регулированию естественных монополий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интернет-ресурсе Министерства национальной экономики Республики Казахстан. </w:t>
      </w:r>
    </w:p>
    <w:bookmarkEnd w:id="44"/>
    <w:bookmarkStart w:name="z66" w:id="45"/>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курирующего вице-министра национальной экономики Республики Казахстан. </w:t>
      </w:r>
    </w:p>
    <w:bookmarkEnd w:id="45"/>
    <w:bookmarkStart w:name="z67" w:id="46"/>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both"/>
      </w:pPr>
      <w:bookmarkStart w:name="z69" w:id="47"/>
      <w:r>
        <w:rPr>
          <w:rFonts w:ascii="Times New Roman"/>
          <w:b w:val="false"/>
          <w:i w:val="false"/>
          <w:color w:val="000000"/>
          <w:sz w:val="28"/>
        </w:rPr>
        <w:t>
      "СОГЛАСОВАН"</w:t>
      </w:r>
    </w:p>
    <w:bookmarkEnd w:id="47"/>
    <w:p>
      <w:pPr>
        <w:spacing w:after="0"/>
        <w:ind w:left="0"/>
        <w:jc w:val="both"/>
      </w:pPr>
      <w:r>
        <w:rPr>
          <w:rFonts w:ascii="Times New Roman"/>
          <w:b w:val="false"/>
          <w:i w:val="false"/>
          <w:color w:val="000000"/>
          <w:sz w:val="28"/>
        </w:rPr>
        <w:t>Министерство транспорта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0" w:id="48"/>
      <w:r>
        <w:rPr>
          <w:rFonts w:ascii="Times New Roman"/>
          <w:b w:val="false"/>
          <w:i w:val="false"/>
          <w:color w:val="000000"/>
          <w:sz w:val="28"/>
        </w:rPr>
        <w:t>
      "СОГЛАСОВАН"</w:t>
      </w:r>
    </w:p>
    <w:bookmarkEnd w:id="48"/>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1" w:id="49"/>
      <w:r>
        <w:rPr>
          <w:rFonts w:ascii="Times New Roman"/>
          <w:b w:val="false"/>
          <w:i w:val="false"/>
          <w:color w:val="000000"/>
          <w:sz w:val="28"/>
        </w:rPr>
        <w:t>
      "СОГЛАСОВАН"</w:t>
      </w:r>
    </w:p>
    <w:bookmarkEnd w:id="49"/>
    <w:p>
      <w:pPr>
        <w:spacing w:after="0"/>
        <w:ind w:left="0"/>
        <w:jc w:val="both"/>
      </w:pPr>
      <w:r>
        <w:rPr>
          <w:rFonts w:ascii="Times New Roman"/>
          <w:b w:val="false"/>
          <w:i w:val="false"/>
          <w:color w:val="000000"/>
          <w:sz w:val="28"/>
        </w:rPr>
        <w:t>Министерство водных ресурсов</w:t>
      </w:r>
    </w:p>
    <w:p>
      <w:pPr>
        <w:spacing w:after="0"/>
        <w:ind w:left="0"/>
        <w:jc w:val="both"/>
      </w:pPr>
      <w:r>
        <w:rPr>
          <w:rFonts w:ascii="Times New Roman"/>
          <w:b w:val="false"/>
          <w:i w:val="false"/>
          <w:color w:val="000000"/>
          <w:sz w:val="28"/>
        </w:rPr>
        <w:t>и ирригации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2" w:id="50"/>
      <w:r>
        <w:rPr>
          <w:rFonts w:ascii="Times New Roman"/>
          <w:b w:val="false"/>
          <w:i w:val="false"/>
          <w:color w:val="000000"/>
          <w:sz w:val="28"/>
        </w:rPr>
        <w:t>
      "СОГЛАСОВАН"</w:t>
      </w:r>
    </w:p>
    <w:bookmarkEnd w:id="50"/>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ноября 2024 года № 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2019 года № 58</w:t>
            </w:r>
          </w:p>
        </w:tc>
      </w:tr>
    </w:tbl>
    <w:bookmarkStart w:name="z75" w:id="51"/>
    <w:p>
      <w:pPr>
        <w:spacing w:after="0"/>
        <w:ind w:left="0"/>
        <w:jc w:val="left"/>
      </w:pPr>
      <w:r>
        <w:rPr>
          <w:rFonts w:ascii="Times New Roman"/>
          <w:b/>
          <w:i w:val="false"/>
          <w:color w:val="000000"/>
        </w:rPr>
        <w:t xml:space="preserve"> Типовой договор на предоставление услуг по подаче воды по магистральным трубопроводам</w:t>
      </w:r>
    </w:p>
    <w:bookmarkEnd w:id="51"/>
    <w:p>
      <w:pPr>
        <w:spacing w:after="0"/>
        <w:ind w:left="0"/>
        <w:jc w:val="both"/>
      </w:pPr>
      <w:bookmarkStart w:name="z76" w:id="52"/>
      <w:r>
        <w:rPr>
          <w:rFonts w:ascii="Times New Roman"/>
          <w:b w:val="false"/>
          <w:i w:val="false"/>
          <w:color w:val="000000"/>
          <w:sz w:val="28"/>
        </w:rPr>
        <w:t>
      ___________________________ "___" ________ 20 __ г.</w:t>
      </w:r>
    </w:p>
    <w:bookmarkEnd w:id="52"/>
    <w:p>
      <w:pPr>
        <w:spacing w:after="0"/>
        <w:ind w:left="0"/>
        <w:jc w:val="both"/>
      </w:pPr>
      <w:r>
        <w:rPr>
          <w:rFonts w:ascii="Times New Roman"/>
          <w:b w:val="false"/>
          <w:i w:val="false"/>
          <w:color w:val="000000"/>
          <w:sz w:val="28"/>
        </w:rPr>
        <w:t>(место заключения договора)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субъекта, предоставляющего услугу, учредительные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документы, свидетельство* или справка о государственной регистрации</w:t>
      </w:r>
    </w:p>
    <w:p>
      <w:pPr>
        <w:spacing w:after="0"/>
        <w:ind w:left="0"/>
        <w:jc w:val="both"/>
      </w:pPr>
      <w:r>
        <w:rPr>
          <w:rFonts w:ascii="Times New Roman"/>
          <w:b w:val="false"/>
          <w:i w:val="false"/>
          <w:color w:val="000000"/>
          <w:sz w:val="28"/>
        </w:rPr>
        <w:t>(перерегистрации) юридического лица, дата и орган выдачи),</w:t>
      </w:r>
    </w:p>
    <w:p>
      <w:pPr>
        <w:spacing w:after="0"/>
        <w:ind w:left="0"/>
        <w:jc w:val="both"/>
      </w:pPr>
      <w:r>
        <w:rPr>
          <w:rFonts w:ascii="Times New Roman"/>
          <w:b w:val="false"/>
          <w:i w:val="false"/>
          <w:color w:val="000000"/>
          <w:sz w:val="28"/>
        </w:rPr>
        <w:t>предоставляющий услуги по подаче воды по магистральным трубопроводам</w:t>
      </w:r>
    </w:p>
    <w:p>
      <w:pPr>
        <w:spacing w:after="0"/>
        <w:ind w:left="0"/>
        <w:jc w:val="both"/>
      </w:pPr>
      <w:r>
        <w:rPr>
          <w:rFonts w:ascii="Times New Roman"/>
          <w:b w:val="false"/>
          <w:i w:val="false"/>
          <w:color w:val="000000"/>
          <w:sz w:val="28"/>
        </w:rPr>
        <w:t>(далее – Услуги), именуемый в дальнейшем Поставщик,</w:t>
      </w:r>
    </w:p>
    <w:p>
      <w:pPr>
        <w:spacing w:after="0"/>
        <w:ind w:left="0"/>
        <w:jc w:val="both"/>
      </w:pPr>
      <w:r>
        <w:rPr>
          <w:rFonts w:ascii="Times New Roman"/>
          <w:b w:val="false"/>
          <w:i w:val="false"/>
          <w:color w:val="000000"/>
          <w:sz w:val="28"/>
        </w:rPr>
        <w:t>в лице 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(далее – Ф.И.О.)</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действующий на основании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 одной стороны, и ________________________________________________</w:t>
      </w:r>
    </w:p>
    <w:p>
      <w:pPr>
        <w:spacing w:after="0"/>
        <w:ind w:left="0"/>
        <w:jc w:val="both"/>
      </w:pPr>
      <w:r>
        <w:rPr>
          <w:rFonts w:ascii="Times New Roman"/>
          <w:b w:val="false"/>
          <w:i w:val="false"/>
          <w:color w:val="000000"/>
          <w:sz w:val="28"/>
        </w:rPr>
        <w:t>(реквизиты потребителя, бизнес идентификационный номер/</w:t>
      </w:r>
    </w:p>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именуемый в дальнейшем Потребитель,</w:t>
      </w:r>
    </w:p>
    <w:p>
      <w:pPr>
        <w:spacing w:after="0"/>
        <w:ind w:left="0"/>
        <w:jc w:val="both"/>
      </w:pPr>
      <w:r>
        <w:rPr>
          <w:rFonts w:ascii="Times New Roman"/>
          <w:b w:val="false"/>
          <w:i w:val="false"/>
          <w:color w:val="000000"/>
          <w:sz w:val="28"/>
        </w:rPr>
        <w:t>в лице ___________________________________________________________</w:t>
      </w:r>
    </w:p>
    <w:p>
      <w:pPr>
        <w:spacing w:after="0"/>
        <w:ind w:left="0"/>
        <w:jc w:val="both"/>
      </w:pPr>
      <w:r>
        <w:rPr>
          <w:rFonts w:ascii="Times New Roman"/>
          <w:b w:val="false"/>
          <w:i w:val="false"/>
          <w:color w:val="000000"/>
          <w:sz w:val="28"/>
        </w:rPr>
        <w:t>(должность, Ф.И.О.)</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действующий на основании _________________________________________,</w:t>
      </w:r>
    </w:p>
    <w:p>
      <w:pPr>
        <w:spacing w:after="0"/>
        <w:ind w:left="0"/>
        <w:jc w:val="both"/>
      </w:pPr>
      <w:r>
        <w:rPr>
          <w:rFonts w:ascii="Times New Roman"/>
          <w:b w:val="false"/>
          <w:i w:val="false"/>
          <w:color w:val="000000"/>
          <w:sz w:val="28"/>
        </w:rPr>
        <w:t>с другой стороны, заключили настоящий Договор (далее - Договор) о нижеследующем:</w:t>
      </w:r>
    </w:p>
    <w:bookmarkStart w:name="z77" w:id="53"/>
    <w:p>
      <w:pPr>
        <w:spacing w:after="0"/>
        <w:ind w:left="0"/>
        <w:jc w:val="left"/>
      </w:pPr>
      <w:r>
        <w:rPr>
          <w:rFonts w:ascii="Times New Roman"/>
          <w:b/>
          <w:i w:val="false"/>
          <w:color w:val="000000"/>
        </w:rPr>
        <w:t xml:space="preserve"> Глава 1. Основные понятия, используемые в Договоре</w:t>
      </w:r>
    </w:p>
    <w:bookmarkEnd w:id="53"/>
    <w:bookmarkStart w:name="z78" w:id="54"/>
    <w:p>
      <w:pPr>
        <w:spacing w:after="0"/>
        <w:ind w:left="0"/>
        <w:jc w:val="both"/>
      </w:pPr>
      <w:r>
        <w:rPr>
          <w:rFonts w:ascii="Times New Roman"/>
          <w:b w:val="false"/>
          <w:i w:val="false"/>
          <w:color w:val="000000"/>
          <w:sz w:val="28"/>
        </w:rPr>
        <w:t>
      1. В Договоре используются следующие основные понятия:</w:t>
      </w:r>
    </w:p>
    <w:bookmarkEnd w:id="54"/>
    <w:bookmarkStart w:name="z79" w:id="55"/>
    <w:p>
      <w:pPr>
        <w:spacing w:after="0"/>
        <w:ind w:left="0"/>
        <w:jc w:val="both"/>
      </w:pPr>
      <w:r>
        <w:rPr>
          <w:rFonts w:ascii="Times New Roman"/>
          <w:b w:val="false"/>
          <w:i w:val="false"/>
          <w:color w:val="000000"/>
          <w:sz w:val="28"/>
        </w:rPr>
        <w:t>
      прибор учета воды – техническое средство для измерения объема воды (питьевой, технической, сточной и других видов вод), имеющее нормированные метрологические характеристики, воспроизводящее и хранящее единицу физической величины в течение определенного интервала времени, разрешенное к применению для коммерческого учета воды в порядке, установленном законодательством Республики Казахстан; техническое средство, предназначенное для измерения объема воды, имеющее нормированные метрологические характеристики, воспроизводящее и хранящее единицу физической величины в течение определенного интервала времени, и разрешенное к применению для коммерческого учета в порядке, установленном законодательством Республики Казахстан;</w:t>
      </w:r>
    </w:p>
    <w:bookmarkEnd w:id="55"/>
    <w:bookmarkStart w:name="z80" w:id="56"/>
    <w:p>
      <w:pPr>
        <w:spacing w:after="0"/>
        <w:ind w:left="0"/>
        <w:jc w:val="both"/>
      </w:pPr>
      <w:r>
        <w:rPr>
          <w:rFonts w:ascii="Times New Roman"/>
          <w:b w:val="false"/>
          <w:i w:val="false"/>
          <w:color w:val="000000"/>
          <w:sz w:val="28"/>
        </w:rPr>
        <w:t>
      поверка приборов учета – совокупность операций, выполняемых представителем Поставщика с целью обследования состояния приборов учета, определения и подтверждения соответствия техническим требованиям, снятия их показаний, а также наличия и целостности пломб;</w:t>
      </w:r>
    </w:p>
    <w:bookmarkEnd w:id="56"/>
    <w:bookmarkStart w:name="z81" w:id="57"/>
    <w:p>
      <w:pPr>
        <w:spacing w:after="0"/>
        <w:ind w:left="0"/>
        <w:jc w:val="both"/>
      </w:pPr>
      <w:r>
        <w:rPr>
          <w:rFonts w:ascii="Times New Roman"/>
          <w:b w:val="false"/>
          <w:i w:val="false"/>
          <w:color w:val="000000"/>
          <w:sz w:val="28"/>
        </w:rPr>
        <w:t>
      расчетный период – период, определенный в Договоре как период времени, равный одному календарному месяцу с 00:00 часов первого дня до 24:00 часов последнего дня месяца, за который производится расчет Потребителем за услугу;</w:t>
      </w:r>
    </w:p>
    <w:bookmarkEnd w:id="57"/>
    <w:bookmarkStart w:name="z82" w:id="58"/>
    <w:p>
      <w:pPr>
        <w:spacing w:after="0"/>
        <w:ind w:left="0"/>
        <w:jc w:val="both"/>
      </w:pPr>
      <w:r>
        <w:rPr>
          <w:rFonts w:ascii="Times New Roman"/>
          <w:b w:val="false"/>
          <w:i w:val="false"/>
          <w:color w:val="000000"/>
          <w:sz w:val="28"/>
        </w:rPr>
        <w:t>
      магистральный трубопровод – комплекс гидротехнических сооружений, предназначенный для подвода воды от водозабора до распределителей (подводам воды от магистрального трубопровода к группам водопользователей);</w:t>
      </w:r>
    </w:p>
    <w:bookmarkEnd w:id="58"/>
    <w:bookmarkStart w:name="z83" w:id="59"/>
    <w:p>
      <w:pPr>
        <w:spacing w:after="0"/>
        <w:ind w:left="0"/>
        <w:jc w:val="both"/>
      </w:pPr>
      <w:r>
        <w:rPr>
          <w:rFonts w:ascii="Times New Roman"/>
          <w:b w:val="false"/>
          <w:i w:val="false"/>
          <w:color w:val="000000"/>
          <w:sz w:val="28"/>
        </w:rPr>
        <w:t>
      граница раздела эксплуатационной ответственности – линия раздела элементов системы магистрального трубопровода по признаку обязанностей (ответственности) за эксплуатацию элементов систем, устанавливаемая соглашением Сторон. При отсутствии такого соглашения граница эксплуатационной ответственности устанавливается по границе балансовой принадлежности;</w:t>
      </w:r>
    </w:p>
    <w:bookmarkEnd w:id="59"/>
    <w:bookmarkStart w:name="z84" w:id="60"/>
    <w:p>
      <w:pPr>
        <w:spacing w:after="0"/>
        <w:ind w:left="0"/>
        <w:jc w:val="both"/>
      </w:pPr>
      <w:r>
        <w:rPr>
          <w:rFonts w:ascii="Times New Roman"/>
          <w:b w:val="false"/>
          <w:i w:val="false"/>
          <w:color w:val="000000"/>
          <w:sz w:val="28"/>
        </w:rPr>
        <w:t>
      годовой период подачи воды – подача воды длительностью один календарный год, включающий 12 расчетных периодов;</w:t>
      </w:r>
    </w:p>
    <w:bookmarkEnd w:id="60"/>
    <w:bookmarkStart w:name="z85" w:id="61"/>
    <w:p>
      <w:pPr>
        <w:spacing w:after="0"/>
        <w:ind w:left="0"/>
        <w:jc w:val="both"/>
      </w:pPr>
      <w:r>
        <w:rPr>
          <w:rFonts w:ascii="Times New Roman"/>
          <w:b w:val="false"/>
          <w:i w:val="false"/>
          <w:color w:val="000000"/>
          <w:sz w:val="28"/>
        </w:rPr>
        <w:t>
      минимальный месячный объем воды – месячные объемы воды, предусмотренные приложением № 1 являющегося неотъемлемой частью Договора;</w:t>
      </w:r>
    </w:p>
    <w:bookmarkEnd w:id="61"/>
    <w:bookmarkStart w:name="z86" w:id="62"/>
    <w:p>
      <w:pPr>
        <w:spacing w:after="0"/>
        <w:ind w:left="0"/>
        <w:jc w:val="both"/>
      </w:pPr>
      <w:r>
        <w:rPr>
          <w:rFonts w:ascii="Times New Roman"/>
          <w:b w:val="false"/>
          <w:i w:val="false"/>
          <w:color w:val="000000"/>
          <w:sz w:val="28"/>
        </w:rPr>
        <w:t xml:space="preserve">
      минимальный годовой объем воды – объем воды, который Стороны могут предусмотреть для подачи воды по магистральному трубопроводу согласно пункту 2 Договора, обязательный для приема Потребителем в течение годового периода подачи воды; </w:t>
      </w:r>
    </w:p>
    <w:bookmarkEnd w:id="62"/>
    <w:bookmarkStart w:name="z87" w:id="63"/>
    <w:p>
      <w:pPr>
        <w:spacing w:after="0"/>
        <w:ind w:left="0"/>
        <w:jc w:val="both"/>
      </w:pPr>
      <w:r>
        <w:rPr>
          <w:rFonts w:ascii="Times New Roman"/>
          <w:b w:val="false"/>
          <w:i w:val="false"/>
          <w:color w:val="000000"/>
          <w:sz w:val="28"/>
        </w:rPr>
        <w:t xml:space="preserve">
      граница раздела балансовой принадлежности – линия раздела элементов системы магистрального трубопровода между владельцами по признаку собственности, хозяйственного ведения или оперативного управления; </w:t>
      </w:r>
    </w:p>
    <w:bookmarkEnd w:id="63"/>
    <w:bookmarkStart w:name="z88" w:id="64"/>
    <w:p>
      <w:pPr>
        <w:spacing w:after="0"/>
        <w:ind w:left="0"/>
        <w:jc w:val="both"/>
      </w:pPr>
      <w:r>
        <w:rPr>
          <w:rFonts w:ascii="Times New Roman"/>
          <w:b w:val="false"/>
          <w:i w:val="false"/>
          <w:color w:val="000000"/>
          <w:sz w:val="28"/>
        </w:rPr>
        <w:t>
      недопринятый объем воды – разница между минимальным месячным объемом воды и фактически принятым Потребителем объемом воды;</w:t>
      </w:r>
    </w:p>
    <w:bookmarkEnd w:id="64"/>
    <w:bookmarkStart w:name="z89" w:id="65"/>
    <w:p>
      <w:pPr>
        <w:spacing w:after="0"/>
        <w:ind w:left="0"/>
        <w:jc w:val="both"/>
      </w:pPr>
      <w:r>
        <w:rPr>
          <w:rFonts w:ascii="Times New Roman"/>
          <w:b w:val="false"/>
          <w:i w:val="false"/>
          <w:color w:val="000000"/>
          <w:sz w:val="28"/>
        </w:rPr>
        <w:t>
      недозаявленный объем воды – разница между минимальным месячным объемом воды и заявленным Потребителем объемом воды на отчетный расчетный период;</w:t>
      </w:r>
    </w:p>
    <w:bookmarkEnd w:id="65"/>
    <w:bookmarkStart w:name="z90" w:id="66"/>
    <w:p>
      <w:pPr>
        <w:spacing w:after="0"/>
        <w:ind w:left="0"/>
        <w:jc w:val="both"/>
      </w:pPr>
      <w:r>
        <w:rPr>
          <w:rFonts w:ascii="Times New Roman"/>
          <w:b w:val="false"/>
          <w:i w:val="false"/>
          <w:color w:val="000000"/>
          <w:sz w:val="28"/>
        </w:rPr>
        <w:t>
      платежный документ – документ (счет, счет-фактура, извещение, квитанция, счет-предупреждение, составленное на основании показаний приборов учета) Поставщика, на основании которого производится оплата;</w:t>
      </w:r>
    </w:p>
    <w:bookmarkEnd w:id="66"/>
    <w:bookmarkStart w:name="z91" w:id="67"/>
    <w:p>
      <w:pPr>
        <w:spacing w:after="0"/>
        <w:ind w:left="0"/>
        <w:jc w:val="both"/>
      </w:pPr>
      <w:r>
        <w:rPr>
          <w:rFonts w:ascii="Times New Roman"/>
          <w:b w:val="false"/>
          <w:i w:val="false"/>
          <w:color w:val="000000"/>
          <w:sz w:val="28"/>
        </w:rPr>
        <w:t>
      потребитель – физическое или юридическое лицо, пользующееся или намеревающееся пользоваться регулируемыми услугами (товарами, работами) субъектов естественной монополии;</w:t>
      </w:r>
    </w:p>
    <w:bookmarkEnd w:id="67"/>
    <w:bookmarkStart w:name="z92" w:id="68"/>
    <w:p>
      <w:pPr>
        <w:spacing w:after="0"/>
        <w:ind w:left="0"/>
        <w:jc w:val="both"/>
      </w:pPr>
      <w:r>
        <w:rPr>
          <w:rFonts w:ascii="Times New Roman"/>
          <w:b w:val="false"/>
          <w:i w:val="false"/>
          <w:color w:val="000000"/>
          <w:sz w:val="28"/>
        </w:rPr>
        <w:t>
      точка выдела - место забора воды водопользователем из водного источника, а также гидропост в месте передачи водных ресурсов от водопользователя к водопотребителю;</w:t>
      </w:r>
    </w:p>
    <w:bookmarkEnd w:id="68"/>
    <w:bookmarkStart w:name="z93" w:id="69"/>
    <w:p>
      <w:pPr>
        <w:spacing w:after="0"/>
        <w:ind w:left="0"/>
        <w:jc w:val="both"/>
      </w:pPr>
      <w:r>
        <w:rPr>
          <w:rFonts w:ascii="Times New Roman"/>
          <w:b w:val="false"/>
          <w:i w:val="false"/>
          <w:color w:val="000000"/>
          <w:sz w:val="28"/>
        </w:rPr>
        <w:t>
      ведомство уполномоченного органа – ведомство государственного органа, осуществляющего руководство в соответствующих сферах естественных монополий.</w:t>
      </w:r>
    </w:p>
    <w:bookmarkEnd w:id="69"/>
    <w:bookmarkStart w:name="z94" w:id="70"/>
    <w:p>
      <w:pPr>
        <w:spacing w:after="0"/>
        <w:ind w:left="0"/>
        <w:jc w:val="both"/>
      </w:pPr>
      <w:r>
        <w:rPr>
          <w:rFonts w:ascii="Times New Roman"/>
          <w:b w:val="false"/>
          <w:i w:val="false"/>
          <w:color w:val="000000"/>
          <w:sz w:val="28"/>
        </w:rPr>
        <w:t xml:space="preserve">
      Иные понятия и термины, используемые в настоящем Договоре, применяются в соответствии с </w:t>
      </w:r>
      <w:r>
        <w:rPr>
          <w:rFonts w:ascii="Times New Roman"/>
          <w:b w:val="false"/>
          <w:i w:val="false"/>
          <w:color w:val="000000"/>
          <w:sz w:val="28"/>
        </w:rPr>
        <w:t>Водным</w:t>
      </w:r>
      <w:r>
        <w:rPr>
          <w:rFonts w:ascii="Times New Roman"/>
          <w:b w:val="false"/>
          <w:i w:val="false"/>
          <w:color w:val="000000"/>
          <w:sz w:val="28"/>
        </w:rPr>
        <w:t xml:space="preserve"> кодексом Республики Казахстан и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естественных монополиях.</w:t>
      </w:r>
    </w:p>
    <w:bookmarkEnd w:id="70"/>
    <w:bookmarkStart w:name="z95" w:id="71"/>
    <w:p>
      <w:pPr>
        <w:spacing w:after="0"/>
        <w:ind w:left="0"/>
        <w:jc w:val="left"/>
      </w:pPr>
      <w:r>
        <w:rPr>
          <w:rFonts w:ascii="Times New Roman"/>
          <w:b/>
          <w:i w:val="false"/>
          <w:color w:val="000000"/>
        </w:rPr>
        <w:t xml:space="preserve"> Глава 2. Предмет Договора</w:t>
      </w:r>
    </w:p>
    <w:bookmarkEnd w:id="71"/>
    <w:p>
      <w:pPr>
        <w:spacing w:after="0"/>
        <w:ind w:left="0"/>
        <w:jc w:val="both"/>
      </w:pPr>
      <w:bookmarkStart w:name="z96" w:id="72"/>
      <w:r>
        <w:rPr>
          <w:rFonts w:ascii="Times New Roman"/>
          <w:b w:val="false"/>
          <w:i w:val="false"/>
          <w:color w:val="000000"/>
          <w:sz w:val="28"/>
        </w:rPr>
        <w:t>
      2. В соответствии с условиями Договора Поставщик обязуется оказать потребителю услуги по магистральному трубопроводу (далее – услуги),</w:t>
      </w:r>
    </w:p>
    <w:bookmarkEnd w:id="7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(название магистрального трубопровода)</w:t>
      </w:r>
    </w:p>
    <w:p>
      <w:pPr>
        <w:spacing w:after="0"/>
        <w:ind w:left="0"/>
        <w:jc w:val="both"/>
      </w:pPr>
      <w:r>
        <w:rPr>
          <w:rFonts w:ascii="Times New Roman"/>
          <w:b w:val="false"/>
          <w:i w:val="false"/>
          <w:color w:val="000000"/>
          <w:sz w:val="28"/>
        </w:rPr>
        <w:t>отвечающие следующим требованиям к качеству и в нижеприведенных объемах: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магистрального трубопровода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воды</w:t>
            </w:r>
          </w:p>
          <w:p>
            <w:pPr>
              <w:spacing w:after="20"/>
              <w:ind w:left="20"/>
              <w:jc w:val="both"/>
            </w:pPr>
            <w:r>
              <w:rPr>
                <w:rFonts w:ascii="Times New Roman"/>
                <w:b w:val="false"/>
                <w:i w:val="false"/>
                <w:color w:val="000000"/>
                <w:sz w:val="20"/>
              </w:rPr>
              <w:t>(указать наименование воды: техническая или питьевая)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кубический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 w:id="73"/>
    <w:p>
      <w:pPr>
        <w:spacing w:after="0"/>
        <w:ind w:left="0"/>
        <w:jc w:val="both"/>
      </w:pPr>
      <w:r>
        <w:rPr>
          <w:rFonts w:ascii="Times New Roman"/>
          <w:b w:val="false"/>
          <w:i w:val="false"/>
          <w:color w:val="000000"/>
          <w:sz w:val="28"/>
        </w:rPr>
        <w:t>
      с разбивкой по месяцам, согласно Приложениям № 1, являющегося неотъемлемой частью Договора.</w:t>
      </w:r>
    </w:p>
    <w:bookmarkEnd w:id="73"/>
    <w:bookmarkStart w:name="z98" w:id="74"/>
    <w:p>
      <w:pPr>
        <w:spacing w:after="0"/>
        <w:ind w:left="0"/>
        <w:jc w:val="left"/>
      </w:pPr>
      <w:r>
        <w:rPr>
          <w:rFonts w:ascii="Times New Roman"/>
          <w:b/>
          <w:i w:val="false"/>
          <w:color w:val="000000"/>
        </w:rPr>
        <w:t xml:space="preserve"> Глава 3. Условия предоставления услуг</w:t>
      </w:r>
    </w:p>
    <w:bookmarkEnd w:id="74"/>
    <w:bookmarkStart w:name="z99" w:id="75"/>
    <w:p>
      <w:pPr>
        <w:spacing w:after="0"/>
        <w:ind w:left="0"/>
        <w:jc w:val="both"/>
      </w:pPr>
      <w:r>
        <w:rPr>
          <w:rFonts w:ascii="Times New Roman"/>
          <w:b w:val="false"/>
          <w:i w:val="false"/>
          <w:color w:val="000000"/>
          <w:sz w:val="28"/>
        </w:rPr>
        <w:t>
      3. Оказание услуг Потребителю производится на _____________ километр (наименование участка) участка магистрального трубопровода.</w:t>
      </w:r>
    </w:p>
    <w:bookmarkEnd w:id="75"/>
    <w:bookmarkStart w:name="z100" w:id="76"/>
    <w:p>
      <w:pPr>
        <w:spacing w:after="0"/>
        <w:ind w:left="0"/>
        <w:jc w:val="both"/>
      </w:pPr>
      <w:r>
        <w:rPr>
          <w:rFonts w:ascii="Times New Roman"/>
          <w:b w:val="false"/>
          <w:i w:val="false"/>
          <w:color w:val="000000"/>
          <w:sz w:val="28"/>
        </w:rPr>
        <w:t>
      4. Договор заключается с потребителем в индивидуальном порядке при наличии у него необходимого оборудования, присоединенного к системам магистрального трубопровода.</w:t>
      </w:r>
    </w:p>
    <w:bookmarkEnd w:id="76"/>
    <w:bookmarkStart w:name="z101" w:id="77"/>
    <w:p>
      <w:pPr>
        <w:spacing w:after="0"/>
        <w:ind w:left="0"/>
        <w:jc w:val="both"/>
      </w:pPr>
      <w:r>
        <w:rPr>
          <w:rFonts w:ascii="Times New Roman"/>
          <w:b w:val="false"/>
          <w:i w:val="false"/>
          <w:color w:val="000000"/>
          <w:sz w:val="28"/>
        </w:rPr>
        <w:t>
      5. Границами раздела эксплуатационной ответственности являются задвижки, установленные в начале отвода перед узлами учета и/или точки выдела воды (гидропост).</w:t>
      </w:r>
    </w:p>
    <w:bookmarkEnd w:id="77"/>
    <w:bookmarkStart w:name="z102" w:id="78"/>
    <w:p>
      <w:pPr>
        <w:spacing w:after="0"/>
        <w:ind w:left="0"/>
        <w:jc w:val="both"/>
      </w:pPr>
      <w:r>
        <w:rPr>
          <w:rFonts w:ascii="Times New Roman"/>
          <w:b w:val="false"/>
          <w:i w:val="false"/>
          <w:color w:val="000000"/>
          <w:sz w:val="28"/>
        </w:rPr>
        <w:t>
      6. Приостановление подачи услуг производится в случаях:</w:t>
      </w:r>
    </w:p>
    <w:bookmarkEnd w:id="78"/>
    <w:bookmarkStart w:name="z103" w:id="79"/>
    <w:p>
      <w:pPr>
        <w:spacing w:after="0"/>
        <w:ind w:left="0"/>
        <w:jc w:val="both"/>
      </w:pPr>
      <w:r>
        <w:rPr>
          <w:rFonts w:ascii="Times New Roman"/>
          <w:b w:val="false"/>
          <w:i w:val="false"/>
          <w:color w:val="000000"/>
          <w:sz w:val="28"/>
        </w:rPr>
        <w:t>
      1) аварийной ситуации либо угрозы жизни и безопасности граждан;</w:t>
      </w:r>
    </w:p>
    <w:bookmarkEnd w:id="79"/>
    <w:bookmarkStart w:name="z104" w:id="80"/>
    <w:p>
      <w:pPr>
        <w:spacing w:after="0"/>
        <w:ind w:left="0"/>
        <w:jc w:val="both"/>
      </w:pPr>
      <w:r>
        <w:rPr>
          <w:rFonts w:ascii="Times New Roman"/>
          <w:b w:val="false"/>
          <w:i w:val="false"/>
          <w:color w:val="000000"/>
          <w:sz w:val="28"/>
        </w:rPr>
        <w:t>
      2) самовольного присоединения к системам Поставщика;</w:t>
      </w:r>
    </w:p>
    <w:bookmarkEnd w:id="80"/>
    <w:bookmarkStart w:name="z105" w:id="81"/>
    <w:p>
      <w:pPr>
        <w:spacing w:after="0"/>
        <w:ind w:left="0"/>
        <w:jc w:val="both"/>
      </w:pPr>
      <w:r>
        <w:rPr>
          <w:rFonts w:ascii="Times New Roman"/>
          <w:b w:val="false"/>
          <w:i w:val="false"/>
          <w:color w:val="000000"/>
          <w:sz w:val="28"/>
        </w:rPr>
        <w:t>
      3) отсутствия оплаты за услуги в течение одного месяца, следующего за расчетным периодом;</w:t>
      </w:r>
    </w:p>
    <w:bookmarkEnd w:id="81"/>
    <w:bookmarkStart w:name="z106" w:id="82"/>
    <w:p>
      <w:pPr>
        <w:spacing w:after="0"/>
        <w:ind w:left="0"/>
        <w:jc w:val="both"/>
      </w:pPr>
      <w:r>
        <w:rPr>
          <w:rFonts w:ascii="Times New Roman"/>
          <w:b w:val="false"/>
          <w:i w:val="false"/>
          <w:color w:val="000000"/>
          <w:sz w:val="28"/>
        </w:rPr>
        <w:t xml:space="preserve">
      4) неоднократного недопущения представителей Поставщика к приборам учета; </w:t>
      </w:r>
    </w:p>
    <w:bookmarkEnd w:id="82"/>
    <w:bookmarkStart w:name="z107" w:id="83"/>
    <w:p>
      <w:pPr>
        <w:spacing w:after="0"/>
        <w:ind w:left="0"/>
        <w:jc w:val="both"/>
      </w:pPr>
      <w:r>
        <w:rPr>
          <w:rFonts w:ascii="Times New Roman"/>
          <w:b w:val="false"/>
          <w:i w:val="false"/>
          <w:color w:val="000000"/>
          <w:sz w:val="28"/>
        </w:rPr>
        <w:t xml:space="preserve">
      5) необходимости проведения дезинфекции трубопроводов; </w:t>
      </w:r>
    </w:p>
    <w:bookmarkEnd w:id="83"/>
    <w:bookmarkStart w:name="z108" w:id="84"/>
    <w:p>
      <w:pPr>
        <w:spacing w:after="0"/>
        <w:ind w:left="0"/>
        <w:jc w:val="both"/>
      </w:pPr>
      <w:r>
        <w:rPr>
          <w:rFonts w:ascii="Times New Roman"/>
          <w:b w:val="false"/>
          <w:i w:val="false"/>
          <w:color w:val="000000"/>
          <w:sz w:val="28"/>
        </w:rPr>
        <w:t>
      6) в других случаях, предусмотренных законодательством и соглашением Сторон.</w:t>
      </w:r>
    </w:p>
    <w:bookmarkEnd w:id="84"/>
    <w:bookmarkStart w:name="z109" w:id="85"/>
    <w:p>
      <w:pPr>
        <w:spacing w:after="0"/>
        <w:ind w:left="0"/>
        <w:jc w:val="both"/>
      </w:pPr>
      <w:r>
        <w:rPr>
          <w:rFonts w:ascii="Times New Roman"/>
          <w:b w:val="false"/>
          <w:i w:val="false"/>
          <w:color w:val="000000"/>
          <w:sz w:val="28"/>
        </w:rPr>
        <w:t>
      7. В случаях, указанных в подпунктах 3), 4) пункта 6, Потребитель извещается не менее чем за месяц до прекращения подачи услуги.</w:t>
      </w:r>
    </w:p>
    <w:bookmarkEnd w:id="85"/>
    <w:bookmarkStart w:name="z110" w:id="86"/>
    <w:p>
      <w:pPr>
        <w:spacing w:after="0"/>
        <w:ind w:left="0"/>
        <w:jc w:val="both"/>
      </w:pPr>
      <w:r>
        <w:rPr>
          <w:rFonts w:ascii="Times New Roman"/>
          <w:b w:val="false"/>
          <w:i w:val="false"/>
          <w:color w:val="000000"/>
          <w:sz w:val="28"/>
        </w:rPr>
        <w:t>
      8. В случае, указанной подпунктом 1) пункта 6 Договора, восстановление подачи услуг производится после устранения и ликвидации Поставщиком возникших нарушений.</w:t>
      </w:r>
    </w:p>
    <w:bookmarkEnd w:id="86"/>
    <w:bookmarkStart w:name="z111" w:id="87"/>
    <w:p>
      <w:pPr>
        <w:spacing w:after="0"/>
        <w:ind w:left="0"/>
        <w:jc w:val="both"/>
      </w:pPr>
      <w:r>
        <w:rPr>
          <w:rFonts w:ascii="Times New Roman"/>
          <w:b w:val="false"/>
          <w:i w:val="false"/>
          <w:color w:val="000000"/>
          <w:sz w:val="28"/>
        </w:rPr>
        <w:t>
      В случае, указанном подпунктом 2) пункта 6 Договора, подключение потребителя производится после оплаты штрафа за незаконное подключение к системам Поставщика, выполнения технических условий на подключение к системам Поставщика и внесения платы за подключение.</w:t>
      </w:r>
    </w:p>
    <w:bookmarkEnd w:id="87"/>
    <w:bookmarkStart w:name="z112" w:id="88"/>
    <w:p>
      <w:pPr>
        <w:spacing w:after="0"/>
        <w:ind w:left="0"/>
        <w:jc w:val="both"/>
      </w:pPr>
      <w:r>
        <w:rPr>
          <w:rFonts w:ascii="Times New Roman"/>
          <w:b w:val="false"/>
          <w:i w:val="false"/>
          <w:color w:val="000000"/>
          <w:sz w:val="28"/>
        </w:rPr>
        <w:t xml:space="preserve">
      В случае приостановления предоставления услуг потребителю за нарушения, предусмотренные подпунктом 3) пункта 6 Договора, подключение производится после погашения долга и внесения платы. </w:t>
      </w:r>
    </w:p>
    <w:bookmarkEnd w:id="88"/>
    <w:bookmarkStart w:name="z113" w:id="89"/>
    <w:p>
      <w:pPr>
        <w:spacing w:after="0"/>
        <w:ind w:left="0"/>
        <w:jc w:val="left"/>
      </w:pPr>
      <w:r>
        <w:rPr>
          <w:rFonts w:ascii="Times New Roman"/>
          <w:b/>
          <w:i w:val="false"/>
          <w:color w:val="000000"/>
        </w:rPr>
        <w:t xml:space="preserve"> Глава 4. Стоимость и порядок оплаты услуг</w:t>
      </w:r>
    </w:p>
    <w:bookmarkEnd w:id="89"/>
    <w:bookmarkStart w:name="z114" w:id="90"/>
    <w:p>
      <w:pPr>
        <w:spacing w:after="0"/>
        <w:ind w:left="0"/>
        <w:jc w:val="both"/>
      </w:pPr>
      <w:r>
        <w:rPr>
          <w:rFonts w:ascii="Times New Roman"/>
          <w:b w:val="false"/>
          <w:i w:val="false"/>
          <w:color w:val="000000"/>
          <w:sz w:val="28"/>
        </w:rPr>
        <w:t xml:space="preserve">
      9. Оплата за предоставленные услуги по настоящему Договору производится по тарифам (ценам, ставкам сборов) или их предельным уровням, утвержденным ведомством уполномоченного органа. </w:t>
      </w:r>
    </w:p>
    <w:bookmarkEnd w:id="90"/>
    <w:bookmarkStart w:name="z115" w:id="91"/>
    <w:p>
      <w:pPr>
        <w:spacing w:after="0"/>
        <w:ind w:left="0"/>
        <w:jc w:val="both"/>
      </w:pPr>
      <w:r>
        <w:rPr>
          <w:rFonts w:ascii="Times New Roman"/>
          <w:b w:val="false"/>
          <w:i w:val="false"/>
          <w:color w:val="000000"/>
          <w:sz w:val="28"/>
        </w:rPr>
        <w:t>
      10. Оплата производится Потребителем ежемесячно за фактически предоставленное количество услуг на основании платежного документа в срок до 25 числа месяца, следующего после расчетного периода или по соглашению между Потребителем и Поставщиком в сроки, оговоренные в Договоре.</w:t>
      </w:r>
    </w:p>
    <w:bookmarkEnd w:id="91"/>
    <w:bookmarkStart w:name="z116" w:id="92"/>
    <w:p>
      <w:pPr>
        <w:spacing w:after="0"/>
        <w:ind w:left="0"/>
        <w:jc w:val="left"/>
      </w:pPr>
      <w:r>
        <w:rPr>
          <w:rFonts w:ascii="Times New Roman"/>
          <w:b/>
          <w:i w:val="false"/>
          <w:color w:val="000000"/>
        </w:rPr>
        <w:t xml:space="preserve"> Глава 5. Учет отпуска и потребления услуг</w:t>
      </w:r>
    </w:p>
    <w:bookmarkEnd w:id="92"/>
    <w:p>
      <w:pPr>
        <w:spacing w:after="0"/>
        <w:ind w:left="0"/>
        <w:jc w:val="both"/>
      </w:pPr>
      <w:bookmarkStart w:name="z117" w:id="93"/>
      <w:r>
        <w:rPr>
          <w:rFonts w:ascii="Times New Roman"/>
          <w:b w:val="false"/>
          <w:i w:val="false"/>
          <w:color w:val="000000"/>
          <w:sz w:val="28"/>
        </w:rPr>
        <w:t>
      11. Количество отпущенной услуги определяется в точке выдела по показаниям приборов учета либо измерительных приборов и установок вододателя либо водопользователя, внесенных в реестр государственной системы обеспечения единства измерений. Приборы установлены на период с _______ по _____________</w:t>
      </w:r>
    </w:p>
    <w:bookmarkEnd w:id="93"/>
    <w:p>
      <w:pPr>
        <w:spacing w:after="0"/>
        <w:ind w:left="0"/>
        <w:jc w:val="both"/>
      </w:pPr>
      <w:r>
        <w:rPr>
          <w:rFonts w:ascii="Times New Roman"/>
          <w:b w:val="false"/>
          <w:i w:val="false"/>
          <w:color w:val="000000"/>
          <w:sz w:val="28"/>
        </w:rPr>
        <w:t>на __________________________________________________________________________.</w:t>
      </w:r>
    </w:p>
    <w:p>
      <w:pPr>
        <w:spacing w:after="0"/>
        <w:ind w:left="0"/>
        <w:jc w:val="both"/>
      </w:pPr>
      <w:r>
        <w:rPr>
          <w:rFonts w:ascii="Times New Roman"/>
          <w:b w:val="false"/>
          <w:i w:val="false"/>
          <w:color w:val="000000"/>
          <w:sz w:val="28"/>
        </w:rPr>
        <w:t>(наименование участка (трубопровода)</w:t>
      </w:r>
    </w:p>
    <w:bookmarkStart w:name="z118" w:id="94"/>
    <w:p>
      <w:pPr>
        <w:spacing w:after="0"/>
        <w:ind w:left="0"/>
        <w:jc w:val="both"/>
      </w:pPr>
      <w:r>
        <w:rPr>
          <w:rFonts w:ascii="Times New Roman"/>
          <w:b w:val="false"/>
          <w:i w:val="false"/>
          <w:color w:val="000000"/>
          <w:sz w:val="28"/>
        </w:rPr>
        <w:t xml:space="preserve">
      12. Подключение потребителя напрямую без приборов учета допускается временно с разрешения Поставщика. Количество отпущенной услуги в этом случае устанавливается Поставщиком расчетным путем по нормам потребления. </w:t>
      </w:r>
    </w:p>
    <w:bookmarkEnd w:id="94"/>
    <w:bookmarkStart w:name="z119" w:id="95"/>
    <w:p>
      <w:pPr>
        <w:spacing w:after="0"/>
        <w:ind w:left="0"/>
        <w:jc w:val="both"/>
      </w:pPr>
      <w:r>
        <w:rPr>
          <w:rFonts w:ascii="Times New Roman"/>
          <w:b w:val="false"/>
          <w:i w:val="false"/>
          <w:color w:val="000000"/>
          <w:sz w:val="28"/>
        </w:rPr>
        <w:t>
      13. При временном нарушении учета не по вине потребителя расчет за услуги производится по среднесуточному расходу предыдущего расчетного периода.</w:t>
      </w:r>
    </w:p>
    <w:bookmarkEnd w:id="95"/>
    <w:bookmarkStart w:name="z120" w:id="96"/>
    <w:p>
      <w:pPr>
        <w:spacing w:after="0"/>
        <w:ind w:left="0"/>
        <w:jc w:val="both"/>
      </w:pPr>
      <w:r>
        <w:rPr>
          <w:rFonts w:ascii="Times New Roman"/>
          <w:b w:val="false"/>
          <w:i w:val="false"/>
          <w:color w:val="000000"/>
          <w:sz w:val="28"/>
        </w:rPr>
        <w:t>
      В таком случае расчетным периодом считается период со дня проведения последней проверки учета до момента обнаружения или устранения нарушения.</w:t>
      </w:r>
    </w:p>
    <w:bookmarkEnd w:id="96"/>
    <w:bookmarkStart w:name="z121" w:id="97"/>
    <w:p>
      <w:pPr>
        <w:spacing w:after="0"/>
        <w:ind w:left="0"/>
        <w:jc w:val="both"/>
      </w:pPr>
      <w:r>
        <w:rPr>
          <w:rFonts w:ascii="Times New Roman"/>
          <w:b w:val="false"/>
          <w:i w:val="false"/>
          <w:color w:val="000000"/>
          <w:sz w:val="28"/>
        </w:rPr>
        <w:t>
      14. При обнаружении фактов нарушения учета объемов оказанной услуги по вине потребителя, Поставщик производит перерасчет объемов потребления услуги со дня проведения последней проверки до дня обнаружения, но не более одного месяца, из расчета полной пропускной способности магистрального трубопровода до узла учета при действии его в течение 24 часов в сутки.</w:t>
      </w:r>
    </w:p>
    <w:bookmarkEnd w:id="97"/>
    <w:bookmarkStart w:name="z122" w:id="98"/>
    <w:p>
      <w:pPr>
        <w:spacing w:after="0"/>
        <w:ind w:left="0"/>
        <w:jc w:val="left"/>
      </w:pPr>
      <w:r>
        <w:rPr>
          <w:rFonts w:ascii="Times New Roman"/>
          <w:b/>
          <w:i w:val="false"/>
          <w:color w:val="000000"/>
        </w:rPr>
        <w:t xml:space="preserve"> Глава 6. Права и обязанности Сторон</w:t>
      </w:r>
    </w:p>
    <w:bookmarkEnd w:id="98"/>
    <w:bookmarkStart w:name="z123" w:id="99"/>
    <w:p>
      <w:pPr>
        <w:spacing w:after="0"/>
        <w:ind w:left="0"/>
        <w:jc w:val="both"/>
      </w:pPr>
      <w:r>
        <w:rPr>
          <w:rFonts w:ascii="Times New Roman"/>
          <w:b w:val="false"/>
          <w:i w:val="false"/>
          <w:color w:val="000000"/>
          <w:sz w:val="28"/>
        </w:rPr>
        <w:t>
      15. Потребитель имеет право:</w:t>
      </w:r>
    </w:p>
    <w:bookmarkEnd w:id="99"/>
    <w:bookmarkStart w:name="z124" w:id="100"/>
    <w:p>
      <w:pPr>
        <w:spacing w:after="0"/>
        <w:ind w:left="0"/>
        <w:jc w:val="both"/>
      </w:pPr>
      <w:r>
        <w:rPr>
          <w:rFonts w:ascii="Times New Roman"/>
          <w:b w:val="false"/>
          <w:i w:val="false"/>
          <w:color w:val="000000"/>
          <w:sz w:val="28"/>
        </w:rPr>
        <w:t xml:space="preserve">
      1) на получение услуг установленного качества, безопасных для его здоровья, не причиняющих вреда его имуществу и в количестве соответствующих условиям Договора; </w:t>
      </w:r>
    </w:p>
    <w:bookmarkEnd w:id="100"/>
    <w:bookmarkStart w:name="z125" w:id="101"/>
    <w:p>
      <w:pPr>
        <w:spacing w:after="0"/>
        <w:ind w:left="0"/>
        <w:jc w:val="both"/>
      </w:pPr>
      <w:r>
        <w:rPr>
          <w:rFonts w:ascii="Times New Roman"/>
          <w:b w:val="false"/>
          <w:i w:val="false"/>
          <w:color w:val="000000"/>
          <w:sz w:val="28"/>
        </w:rPr>
        <w:t xml:space="preserve">
      2) обжаловать в ведомстве уполномоченного органа и (или) в судебном порядке действия или бездействия Поставщика, противоречащие действующему законодательству Республики Казахстан; </w:t>
      </w:r>
    </w:p>
    <w:bookmarkEnd w:id="101"/>
    <w:bookmarkStart w:name="z126" w:id="102"/>
    <w:p>
      <w:pPr>
        <w:spacing w:after="0"/>
        <w:ind w:left="0"/>
        <w:jc w:val="both"/>
      </w:pPr>
      <w:r>
        <w:rPr>
          <w:rFonts w:ascii="Times New Roman"/>
          <w:b w:val="false"/>
          <w:i w:val="false"/>
          <w:color w:val="000000"/>
          <w:sz w:val="28"/>
        </w:rPr>
        <w:t>
      3) участвовать в публичных слушаниях, проводимых для обсуждения проекта тарифа (цены, ставки сбора) или его предельного уровня на услуги;</w:t>
      </w:r>
    </w:p>
    <w:bookmarkEnd w:id="102"/>
    <w:bookmarkStart w:name="z127" w:id="103"/>
    <w:p>
      <w:pPr>
        <w:spacing w:after="0"/>
        <w:ind w:left="0"/>
        <w:jc w:val="both"/>
      </w:pPr>
      <w:r>
        <w:rPr>
          <w:rFonts w:ascii="Times New Roman"/>
          <w:b w:val="false"/>
          <w:i w:val="false"/>
          <w:color w:val="000000"/>
          <w:sz w:val="28"/>
        </w:rPr>
        <w:t>
      4) требовать от Поставщика возмещения в полном объеме вреда, причиненного жизни, здоровью и (или) имуществу вследствие ненадлежащего предоставления услуг, а также возмещения морального вреда;</w:t>
      </w:r>
    </w:p>
    <w:bookmarkEnd w:id="103"/>
    <w:bookmarkStart w:name="z128" w:id="104"/>
    <w:p>
      <w:pPr>
        <w:spacing w:after="0"/>
        <w:ind w:left="0"/>
        <w:jc w:val="both"/>
      </w:pPr>
      <w:r>
        <w:rPr>
          <w:rFonts w:ascii="Times New Roman"/>
          <w:b w:val="false"/>
          <w:i w:val="false"/>
          <w:color w:val="000000"/>
          <w:sz w:val="28"/>
        </w:rPr>
        <w:t>
      5) требовать перерасчета стоимости услуг в случае предоставления услуги, не соответствующей требованиям.</w:t>
      </w:r>
    </w:p>
    <w:bookmarkEnd w:id="104"/>
    <w:bookmarkStart w:name="z129" w:id="105"/>
    <w:p>
      <w:pPr>
        <w:spacing w:after="0"/>
        <w:ind w:left="0"/>
        <w:jc w:val="both"/>
      </w:pPr>
      <w:r>
        <w:rPr>
          <w:rFonts w:ascii="Times New Roman"/>
          <w:b w:val="false"/>
          <w:i w:val="false"/>
          <w:color w:val="000000"/>
          <w:sz w:val="28"/>
        </w:rPr>
        <w:t>
      6) после подписания настоящего Договора оплачивать предоплату до начала вегетационного периода. В данном случае по следующая оплата производится с учетом внесенной предоплаты;</w:t>
      </w:r>
    </w:p>
    <w:bookmarkEnd w:id="105"/>
    <w:bookmarkStart w:name="z130" w:id="106"/>
    <w:p>
      <w:pPr>
        <w:spacing w:after="0"/>
        <w:ind w:left="0"/>
        <w:jc w:val="both"/>
      </w:pPr>
      <w:r>
        <w:rPr>
          <w:rFonts w:ascii="Times New Roman"/>
          <w:b w:val="false"/>
          <w:i w:val="false"/>
          <w:color w:val="000000"/>
          <w:sz w:val="28"/>
        </w:rPr>
        <w:t>
      7) не производить оплату за полученную услугу, если Поставщиком в установленном порядке не выставлен счет;</w:t>
      </w:r>
    </w:p>
    <w:bookmarkEnd w:id="106"/>
    <w:bookmarkStart w:name="z131" w:id="107"/>
    <w:p>
      <w:pPr>
        <w:spacing w:after="0"/>
        <w:ind w:left="0"/>
        <w:jc w:val="both"/>
      </w:pPr>
      <w:r>
        <w:rPr>
          <w:rFonts w:ascii="Times New Roman"/>
          <w:b w:val="false"/>
          <w:i w:val="false"/>
          <w:color w:val="000000"/>
          <w:sz w:val="28"/>
        </w:rPr>
        <w:t>
      8) расторгнуть Договор в одностороннем порядке при письменном уведомлении об этом Поставщика не позже, чем за месяц при условии полной оплаты предоставленной услуги.</w:t>
      </w:r>
    </w:p>
    <w:bookmarkEnd w:id="107"/>
    <w:bookmarkStart w:name="z132" w:id="108"/>
    <w:p>
      <w:pPr>
        <w:spacing w:after="0"/>
        <w:ind w:left="0"/>
        <w:jc w:val="both"/>
      </w:pPr>
      <w:r>
        <w:rPr>
          <w:rFonts w:ascii="Times New Roman"/>
          <w:b w:val="false"/>
          <w:i w:val="false"/>
          <w:color w:val="000000"/>
          <w:sz w:val="28"/>
        </w:rPr>
        <w:t>
      При этом в случае если Договор заключен на условиях с минимальными годовыми объемами воды, Договор подлежит расторжению после полного возмещения затрат понесенных Поставщиком на строительство дополнительных мощностей магистрального трубопровода в соответствии с пунктом 32 Договора.</w:t>
      </w:r>
    </w:p>
    <w:bookmarkEnd w:id="108"/>
    <w:bookmarkStart w:name="z133" w:id="109"/>
    <w:p>
      <w:pPr>
        <w:spacing w:after="0"/>
        <w:ind w:left="0"/>
        <w:jc w:val="both"/>
      </w:pPr>
      <w:r>
        <w:rPr>
          <w:rFonts w:ascii="Times New Roman"/>
          <w:b w:val="false"/>
          <w:i w:val="false"/>
          <w:color w:val="000000"/>
          <w:sz w:val="28"/>
        </w:rPr>
        <w:t>
      16. Потребитель обязан:</w:t>
      </w:r>
    </w:p>
    <w:bookmarkEnd w:id="109"/>
    <w:bookmarkStart w:name="z134" w:id="110"/>
    <w:p>
      <w:pPr>
        <w:spacing w:after="0"/>
        <w:ind w:left="0"/>
        <w:jc w:val="both"/>
      </w:pPr>
      <w:r>
        <w:rPr>
          <w:rFonts w:ascii="Times New Roman"/>
          <w:b w:val="false"/>
          <w:i w:val="false"/>
          <w:color w:val="000000"/>
          <w:sz w:val="28"/>
        </w:rPr>
        <w:t>
      1) не позднее 15 числа месяца, предшествующего месяцу подачи услуги, предоставлять Поставщику месячную заявку на оказание услуги, включая минимальный месячный объем воды;</w:t>
      </w:r>
    </w:p>
    <w:bookmarkEnd w:id="110"/>
    <w:bookmarkStart w:name="z135" w:id="111"/>
    <w:p>
      <w:pPr>
        <w:spacing w:after="0"/>
        <w:ind w:left="0"/>
        <w:jc w:val="both"/>
      </w:pPr>
      <w:r>
        <w:rPr>
          <w:rFonts w:ascii="Times New Roman"/>
          <w:b w:val="false"/>
          <w:i w:val="false"/>
          <w:color w:val="000000"/>
          <w:sz w:val="28"/>
        </w:rPr>
        <w:t>
      2) не позднее, чем за сорок пять календарных дней до начала отчетного квартала представлять Поставщику квартальную заявку на оказание услуги с разбивкой на планируемые месячные объемы, включая минимальные месячные объемы воды;</w:t>
      </w:r>
    </w:p>
    <w:bookmarkEnd w:id="111"/>
    <w:bookmarkStart w:name="z136" w:id="112"/>
    <w:p>
      <w:pPr>
        <w:spacing w:after="0"/>
        <w:ind w:left="0"/>
        <w:jc w:val="both"/>
      </w:pPr>
      <w:r>
        <w:rPr>
          <w:rFonts w:ascii="Times New Roman"/>
          <w:b w:val="false"/>
          <w:i w:val="false"/>
          <w:color w:val="000000"/>
          <w:sz w:val="28"/>
        </w:rPr>
        <w:t>
      3) не позднее 1 сентября текущего года предоставить Поставщику годовую заявку на оказание услуги на следующий календарный год, включая минимальный годовой объем воды;</w:t>
      </w:r>
    </w:p>
    <w:bookmarkEnd w:id="112"/>
    <w:bookmarkStart w:name="z137" w:id="113"/>
    <w:p>
      <w:pPr>
        <w:spacing w:after="0"/>
        <w:ind w:left="0"/>
        <w:jc w:val="both"/>
      </w:pPr>
      <w:r>
        <w:rPr>
          <w:rFonts w:ascii="Times New Roman"/>
          <w:b w:val="false"/>
          <w:i w:val="false"/>
          <w:color w:val="000000"/>
          <w:sz w:val="28"/>
        </w:rPr>
        <w:t>
      4) письменно уведомлять Поставщика об отсутствии намерений потреблять услугу в предстоящий месячный, квартальный или годовой периоды не позднее сроков подачи месячной, квартальной или годовой заявок, указанных в подпунктах 1), 2), 3) настоящего пункта;</w:t>
      </w:r>
    </w:p>
    <w:bookmarkEnd w:id="113"/>
    <w:bookmarkStart w:name="z138" w:id="114"/>
    <w:p>
      <w:pPr>
        <w:spacing w:after="0"/>
        <w:ind w:left="0"/>
        <w:jc w:val="both"/>
      </w:pPr>
      <w:r>
        <w:rPr>
          <w:rFonts w:ascii="Times New Roman"/>
          <w:b w:val="false"/>
          <w:i w:val="false"/>
          <w:color w:val="000000"/>
          <w:sz w:val="28"/>
        </w:rPr>
        <w:t>
      5) своевременно и в полном объеме производить оплату за предоставленные услуги в соответствии с условиями Договора;</w:t>
      </w:r>
    </w:p>
    <w:bookmarkEnd w:id="114"/>
    <w:bookmarkStart w:name="z139" w:id="115"/>
    <w:p>
      <w:pPr>
        <w:spacing w:after="0"/>
        <w:ind w:left="0"/>
        <w:jc w:val="both"/>
      </w:pPr>
      <w:r>
        <w:rPr>
          <w:rFonts w:ascii="Times New Roman"/>
          <w:b w:val="false"/>
          <w:i w:val="false"/>
          <w:color w:val="000000"/>
          <w:sz w:val="28"/>
        </w:rPr>
        <w:t xml:space="preserve">
      6) выполнять технические требования, устанавливаемые законодательством Республики Казахстан и Поставщиком; </w:t>
      </w:r>
    </w:p>
    <w:bookmarkEnd w:id="115"/>
    <w:bookmarkStart w:name="z140" w:id="116"/>
    <w:p>
      <w:pPr>
        <w:spacing w:after="0"/>
        <w:ind w:left="0"/>
        <w:jc w:val="both"/>
      </w:pPr>
      <w:r>
        <w:rPr>
          <w:rFonts w:ascii="Times New Roman"/>
          <w:b w:val="false"/>
          <w:i w:val="false"/>
          <w:color w:val="000000"/>
          <w:sz w:val="28"/>
        </w:rPr>
        <w:t>
      7) немедленно сообщать Поставщику о неисправностях в работе сооружений систем и приборов учета, возникших при пользовании услугами, а в случае повреждения сооружений систем – в местные органы по предупреждению и ликвидации чрезвычайных ситуаций, государственной противопожарной службы, санитарно-эпидемиологической службы и службы охраны окружающей среды;</w:t>
      </w:r>
    </w:p>
    <w:bookmarkEnd w:id="116"/>
    <w:bookmarkStart w:name="z141" w:id="117"/>
    <w:p>
      <w:pPr>
        <w:spacing w:after="0"/>
        <w:ind w:left="0"/>
        <w:jc w:val="both"/>
      </w:pPr>
      <w:r>
        <w:rPr>
          <w:rFonts w:ascii="Times New Roman"/>
          <w:b w:val="false"/>
          <w:i w:val="false"/>
          <w:color w:val="000000"/>
          <w:sz w:val="28"/>
        </w:rPr>
        <w:t>
      8) обеспечивать доступ представителей Поставщика к приборам учета для снятия показаний, контроля технического состояния и безопасности систем, приборов и оборудования;</w:t>
      </w:r>
    </w:p>
    <w:bookmarkEnd w:id="117"/>
    <w:bookmarkStart w:name="z142" w:id="118"/>
    <w:p>
      <w:pPr>
        <w:spacing w:after="0"/>
        <w:ind w:left="0"/>
        <w:jc w:val="both"/>
      </w:pPr>
      <w:r>
        <w:rPr>
          <w:rFonts w:ascii="Times New Roman"/>
          <w:b w:val="false"/>
          <w:i w:val="false"/>
          <w:color w:val="000000"/>
          <w:sz w:val="28"/>
        </w:rPr>
        <w:t>
      9) соблюдать требования по технике безопасности при потреблении услуг;</w:t>
      </w:r>
    </w:p>
    <w:bookmarkEnd w:id="118"/>
    <w:bookmarkStart w:name="z143" w:id="119"/>
    <w:p>
      <w:pPr>
        <w:spacing w:after="0"/>
        <w:ind w:left="0"/>
        <w:jc w:val="both"/>
      </w:pPr>
      <w:r>
        <w:rPr>
          <w:rFonts w:ascii="Times New Roman"/>
          <w:b w:val="false"/>
          <w:i w:val="false"/>
          <w:color w:val="000000"/>
          <w:sz w:val="28"/>
        </w:rPr>
        <w:t>
      10) постоянно контролировать исправность приборов учета, обеспечивать целостность и сохранность пломб на узлах учета, задвижках, отводных линиях и прочих устройствах, находящихся на его территории и опломбированных Поставщиком, обеспечивать сохранность, надлежащее техническое состояние и безопасность эксплуатируемых систем водоснабжения, находящихся в его ведении или на обслуживании;</w:t>
      </w:r>
    </w:p>
    <w:bookmarkEnd w:id="119"/>
    <w:bookmarkStart w:name="z144" w:id="120"/>
    <w:p>
      <w:pPr>
        <w:spacing w:after="0"/>
        <w:ind w:left="0"/>
        <w:jc w:val="both"/>
      </w:pPr>
      <w:r>
        <w:rPr>
          <w:rFonts w:ascii="Times New Roman"/>
          <w:b w:val="false"/>
          <w:i w:val="false"/>
          <w:color w:val="000000"/>
          <w:sz w:val="28"/>
        </w:rPr>
        <w:t>
      11) извещать Поставщика обо всех ожидаемых изменениях объемов потребления услуги;</w:t>
      </w:r>
    </w:p>
    <w:bookmarkEnd w:id="120"/>
    <w:bookmarkStart w:name="z145" w:id="121"/>
    <w:p>
      <w:pPr>
        <w:spacing w:after="0"/>
        <w:ind w:left="0"/>
        <w:jc w:val="both"/>
      </w:pPr>
      <w:r>
        <w:rPr>
          <w:rFonts w:ascii="Times New Roman"/>
          <w:b w:val="false"/>
          <w:i w:val="false"/>
          <w:color w:val="000000"/>
          <w:sz w:val="28"/>
        </w:rPr>
        <w:t>
      12) указывать в годовой (месячной) заявке на подачу воды минимальные годовые (месячные) объемы воды, не меньше объемов, указанных в пункте 2 Договора.</w:t>
      </w:r>
    </w:p>
    <w:bookmarkEnd w:id="121"/>
    <w:bookmarkStart w:name="z146" w:id="122"/>
    <w:p>
      <w:pPr>
        <w:spacing w:after="0"/>
        <w:ind w:left="0"/>
        <w:jc w:val="both"/>
      </w:pPr>
      <w:r>
        <w:rPr>
          <w:rFonts w:ascii="Times New Roman"/>
          <w:b w:val="false"/>
          <w:i w:val="false"/>
          <w:color w:val="000000"/>
          <w:sz w:val="28"/>
        </w:rPr>
        <w:t>
      13) использовать воду только по назначению, а в случаях применения технической воды в качестве питьевой производить ее подготовку до качества питьевой воды;</w:t>
      </w:r>
    </w:p>
    <w:bookmarkEnd w:id="122"/>
    <w:bookmarkStart w:name="z147" w:id="123"/>
    <w:p>
      <w:pPr>
        <w:spacing w:after="0"/>
        <w:ind w:left="0"/>
        <w:jc w:val="both"/>
      </w:pPr>
      <w:r>
        <w:rPr>
          <w:rFonts w:ascii="Times New Roman"/>
          <w:b w:val="false"/>
          <w:i w:val="false"/>
          <w:color w:val="000000"/>
          <w:sz w:val="28"/>
        </w:rPr>
        <w:t>
      14) производить равномерный отбор воды в течение суток, месяца (если иное не установлено соглашением Сторон) согласно графику водопотребления;</w:t>
      </w:r>
    </w:p>
    <w:bookmarkEnd w:id="123"/>
    <w:bookmarkStart w:name="z148" w:id="124"/>
    <w:p>
      <w:pPr>
        <w:spacing w:after="0"/>
        <w:ind w:left="0"/>
        <w:jc w:val="both"/>
      </w:pPr>
      <w:r>
        <w:rPr>
          <w:rFonts w:ascii="Times New Roman"/>
          <w:b w:val="false"/>
          <w:i w:val="false"/>
          <w:color w:val="000000"/>
          <w:sz w:val="28"/>
        </w:rPr>
        <w:t>
      15) установить обратный клапан в начале отвода между границей раздела эксплуатационной ответственности и узлом учета;</w:t>
      </w:r>
    </w:p>
    <w:bookmarkEnd w:id="124"/>
    <w:bookmarkStart w:name="z149" w:id="125"/>
    <w:p>
      <w:pPr>
        <w:spacing w:after="0"/>
        <w:ind w:left="0"/>
        <w:jc w:val="both"/>
      </w:pPr>
      <w:r>
        <w:rPr>
          <w:rFonts w:ascii="Times New Roman"/>
          <w:b w:val="false"/>
          <w:i w:val="false"/>
          <w:color w:val="000000"/>
          <w:sz w:val="28"/>
        </w:rPr>
        <w:t>
      16) не допускать превышения допустимой концентрации загрязнения, сбрасываемой воды на коллектора от предельно допустимого сброса, в соответствии с выданным Поставщику разрешением на эмиссию уполномоченного органа в области охраны окружающей среды.</w:t>
      </w:r>
    </w:p>
    <w:bookmarkEnd w:id="125"/>
    <w:bookmarkStart w:name="z150" w:id="126"/>
    <w:p>
      <w:pPr>
        <w:spacing w:after="0"/>
        <w:ind w:left="0"/>
        <w:jc w:val="both"/>
      </w:pPr>
      <w:r>
        <w:rPr>
          <w:rFonts w:ascii="Times New Roman"/>
          <w:b w:val="false"/>
          <w:i w:val="false"/>
          <w:color w:val="000000"/>
          <w:sz w:val="28"/>
        </w:rPr>
        <w:t>
      17. Поставщик имеет право:</w:t>
      </w:r>
    </w:p>
    <w:bookmarkEnd w:id="126"/>
    <w:bookmarkStart w:name="z151" w:id="127"/>
    <w:p>
      <w:pPr>
        <w:spacing w:after="0"/>
        <w:ind w:left="0"/>
        <w:jc w:val="both"/>
      </w:pPr>
      <w:r>
        <w:rPr>
          <w:rFonts w:ascii="Times New Roman"/>
          <w:b w:val="false"/>
          <w:i w:val="false"/>
          <w:color w:val="000000"/>
          <w:sz w:val="28"/>
        </w:rPr>
        <w:t xml:space="preserve">
      1) устанавливать в соответствии с законодательством технические требования, необходимые для соблюдения Потребителем; </w:t>
      </w:r>
    </w:p>
    <w:bookmarkEnd w:id="127"/>
    <w:bookmarkStart w:name="z152" w:id="128"/>
    <w:p>
      <w:pPr>
        <w:spacing w:after="0"/>
        <w:ind w:left="0"/>
        <w:jc w:val="both"/>
      </w:pPr>
      <w:r>
        <w:rPr>
          <w:rFonts w:ascii="Times New Roman"/>
          <w:b w:val="false"/>
          <w:i w:val="false"/>
          <w:color w:val="000000"/>
          <w:sz w:val="28"/>
        </w:rPr>
        <w:t xml:space="preserve">
      2) снижать тарифы (цены, ставки сбора) или его предельные уровни на услуги в период их действия в порядке, утвержденном уполномоченным органом; </w:t>
      </w:r>
    </w:p>
    <w:bookmarkEnd w:id="128"/>
    <w:bookmarkStart w:name="z153" w:id="129"/>
    <w:p>
      <w:pPr>
        <w:spacing w:after="0"/>
        <w:ind w:left="0"/>
        <w:jc w:val="both"/>
      </w:pPr>
      <w:r>
        <w:rPr>
          <w:rFonts w:ascii="Times New Roman"/>
          <w:b w:val="false"/>
          <w:i w:val="false"/>
          <w:color w:val="000000"/>
          <w:sz w:val="28"/>
        </w:rPr>
        <w:t>
      3) проводить техническое обслуживание и организовывать поверки приборов учета в порядке, установленном законодательством Республики Казахстан;</w:t>
      </w:r>
    </w:p>
    <w:bookmarkEnd w:id="129"/>
    <w:bookmarkStart w:name="z154" w:id="130"/>
    <w:p>
      <w:pPr>
        <w:spacing w:after="0"/>
        <w:ind w:left="0"/>
        <w:jc w:val="both"/>
      </w:pPr>
      <w:r>
        <w:rPr>
          <w:rFonts w:ascii="Times New Roman"/>
          <w:b w:val="false"/>
          <w:i w:val="false"/>
          <w:color w:val="000000"/>
          <w:sz w:val="28"/>
        </w:rPr>
        <w:t>
      4) своевременно и в полном объеме получать оплату за предоставленные услуги;</w:t>
      </w:r>
    </w:p>
    <w:bookmarkEnd w:id="130"/>
    <w:bookmarkStart w:name="z155" w:id="131"/>
    <w:p>
      <w:pPr>
        <w:spacing w:after="0"/>
        <w:ind w:left="0"/>
        <w:jc w:val="both"/>
      </w:pPr>
      <w:r>
        <w:rPr>
          <w:rFonts w:ascii="Times New Roman"/>
          <w:b w:val="false"/>
          <w:i w:val="false"/>
          <w:color w:val="000000"/>
          <w:sz w:val="28"/>
        </w:rPr>
        <w:t>
      5) беспрепятственного доступа своего представителя (при наличии служебного удостоверения) совместно с представителем Потребителя к водозаборному сооружению для проверки достоверности показаний приборов учета;</w:t>
      </w:r>
    </w:p>
    <w:bookmarkEnd w:id="131"/>
    <w:bookmarkStart w:name="z156" w:id="132"/>
    <w:p>
      <w:pPr>
        <w:spacing w:after="0"/>
        <w:ind w:left="0"/>
        <w:jc w:val="both"/>
      </w:pPr>
      <w:r>
        <w:rPr>
          <w:rFonts w:ascii="Times New Roman"/>
          <w:b w:val="false"/>
          <w:i w:val="false"/>
          <w:color w:val="000000"/>
          <w:sz w:val="28"/>
        </w:rPr>
        <w:t xml:space="preserve">
      6) рассматривать возможность поставки дополнительных объемов услуги, свыше предусмотренных в пункте 2 Договора, если это не потребует строительства дополнительных мощностей магистрального трубопровода или его инфраструктуры. </w:t>
      </w:r>
    </w:p>
    <w:bookmarkEnd w:id="132"/>
    <w:bookmarkStart w:name="z157" w:id="133"/>
    <w:p>
      <w:pPr>
        <w:spacing w:after="0"/>
        <w:ind w:left="0"/>
        <w:jc w:val="both"/>
      </w:pPr>
      <w:r>
        <w:rPr>
          <w:rFonts w:ascii="Times New Roman"/>
          <w:b w:val="false"/>
          <w:i w:val="false"/>
          <w:color w:val="000000"/>
          <w:sz w:val="28"/>
        </w:rPr>
        <w:t>
      18. Поставщик обязан:</w:t>
      </w:r>
    </w:p>
    <w:bookmarkEnd w:id="133"/>
    <w:bookmarkStart w:name="z158" w:id="134"/>
    <w:p>
      <w:pPr>
        <w:spacing w:after="0"/>
        <w:ind w:left="0"/>
        <w:jc w:val="both"/>
      </w:pPr>
      <w:r>
        <w:rPr>
          <w:rFonts w:ascii="Times New Roman"/>
          <w:b w:val="false"/>
          <w:i w:val="false"/>
          <w:color w:val="000000"/>
          <w:sz w:val="28"/>
        </w:rPr>
        <w:t>
      1) обеспечить качественное, своевременное и бесперебойное предоставление услуг потребителю в соответствии с условиями Договора;</w:t>
      </w:r>
    </w:p>
    <w:bookmarkEnd w:id="134"/>
    <w:bookmarkStart w:name="z159" w:id="135"/>
    <w:p>
      <w:pPr>
        <w:spacing w:after="0"/>
        <w:ind w:left="0"/>
        <w:jc w:val="both"/>
      </w:pPr>
      <w:r>
        <w:rPr>
          <w:rFonts w:ascii="Times New Roman"/>
          <w:b w:val="false"/>
          <w:i w:val="false"/>
          <w:color w:val="000000"/>
          <w:sz w:val="28"/>
        </w:rPr>
        <w:t>
      2) вести учет и контроль качества и количества предоставляемых услуг, принимать своевременные меры по предупреждению и устранению нарушений предоставления услуг;</w:t>
      </w:r>
    </w:p>
    <w:bookmarkEnd w:id="135"/>
    <w:bookmarkStart w:name="z160" w:id="136"/>
    <w:p>
      <w:pPr>
        <w:spacing w:after="0"/>
        <w:ind w:left="0"/>
        <w:jc w:val="both"/>
      </w:pPr>
      <w:r>
        <w:rPr>
          <w:rFonts w:ascii="Times New Roman"/>
          <w:b w:val="false"/>
          <w:i w:val="false"/>
          <w:color w:val="000000"/>
          <w:sz w:val="28"/>
        </w:rPr>
        <w:t>
      3) снижать в порядке, установленном уполномоченным органом, тарифы (цены, ставки сборов) или их предельные уровни на предоставляемые услуги для всех Потребителей в случае соответствующего изменения налогового законодательства Республики Казахстан, в результате которого стоимость затрат Поставщика уменьшается, со дня введения в действие указанных изменений;</w:t>
      </w:r>
    </w:p>
    <w:bookmarkEnd w:id="136"/>
    <w:bookmarkStart w:name="z161" w:id="137"/>
    <w:p>
      <w:pPr>
        <w:spacing w:after="0"/>
        <w:ind w:left="0"/>
        <w:jc w:val="both"/>
      </w:pPr>
      <w:r>
        <w:rPr>
          <w:rFonts w:ascii="Times New Roman"/>
          <w:b w:val="false"/>
          <w:i w:val="false"/>
          <w:color w:val="000000"/>
          <w:sz w:val="28"/>
        </w:rPr>
        <w:t>
      4) предоставлять потребителю платежный документ на оплату предоставляемых услуг в срок до пятого числа месяца, следующего за расчетным периодом;</w:t>
      </w:r>
    </w:p>
    <w:bookmarkEnd w:id="137"/>
    <w:bookmarkStart w:name="z162" w:id="138"/>
    <w:p>
      <w:pPr>
        <w:spacing w:after="0"/>
        <w:ind w:left="0"/>
        <w:jc w:val="both"/>
      </w:pPr>
      <w:r>
        <w:rPr>
          <w:rFonts w:ascii="Times New Roman"/>
          <w:b w:val="false"/>
          <w:i w:val="false"/>
          <w:color w:val="000000"/>
          <w:sz w:val="28"/>
        </w:rPr>
        <w:t>
      5) уведомлять потребителей об изменении тарифов (цен, ставок сборов) или их предельных уровней в сроки, установленные законодательством Республики Казахстан о естественных монополиях;</w:t>
      </w:r>
    </w:p>
    <w:bookmarkEnd w:id="138"/>
    <w:bookmarkStart w:name="z163" w:id="139"/>
    <w:p>
      <w:pPr>
        <w:spacing w:after="0"/>
        <w:ind w:left="0"/>
        <w:jc w:val="both"/>
      </w:pPr>
      <w:r>
        <w:rPr>
          <w:rFonts w:ascii="Times New Roman"/>
          <w:b w:val="false"/>
          <w:i w:val="false"/>
          <w:color w:val="000000"/>
          <w:sz w:val="28"/>
        </w:rPr>
        <w:t>
      6) принять меры по восстановлению качества и объема предоставляемых услуг по обоснованным претензиям потребителя в течение 24 часов;</w:t>
      </w:r>
    </w:p>
    <w:bookmarkEnd w:id="139"/>
    <w:bookmarkStart w:name="z164" w:id="140"/>
    <w:p>
      <w:pPr>
        <w:spacing w:after="0"/>
        <w:ind w:left="0"/>
        <w:jc w:val="both"/>
      </w:pPr>
      <w:r>
        <w:rPr>
          <w:rFonts w:ascii="Times New Roman"/>
          <w:b w:val="false"/>
          <w:i w:val="false"/>
          <w:color w:val="000000"/>
          <w:sz w:val="28"/>
        </w:rPr>
        <w:t>
      7) предупреждать потребителя не позднее, чем за 24 часа о производстве планово-предупредительных и ремонтных работ на магистральных трубопроводах, связанных с прекращением подачи услуги. При этом Поставщик обязуется не допускать перерыва в подаче услуги потребителю более 72 часов;</w:t>
      </w:r>
    </w:p>
    <w:bookmarkEnd w:id="140"/>
    <w:bookmarkStart w:name="z165" w:id="141"/>
    <w:p>
      <w:pPr>
        <w:spacing w:after="0"/>
        <w:ind w:left="0"/>
        <w:jc w:val="both"/>
      </w:pPr>
      <w:r>
        <w:rPr>
          <w:rFonts w:ascii="Times New Roman"/>
          <w:b w:val="false"/>
          <w:i w:val="false"/>
          <w:color w:val="000000"/>
          <w:sz w:val="28"/>
        </w:rPr>
        <w:t>
      9) при осмотре систем, приборов учета, а также при снятии показаний приборов учета потребителя обеспечить предъявление своими работниками служебных удостоверений;</w:t>
      </w:r>
    </w:p>
    <w:bookmarkEnd w:id="141"/>
    <w:bookmarkStart w:name="z166" w:id="142"/>
    <w:p>
      <w:pPr>
        <w:spacing w:after="0"/>
        <w:ind w:left="0"/>
        <w:jc w:val="both"/>
      </w:pPr>
      <w:r>
        <w:rPr>
          <w:rFonts w:ascii="Times New Roman"/>
          <w:b w:val="false"/>
          <w:i w:val="false"/>
          <w:color w:val="000000"/>
          <w:sz w:val="28"/>
        </w:rPr>
        <w:t>
      10) уведомлять потребителя обо всех ожидаемых изменениях объемов оказания услуги.</w:t>
      </w:r>
    </w:p>
    <w:bookmarkEnd w:id="142"/>
    <w:bookmarkStart w:name="z167" w:id="143"/>
    <w:p>
      <w:pPr>
        <w:spacing w:after="0"/>
        <w:ind w:left="0"/>
        <w:jc w:val="left"/>
      </w:pPr>
      <w:r>
        <w:rPr>
          <w:rFonts w:ascii="Times New Roman"/>
          <w:b/>
          <w:i w:val="false"/>
          <w:color w:val="000000"/>
        </w:rPr>
        <w:t xml:space="preserve"> Глава 7. Ограничения Сторон</w:t>
      </w:r>
    </w:p>
    <w:bookmarkEnd w:id="143"/>
    <w:bookmarkStart w:name="z168" w:id="144"/>
    <w:p>
      <w:pPr>
        <w:spacing w:after="0"/>
        <w:ind w:left="0"/>
        <w:jc w:val="both"/>
      </w:pPr>
      <w:r>
        <w:rPr>
          <w:rFonts w:ascii="Times New Roman"/>
          <w:b w:val="false"/>
          <w:i w:val="false"/>
          <w:color w:val="000000"/>
          <w:sz w:val="28"/>
        </w:rPr>
        <w:t xml:space="preserve">
      19. Потребителю запрещается: </w:t>
      </w:r>
    </w:p>
    <w:bookmarkEnd w:id="144"/>
    <w:bookmarkStart w:name="z169" w:id="145"/>
    <w:p>
      <w:pPr>
        <w:spacing w:after="0"/>
        <w:ind w:left="0"/>
        <w:jc w:val="both"/>
      </w:pPr>
      <w:r>
        <w:rPr>
          <w:rFonts w:ascii="Times New Roman"/>
          <w:b w:val="false"/>
          <w:i w:val="false"/>
          <w:color w:val="000000"/>
          <w:sz w:val="28"/>
        </w:rPr>
        <w:t>
      1) переоборудовать сооружения систем и приборов учета без согласования с Поставщиком;</w:t>
      </w:r>
    </w:p>
    <w:bookmarkEnd w:id="145"/>
    <w:bookmarkStart w:name="z170" w:id="146"/>
    <w:p>
      <w:pPr>
        <w:spacing w:after="0"/>
        <w:ind w:left="0"/>
        <w:jc w:val="both"/>
      </w:pPr>
      <w:r>
        <w:rPr>
          <w:rFonts w:ascii="Times New Roman"/>
          <w:b w:val="false"/>
          <w:i w:val="false"/>
          <w:color w:val="000000"/>
          <w:sz w:val="28"/>
        </w:rPr>
        <w:t>
      2) нарушать имеющиеся схемы учета услуг;</w:t>
      </w:r>
    </w:p>
    <w:bookmarkEnd w:id="146"/>
    <w:bookmarkStart w:name="z171" w:id="147"/>
    <w:p>
      <w:pPr>
        <w:spacing w:after="0"/>
        <w:ind w:left="0"/>
        <w:jc w:val="both"/>
      </w:pPr>
      <w:r>
        <w:rPr>
          <w:rFonts w:ascii="Times New Roman"/>
          <w:b w:val="false"/>
          <w:i w:val="false"/>
          <w:color w:val="000000"/>
          <w:sz w:val="28"/>
        </w:rPr>
        <w:t>
      3) нарушать учет объемов оказанной услуги.</w:t>
      </w:r>
    </w:p>
    <w:bookmarkEnd w:id="147"/>
    <w:bookmarkStart w:name="z172" w:id="148"/>
    <w:p>
      <w:pPr>
        <w:spacing w:after="0"/>
        <w:ind w:left="0"/>
        <w:jc w:val="both"/>
      </w:pPr>
      <w:r>
        <w:rPr>
          <w:rFonts w:ascii="Times New Roman"/>
          <w:b w:val="false"/>
          <w:i w:val="false"/>
          <w:color w:val="000000"/>
          <w:sz w:val="28"/>
        </w:rPr>
        <w:t>
      Примечание. Под нарушением учета объемов оказанной услуги понимается срыв пломб, установленных на приборах учета, на задвижках, на фланцевых соединениях и на байпасах, установление приспособлений, искажающие показания прибора учета, неправильная эксплуатация прибора учета по сравнению с его паспортными характеристиками, уменьшение показаний прибора учета по сравнению с предыдущими показаниями, самовольное присоединение к системам Поставщика.</w:t>
      </w:r>
    </w:p>
    <w:bookmarkEnd w:id="148"/>
    <w:bookmarkStart w:name="z173" w:id="149"/>
    <w:p>
      <w:pPr>
        <w:spacing w:after="0"/>
        <w:ind w:left="0"/>
        <w:jc w:val="both"/>
      </w:pPr>
      <w:r>
        <w:rPr>
          <w:rFonts w:ascii="Times New Roman"/>
          <w:b w:val="false"/>
          <w:i w:val="false"/>
          <w:color w:val="000000"/>
          <w:sz w:val="28"/>
        </w:rPr>
        <w:t>
      20. Поставщику запрещается:</w:t>
      </w:r>
    </w:p>
    <w:bookmarkEnd w:id="149"/>
    <w:bookmarkStart w:name="z174" w:id="150"/>
    <w:p>
      <w:pPr>
        <w:spacing w:after="0"/>
        <w:ind w:left="0"/>
        <w:jc w:val="both"/>
      </w:pPr>
      <w:r>
        <w:rPr>
          <w:rFonts w:ascii="Times New Roman"/>
          <w:b w:val="false"/>
          <w:i w:val="false"/>
          <w:color w:val="000000"/>
          <w:sz w:val="28"/>
        </w:rPr>
        <w:t>
      1) отказывать в предоставлении регулируемых услуг добросовестным потребителям в связи с неоплатой недобросовестными потребителями использованного объема услуг;</w:t>
      </w:r>
    </w:p>
    <w:bookmarkEnd w:id="150"/>
    <w:bookmarkStart w:name="z175" w:id="151"/>
    <w:p>
      <w:pPr>
        <w:spacing w:after="0"/>
        <w:ind w:left="0"/>
        <w:jc w:val="both"/>
      </w:pPr>
      <w:r>
        <w:rPr>
          <w:rFonts w:ascii="Times New Roman"/>
          <w:b w:val="false"/>
          <w:i w:val="false"/>
          <w:color w:val="000000"/>
          <w:sz w:val="28"/>
        </w:rPr>
        <w:t xml:space="preserve">
      2) взимать за предоставленную услугу плату, превышающую установленную ведомством уполномоченного органа; </w:t>
      </w:r>
    </w:p>
    <w:bookmarkEnd w:id="151"/>
    <w:bookmarkStart w:name="z176" w:id="152"/>
    <w:p>
      <w:pPr>
        <w:spacing w:after="0"/>
        <w:ind w:left="0"/>
        <w:jc w:val="both"/>
      </w:pPr>
      <w:r>
        <w:rPr>
          <w:rFonts w:ascii="Times New Roman"/>
          <w:b w:val="false"/>
          <w:i w:val="false"/>
          <w:color w:val="000000"/>
          <w:sz w:val="28"/>
        </w:rPr>
        <w:t>
      3) требовать от потребителя оплаты услуг без предоставления соответствующих платежных документов;</w:t>
      </w:r>
    </w:p>
    <w:bookmarkEnd w:id="152"/>
    <w:bookmarkStart w:name="z177" w:id="153"/>
    <w:p>
      <w:pPr>
        <w:spacing w:after="0"/>
        <w:ind w:left="0"/>
        <w:jc w:val="both"/>
      </w:pPr>
      <w:r>
        <w:rPr>
          <w:rFonts w:ascii="Times New Roman"/>
          <w:b w:val="false"/>
          <w:i w:val="false"/>
          <w:color w:val="000000"/>
          <w:sz w:val="28"/>
        </w:rPr>
        <w:t>
      4) требовать оплаты предоставленных регулируемых услуг, не соответствующих требованиям качества регулируемых услуг, установленным государственными органами в пределах их компетенции.</w:t>
      </w:r>
    </w:p>
    <w:bookmarkEnd w:id="153"/>
    <w:bookmarkStart w:name="z178" w:id="154"/>
    <w:p>
      <w:pPr>
        <w:spacing w:after="0"/>
        <w:ind w:left="0"/>
        <w:jc w:val="both"/>
      </w:pPr>
      <w:r>
        <w:rPr>
          <w:rFonts w:ascii="Times New Roman"/>
          <w:b w:val="false"/>
          <w:i w:val="false"/>
          <w:color w:val="000000"/>
          <w:sz w:val="28"/>
        </w:rPr>
        <w:t>
      5) требовать от Потребителя заключения Договора на условиях приема Потребителем минимальных годовых объемов воды, за исключение случаев предусмотренных пунктом 32 Договора.</w:t>
      </w:r>
    </w:p>
    <w:bookmarkEnd w:id="154"/>
    <w:bookmarkStart w:name="z179" w:id="155"/>
    <w:p>
      <w:pPr>
        <w:spacing w:after="0"/>
        <w:ind w:left="0"/>
        <w:jc w:val="both"/>
      </w:pPr>
      <w:r>
        <w:rPr>
          <w:rFonts w:ascii="Times New Roman"/>
          <w:b w:val="false"/>
          <w:i w:val="false"/>
          <w:color w:val="000000"/>
          <w:sz w:val="28"/>
        </w:rPr>
        <w:t>
      При заключении Договора без условий приема Потребителем минимальных годовых объемов воды в Договор не включаются условия связанные с минимальными годовыми/месячными объемами воды.</w:t>
      </w:r>
    </w:p>
    <w:bookmarkEnd w:id="155"/>
    <w:bookmarkStart w:name="z180" w:id="156"/>
    <w:p>
      <w:pPr>
        <w:spacing w:after="0"/>
        <w:ind w:left="0"/>
        <w:jc w:val="both"/>
      </w:pPr>
      <w:r>
        <w:rPr>
          <w:rFonts w:ascii="Times New Roman"/>
          <w:b w:val="false"/>
          <w:i w:val="false"/>
          <w:color w:val="000000"/>
          <w:sz w:val="28"/>
        </w:rPr>
        <w:t>
      21. Сторонам запрещается совершать действия, ограничивающие права Сторон, либо нарушающие законодательство Республики Казахстан.</w:t>
      </w:r>
    </w:p>
    <w:bookmarkEnd w:id="156"/>
    <w:bookmarkStart w:name="z181" w:id="157"/>
    <w:p>
      <w:pPr>
        <w:spacing w:after="0"/>
        <w:ind w:left="0"/>
        <w:jc w:val="both"/>
      </w:pPr>
      <w:r>
        <w:rPr>
          <w:rFonts w:ascii="Times New Roman"/>
          <w:b w:val="false"/>
          <w:i w:val="false"/>
          <w:color w:val="000000"/>
          <w:sz w:val="28"/>
        </w:rPr>
        <w:t>
      22. Нарушения указанные в пункте 19 настоящего Договора оформляются соответствующими Актами и подписываются Сторонами.</w:t>
      </w:r>
    </w:p>
    <w:bookmarkEnd w:id="157"/>
    <w:bookmarkStart w:name="z182" w:id="158"/>
    <w:p>
      <w:pPr>
        <w:spacing w:after="0"/>
        <w:ind w:left="0"/>
        <w:jc w:val="left"/>
      </w:pPr>
      <w:r>
        <w:rPr>
          <w:rFonts w:ascii="Times New Roman"/>
          <w:b/>
          <w:i w:val="false"/>
          <w:color w:val="000000"/>
        </w:rPr>
        <w:t xml:space="preserve"> Глава 8. Ответственность Сторон</w:t>
      </w:r>
    </w:p>
    <w:bookmarkEnd w:id="158"/>
    <w:bookmarkStart w:name="z183" w:id="159"/>
    <w:p>
      <w:pPr>
        <w:spacing w:after="0"/>
        <w:ind w:left="0"/>
        <w:jc w:val="both"/>
      </w:pPr>
      <w:r>
        <w:rPr>
          <w:rFonts w:ascii="Times New Roman"/>
          <w:b w:val="false"/>
          <w:i w:val="false"/>
          <w:color w:val="000000"/>
          <w:sz w:val="28"/>
        </w:rPr>
        <w:t>
      23. Ответственность за надлежащее содержание оборудования возлагается на его собственника и определяется по границам раздела балансовой принадлежности.</w:t>
      </w:r>
    </w:p>
    <w:bookmarkEnd w:id="159"/>
    <w:bookmarkStart w:name="z184" w:id="160"/>
    <w:p>
      <w:pPr>
        <w:spacing w:after="0"/>
        <w:ind w:left="0"/>
        <w:jc w:val="both"/>
      </w:pPr>
      <w:r>
        <w:rPr>
          <w:rFonts w:ascii="Times New Roman"/>
          <w:b w:val="false"/>
          <w:i w:val="false"/>
          <w:color w:val="000000"/>
          <w:sz w:val="28"/>
        </w:rPr>
        <w:t>
      24. В случае неисполнения или ненадлежащего исполнения обязательств, предусмотренных Договором, виновная сторона возмещает другой стороне понесенные убытки в порядке, установленном гражданским законодательством Республики Казахстан.</w:t>
      </w:r>
    </w:p>
    <w:bookmarkEnd w:id="160"/>
    <w:bookmarkStart w:name="z185" w:id="161"/>
    <w:p>
      <w:pPr>
        <w:spacing w:after="0"/>
        <w:ind w:left="0"/>
        <w:jc w:val="both"/>
      </w:pPr>
      <w:r>
        <w:rPr>
          <w:rFonts w:ascii="Times New Roman"/>
          <w:b w:val="false"/>
          <w:i w:val="false"/>
          <w:color w:val="000000"/>
          <w:sz w:val="28"/>
        </w:rPr>
        <w:t>
      25. В случае просрочки платы за предоставленные услуги Потребитель, в соответствии с Договором, выплачивает неустойку по ставке рефинансирования, установленную Национальным Банком Республики Казахстан от суммы просроченной задолженности, действующей на день уплаты этих сумм, за каждый день просрочки, но не более суммы основного долга.</w:t>
      </w:r>
    </w:p>
    <w:bookmarkEnd w:id="161"/>
    <w:bookmarkStart w:name="z186" w:id="162"/>
    <w:p>
      <w:pPr>
        <w:spacing w:after="0"/>
        <w:ind w:left="0"/>
        <w:jc w:val="both"/>
      </w:pPr>
      <w:r>
        <w:rPr>
          <w:rFonts w:ascii="Times New Roman"/>
          <w:b w:val="false"/>
          <w:i w:val="false"/>
          <w:color w:val="000000"/>
          <w:sz w:val="28"/>
        </w:rPr>
        <w:t>
      В случае несвоевременного и некачественного предоставления услуги Поставщик, в соответствии с Договором выплачивает неустойку в размере не более 1,5 кратной ставки рефинансирования Национального Банка Республики Казахстан от суммы неоказанной услуги, действующей на день уплаты этих сумм.</w:t>
      </w:r>
    </w:p>
    <w:bookmarkEnd w:id="162"/>
    <w:bookmarkStart w:name="z187" w:id="163"/>
    <w:p>
      <w:pPr>
        <w:spacing w:after="0"/>
        <w:ind w:left="0"/>
        <w:jc w:val="both"/>
      </w:pPr>
      <w:r>
        <w:rPr>
          <w:rFonts w:ascii="Times New Roman"/>
          <w:b w:val="false"/>
          <w:i w:val="false"/>
          <w:color w:val="000000"/>
          <w:sz w:val="28"/>
        </w:rPr>
        <w:t>
      Установление размера неустойки производится при заключении Договора с потребителем. Началом срока начисления неустойки является 26 число месяца, следующего за расчетным периодом, если иное не оговорено соглашением Сторон.</w:t>
      </w:r>
    </w:p>
    <w:bookmarkEnd w:id="163"/>
    <w:bookmarkStart w:name="z188" w:id="164"/>
    <w:p>
      <w:pPr>
        <w:spacing w:after="0"/>
        <w:ind w:left="0"/>
        <w:jc w:val="both"/>
      </w:pPr>
      <w:r>
        <w:rPr>
          <w:rFonts w:ascii="Times New Roman"/>
          <w:b w:val="false"/>
          <w:i w:val="false"/>
          <w:color w:val="000000"/>
          <w:sz w:val="28"/>
        </w:rPr>
        <w:t>
      26. Если невозможность для Поставщика предоставить потребителю услугу наступила по вине других лиц, состоящих с Поставщиком в договорных отношениях, ответственность перед потребителем несет Поставщик.</w:t>
      </w:r>
    </w:p>
    <w:bookmarkEnd w:id="164"/>
    <w:bookmarkStart w:name="z189" w:id="165"/>
    <w:p>
      <w:pPr>
        <w:spacing w:after="0"/>
        <w:ind w:left="0"/>
        <w:jc w:val="both"/>
      </w:pPr>
      <w:r>
        <w:rPr>
          <w:rFonts w:ascii="Times New Roman"/>
          <w:b w:val="false"/>
          <w:i w:val="false"/>
          <w:color w:val="000000"/>
          <w:sz w:val="28"/>
        </w:rPr>
        <w:t>
      27. Уплата неустойки (пени) не освобождает Стороны от выполнения обязательств по Договору.</w:t>
      </w:r>
    </w:p>
    <w:bookmarkEnd w:id="165"/>
    <w:bookmarkStart w:name="z190" w:id="166"/>
    <w:p>
      <w:pPr>
        <w:spacing w:after="0"/>
        <w:ind w:left="0"/>
        <w:jc w:val="both"/>
      </w:pPr>
      <w:r>
        <w:rPr>
          <w:rFonts w:ascii="Times New Roman"/>
          <w:b w:val="false"/>
          <w:i w:val="false"/>
          <w:color w:val="000000"/>
          <w:sz w:val="28"/>
        </w:rPr>
        <w:t>
      28. По соглашению Сторон возможна отсрочка по начислению пени Потребителю, при его письменном обращении.</w:t>
      </w:r>
    </w:p>
    <w:bookmarkEnd w:id="166"/>
    <w:bookmarkStart w:name="z191" w:id="167"/>
    <w:p>
      <w:pPr>
        <w:spacing w:after="0"/>
        <w:ind w:left="0"/>
        <w:jc w:val="left"/>
      </w:pPr>
      <w:r>
        <w:rPr>
          <w:rFonts w:ascii="Times New Roman"/>
          <w:b/>
          <w:i w:val="false"/>
          <w:color w:val="000000"/>
        </w:rPr>
        <w:t xml:space="preserve"> Глава 9. Обстоятельства непреодолимой силы</w:t>
      </w:r>
    </w:p>
    <w:bookmarkEnd w:id="167"/>
    <w:bookmarkStart w:name="z192" w:id="168"/>
    <w:p>
      <w:pPr>
        <w:spacing w:after="0"/>
        <w:ind w:left="0"/>
        <w:jc w:val="both"/>
      </w:pPr>
      <w:r>
        <w:rPr>
          <w:rFonts w:ascii="Times New Roman"/>
          <w:b w:val="false"/>
          <w:i w:val="false"/>
          <w:color w:val="000000"/>
          <w:sz w:val="28"/>
        </w:rPr>
        <w:t>
      29. Стороны освобождаются от ответственности за неисполнение или не 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создается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w:t>
      </w:r>
    </w:p>
    <w:bookmarkEnd w:id="168"/>
    <w:bookmarkStart w:name="z193" w:id="169"/>
    <w:p>
      <w:pPr>
        <w:spacing w:after="0"/>
        <w:ind w:left="0"/>
        <w:jc w:val="both"/>
      </w:pPr>
      <w:r>
        <w:rPr>
          <w:rFonts w:ascii="Times New Roman"/>
          <w:b w:val="false"/>
          <w:i w:val="false"/>
          <w:color w:val="000000"/>
          <w:sz w:val="28"/>
        </w:rPr>
        <w:t>
      В случае наступления обстоятельств непреодолимой силы, Стороны в течение пяти рабочих дней с даты их наступления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непреодолимой силы, подтвержденных соответствующей уполномоченной организацией Республики Казахстан.</w:t>
      </w:r>
    </w:p>
    <w:bookmarkEnd w:id="169"/>
    <w:bookmarkStart w:name="z194" w:id="170"/>
    <w:p>
      <w:pPr>
        <w:spacing w:after="0"/>
        <w:ind w:left="0"/>
        <w:jc w:val="both"/>
      </w:pPr>
      <w:r>
        <w:rPr>
          <w:rFonts w:ascii="Times New Roman"/>
          <w:b w:val="false"/>
          <w:i w:val="false"/>
          <w:color w:val="000000"/>
          <w:sz w:val="28"/>
        </w:rPr>
        <w:t>
      30.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170"/>
    <w:bookmarkStart w:name="z195" w:id="171"/>
    <w:p>
      <w:pPr>
        <w:spacing w:after="0"/>
        <w:ind w:left="0"/>
        <w:jc w:val="both"/>
      </w:pPr>
      <w:r>
        <w:rPr>
          <w:rFonts w:ascii="Times New Roman"/>
          <w:b w:val="false"/>
          <w:i w:val="false"/>
          <w:color w:val="000000"/>
          <w:sz w:val="28"/>
        </w:rPr>
        <w:t>
      В случае, если обстоятельства непреодолимой силы будут длиться три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тридцати календарных дней произвести все взаиморасчеты по Договору.</w:t>
      </w:r>
    </w:p>
    <w:bookmarkEnd w:id="171"/>
    <w:bookmarkStart w:name="z196" w:id="172"/>
    <w:p>
      <w:pPr>
        <w:spacing w:after="0"/>
        <w:ind w:left="0"/>
        <w:jc w:val="left"/>
      </w:pPr>
      <w:r>
        <w:rPr>
          <w:rFonts w:ascii="Times New Roman"/>
          <w:b/>
          <w:i w:val="false"/>
          <w:color w:val="000000"/>
        </w:rPr>
        <w:t xml:space="preserve"> Глава 10. Общие положения и разрешение споров</w:t>
      </w:r>
    </w:p>
    <w:bookmarkEnd w:id="172"/>
    <w:bookmarkStart w:name="z197" w:id="173"/>
    <w:p>
      <w:pPr>
        <w:spacing w:after="0"/>
        <w:ind w:left="0"/>
        <w:jc w:val="both"/>
      </w:pPr>
      <w:r>
        <w:rPr>
          <w:rFonts w:ascii="Times New Roman"/>
          <w:b w:val="false"/>
          <w:i w:val="false"/>
          <w:color w:val="000000"/>
          <w:sz w:val="28"/>
        </w:rPr>
        <w:t>
      31. Договор оказания услуг по подаче воды по магистральным трубопроводам заключается с Потребителем в индивидуальном порядке.</w:t>
      </w:r>
    </w:p>
    <w:bookmarkEnd w:id="173"/>
    <w:bookmarkStart w:name="z198" w:id="174"/>
    <w:p>
      <w:pPr>
        <w:spacing w:after="0"/>
        <w:ind w:left="0"/>
        <w:jc w:val="both"/>
      </w:pPr>
      <w:r>
        <w:rPr>
          <w:rFonts w:ascii="Times New Roman"/>
          <w:b w:val="false"/>
          <w:i w:val="false"/>
          <w:color w:val="000000"/>
          <w:sz w:val="28"/>
        </w:rPr>
        <w:t>
      32.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bookmarkEnd w:id="174"/>
    <w:bookmarkStart w:name="z199" w:id="175"/>
    <w:p>
      <w:pPr>
        <w:spacing w:after="0"/>
        <w:ind w:left="0"/>
        <w:jc w:val="both"/>
      </w:pPr>
      <w:r>
        <w:rPr>
          <w:rFonts w:ascii="Times New Roman"/>
          <w:b w:val="false"/>
          <w:i w:val="false"/>
          <w:color w:val="000000"/>
          <w:sz w:val="28"/>
        </w:rPr>
        <w:t>
      Стороны предпринимают все усилия для урегулирования всех споров путем переговоров.</w:t>
      </w:r>
    </w:p>
    <w:bookmarkEnd w:id="175"/>
    <w:bookmarkStart w:name="z200" w:id="176"/>
    <w:p>
      <w:pPr>
        <w:spacing w:after="0"/>
        <w:ind w:left="0"/>
        <w:jc w:val="both"/>
      </w:pPr>
      <w:r>
        <w:rPr>
          <w:rFonts w:ascii="Times New Roman"/>
          <w:b w:val="false"/>
          <w:i w:val="false"/>
          <w:color w:val="000000"/>
          <w:sz w:val="28"/>
        </w:rPr>
        <w:t>
      33. В случае не достижения согласия все споры и разногласия по Договору разрешаются в судах по месту нахождения ответчика.</w:t>
      </w:r>
    </w:p>
    <w:bookmarkEnd w:id="176"/>
    <w:bookmarkStart w:name="z201" w:id="177"/>
    <w:p>
      <w:pPr>
        <w:spacing w:after="0"/>
        <w:ind w:left="0"/>
        <w:jc w:val="both"/>
      </w:pPr>
      <w:r>
        <w:rPr>
          <w:rFonts w:ascii="Times New Roman"/>
          <w:b w:val="false"/>
          <w:i w:val="false"/>
          <w:color w:val="000000"/>
          <w:sz w:val="28"/>
        </w:rPr>
        <w:t>
      Стороны имеют право расторгнуть Договор в порядке, установленном гражданским законодательством Республики Казахстан.</w:t>
      </w:r>
    </w:p>
    <w:bookmarkEnd w:id="177"/>
    <w:bookmarkStart w:name="z202" w:id="178"/>
    <w:p>
      <w:pPr>
        <w:spacing w:after="0"/>
        <w:ind w:left="0"/>
        <w:jc w:val="both"/>
      </w:pPr>
      <w:r>
        <w:rPr>
          <w:rFonts w:ascii="Times New Roman"/>
          <w:b w:val="false"/>
          <w:i w:val="false"/>
          <w:color w:val="000000"/>
          <w:sz w:val="28"/>
        </w:rPr>
        <w:t>
      34. Отношения Сторон, вытекающие из Договора и не урегулированные им, регулируются гражданским законодательством Республики Казахстан.</w:t>
      </w:r>
    </w:p>
    <w:bookmarkEnd w:id="178"/>
    <w:bookmarkStart w:name="z203" w:id="179"/>
    <w:p>
      <w:pPr>
        <w:spacing w:after="0"/>
        <w:ind w:left="0"/>
        <w:jc w:val="both"/>
      </w:pPr>
      <w:r>
        <w:rPr>
          <w:rFonts w:ascii="Times New Roman"/>
          <w:b w:val="false"/>
          <w:i w:val="false"/>
          <w:color w:val="000000"/>
          <w:sz w:val="28"/>
        </w:rPr>
        <w:t>
      35. Договор составляется в двух экземплярах на казахском и русском языках по одному экземпляру для каждой Стороны.</w:t>
      </w:r>
    </w:p>
    <w:bookmarkEnd w:id="179"/>
    <w:bookmarkStart w:name="z204" w:id="180"/>
    <w:p>
      <w:pPr>
        <w:spacing w:after="0"/>
        <w:ind w:left="0"/>
        <w:jc w:val="both"/>
      </w:pPr>
      <w:r>
        <w:rPr>
          <w:rFonts w:ascii="Times New Roman"/>
          <w:b w:val="false"/>
          <w:i w:val="false"/>
          <w:color w:val="000000"/>
          <w:sz w:val="28"/>
        </w:rPr>
        <w:t>
      36. По соглашению Сторон Договор дополняется другими условиями, не противоречащими типовому Договору и законодательству Республики Казахстан.</w:t>
      </w:r>
    </w:p>
    <w:bookmarkEnd w:id="180"/>
    <w:bookmarkStart w:name="z205" w:id="181"/>
    <w:p>
      <w:pPr>
        <w:spacing w:after="0"/>
        <w:ind w:left="0"/>
        <w:jc w:val="both"/>
      </w:pPr>
      <w:r>
        <w:rPr>
          <w:rFonts w:ascii="Times New Roman"/>
          <w:b w:val="false"/>
          <w:i w:val="false"/>
          <w:color w:val="000000"/>
          <w:sz w:val="28"/>
        </w:rPr>
        <w:t>
      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силу со дня его регистрации.</w:t>
      </w:r>
    </w:p>
    <w:bookmarkEnd w:id="181"/>
    <w:bookmarkStart w:name="z206" w:id="182"/>
    <w:p>
      <w:pPr>
        <w:spacing w:after="0"/>
        <w:ind w:left="0"/>
        <w:jc w:val="left"/>
      </w:pPr>
      <w:r>
        <w:rPr>
          <w:rFonts w:ascii="Times New Roman"/>
          <w:b/>
          <w:i w:val="false"/>
          <w:color w:val="000000"/>
        </w:rPr>
        <w:t xml:space="preserve"> Глава 11. Срок действия Договора</w:t>
      </w:r>
    </w:p>
    <w:bookmarkEnd w:id="182"/>
    <w:bookmarkStart w:name="z207" w:id="183"/>
    <w:p>
      <w:pPr>
        <w:spacing w:after="0"/>
        <w:ind w:left="0"/>
        <w:jc w:val="both"/>
      </w:pPr>
      <w:r>
        <w:rPr>
          <w:rFonts w:ascii="Times New Roman"/>
          <w:b w:val="false"/>
          <w:i w:val="false"/>
          <w:color w:val="000000"/>
          <w:sz w:val="28"/>
        </w:rPr>
        <w:t>
      37. Договор вступает в силу с 00:00 часов (по времени города Астана) "___" _____ 20__ года и действует до 24:00 часов "___" _______20___года.</w:t>
      </w:r>
    </w:p>
    <w:bookmarkEnd w:id="183"/>
    <w:bookmarkStart w:name="z208" w:id="184"/>
    <w:p>
      <w:pPr>
        <w:spacing w:after="0"/>
        <w:ind w:left="0"/>
        <w:jc w:val="both"/>
      </w:pPr>
      <w:r>
        <w:rPr>
          <w:rFonts w:ascii="Times New Roman"/>
          <w:b w:val="false"/>
          <w:i w:val="false"/>
          <w:color w:val="000000"/>
          <w:sz w:val="28"/>
        </w:rPr>
        <w:t>
      38. Срок действия Договора продлевается на определенный срок с уточнением объема передачи услуги, если одна из сторон заявит об этом за тридцать календарных дней до окончания срока действия Договора. Продление срока договора оформляется дополнительным соглашением к Договору.</w:t>
      </w:r>
    </w:p>
    <w:bookmarkEnd w:id="184"/>
    <w:bookmarkStart w:name="z209" w:id="185"/>
    <w:p>
      <w:pPr>
        <w:spacing w:after="0"/>
        <w:ind w:left="0"/>
        <w:jc w:val="both"/>
      </w:pPr>
      <w:r>
        <w:rPr>
          <w:rFonts w:ascii="Times New Roman"/>
          <w:b w:val="false"/>
          <w:i w:val="false"/>
          <w:color w:val="000000"/>
          <w:sz w:val="28"/>
        </w:rPr>
        <w:t>
      При отсутствии заявления одной из сторон о прекращении или изменении договора по окончании срока, он считается продленным на тот же срок и на тех же условиях, какие были предусмотрены договором.</w:t>
      </w:r>
    </w:p>
    <w:bookmarkEnd w:id="185"/>
    <w:bookmarkStart w:name="z210" w:id="186"/>
    <w:p>
      <w:pPr>
        <w:spacing w:after="0"/>
        <w:ind w:left="0"/>
        <w:jc w:val="left"/>
      </w:pPr>
      <w:r>
        <w:rPr>
          <w:rFonts w:ascii="Times New Roman"/>
          <w:b/>
          <w:i w:val="false"/>
          <w:color w:val="000000"/>
        </w:rPr>
        <w:t xml:space="preserve"> Глава 12. Реквизиты сторон</w:t>
      </w:r>
    </w:p>
    <w:bookmarkEnd w:id="186"/>
    <w:p>
      <w:pPr>
        <w:spacing w:after="0"/>
        <w:ind w:left="0"/>
        <w:jc w:val="both"/>
      </w:pPr>
      <w:bookmarkStart w:name="z211" w:id="187"/>
      <w:r>
        <w:rPr>
          <w:rFonts w:ascii="Times New Roman"/>
          <w:b w:val="false"/>
          <w:i w:val="false"/>
          <w:color w:val="000000"/>
          <w:sz w:val="28"/>
        </w:rPr>
        <w:t>
      Поставщик: ________________ Потребитель: _________________</w:t>
      </w:r>
    </w:p>
    <w:bookmarkEnd w:id="187"/>
    <w:p>
      <w:pPr>
        <w:spacing w:after="0"/>
        <w:ind w:left="0"/>
        <w:jc w:val="both"/>
      </w:pPr>
      <w:r>
        <w:rPr>
          <w:rFonts w:ascii="Times New Roman"/>
          <w:b w:val="false"/>
          <w:i w:val="false"/>
          <w:color w:val="000000"/>
          <w:sz w:val="28"/>
        </w:rPr>
        <w:t>___________________________ ____________________________</w:t>
      </w:r>
    </w:p>
    <w:p>
      <w:pPr>
        <w:spacing w:after="0"/>
        <w:ind w:left="0"/>
        <w:jc w:val="both"/>
      </w:pPr>
      <w:r>
        <w:rPr>
          <w:rFonts w:ascii="Times New Roman"/>
          <w:b w:val="false"/>
          <w:i w:val="false"/>
          <w:color w:val="000000"/>
          <w:sz w:val="28"/>
        </w:rPr>
        <w:t>___________________________ ____________________________</w:t>
      </w:r>
    </w:p>
    <w:p>
      <w:pPr>
        <w:spacing w:after="0"/>
        <w:ind w:left="0"/>
        <w:jc w:val="both"/>
      </w:pPr>
      <w:r>
        <w:rPr>
          <w:rFonts w:ascii="Times New Roman"/>
          <w:b w:val="false"/>
          <w:i w:val="false"/>
          <w:color w:val="000000"/>
          <w:sz w:val="28"/>
        </w:rPr>
        <w:t>___________________________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ноября 2024 года № 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2019 года № 58</w:t>
            </w:r>
          </w:p>
        </w:tc>
      </w:tr>
    </w:tbl>
    <w:bookmarkStart w:name="z214" w:id="188"/>
    <w:p>
      <w:pPr>
        <w:spacing w:after="0"/>
        <w:ind w:left="0"/>
        <w:jc w:val="left"/>
      </w:pPr>
      <w:r>
        <w:rPr>
          <w:rFonts w:ascii="Times New Roman"/>
          <w:b/>
          <w:i w:val="false"/>
          <w:color w:val="000000"/>
        </w:rPr>
        <w:t xml:space="preserve"> Типовой договор на предоставление услуг по подаче воды по каналам</w:t>
      </w:r>
    </w:p>
    <w:bookmarkEnd w:id="188"/>
    <w:p>
      <w:pPr>
        <w:spacing w:after="0"/>
        <w:ind w:left="0"/>
        <w:jc w:val="both"/>
      </w:pPr>
      <w:bookmarkStart w:name="z215" w:id="189"/>
      <w:r>
        <w:rPr>
          <w:rFonts w:ascii="Times New Roman"/>
          <w:b w:val="false"/>
          <w:i w:val="false"/>
          <w:color w:val="000000"/>
          <w:sz w:val="28"/>
        </w:rPr>
        <w:t>
      __________________________</w:t>
      </w:r>
    </w:p>
    <w:bookmarkEnd w:id="189"/>
    <w:p>
      <w:pPr>
        <w:spacing w:after="0"/>
        <w:ind w:left="0"/>
        <w:jc w:val="both"/>
      </w:pPr>
      <w:r>
        <w:rPr>
          <w:rFonts w:ascii="Times New Roman"/>
          <w:b w:val="false"/>
          <w:i w:val="false"/>
          <w:color w:val="000000"/>
          <w:sz w:val="28"/>
        </w:rPr>
        <w:t>(место заключения договора)</w:t>
      </w:r>
    </w:p>
    <w:p>
      <w:pPr>
        <w:spacing w:after="0"/>
        <w:ind w:left="0"/>
        <w:jc w:val="both"/>
      </w:pPr>
      <w:r>
        <w:rPr>
          <w:rFonts w:ascii="Times New Roman"/>
          <w:b w:val="false"/>
          <w:i w:val="false"/>
          <w:color w:val="000000"/>
          <w:sz w:val="28"/>
        </w:rPr>
        <w:t>"___" ____________20__года _____________________________________________________________________,</w:t>
      </w:r>
    </w:p>
    <w:p>
      <w:pPr>
        <w:spacing w:after="0"/>
        <w:ind w:left="0"/>
        <w:jc w:val="both"/>
      </w:pPr>
      <w:r>
        <w:rPr>
          <w:rFonts w:ascii="Times New Roman"/>
          <w:b w:val="false"/>
          <w:i w:val="false"/>
          <w:color w:val="000000"/>
          <w:sz w:val="28"/>
        </w:rPr>
        <w:t>(наименование субъекта, предоставляющего услугу, бизнес идентификационный</w:t>
      </w:r>
    </w:p>
    <w:p>
      <w:pPr>
        <w:spacing w:after="0"/>
        <w:ind w:left="0"/>
        <w:jc w:val="both"/>
      </w:pPr>
      <w:r>
        <w:rPr>
          <w:rFonts w:ascii="Times New Roman"/>
          <w:b w:val="false"/>
          <w:i w:val="false"/>
          <w:color w:val="000000"/>
          <w:sz w:val="28"/>
        </w:rPr>
        <w:t>номер/индивидуальный идентификационный номер), предоставляющий услуги</w:t>
      </w:r>
    </w:p>
    <w:p>
      <w:pPr>
        <w:spacing w:after="0"/>
        <w:ind w:left="0"/>
        <w:jc w:val="both"/>
      </w:pPr>
      <w:r>
        <w:rPr>
          <w:rFonts w:ascii="Times New Roman"/>
          <w:b w:val="false"/>
          <w:i w:val="false"/>
          <w:color w:val="000000"/>
          <w:sz w:val="28"/>
        </w:rPr>
        <w:t>по подаче воды по каналам (далее – Услуги), именуемый в дальнейшем Поставщик,</w:t>
      </w:r>
    </w:p>
    <w:p>
      <w:pPr>
        <w:spacing w:after="0"/>
        <w:ind w:left="0"/>
        <w:jc w:val="both"/>
      </w:pPr>
      <w:r>
        <w:rPr>
          <w:rFonts w:ascii="Times New Roman"/>
          <w:b w:val="false"/>
          <w:i w:val="false"/>
          <w:color w:val="000000"/>
          <w:sz w:val="28"/>
        </w:rPr>
        <w:t>в лице 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(далее – Ф.И.О.)</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____________________________________________</w:t>
      </w:r>
    </w:p>
    <w:p>
      <w:pPr>
        <w:spacing w:after="0"/>
        <w:ind w:left="0"/>
        <w:jc w:val="both"/>
      </w:pPr>
      <w:r>
        <w:rPr>
          <w:rFonts w:ascii="Times New Roman"/>
          <w:b w:val="false"/>
          <w:i w:val="false"/>
          <w:color w:val="000000"/>
          <w:sz w:val="28"/>
        </w:rPr>
        <w:t>с одной стороны, 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(реквизиты потребителя, бизнес идентификационный номер/ индивидуальный</w:t>
      </w:r>
    </w:p>
    <w:p>
      <w:pPr>
        <w:spacing w:after="0"/>
        <w:ind w:left="0"/>
        <w:jc w:val="both"/>
      </w:pPr>
      <w:r>
        <w:rPr>
          <w:rFonts w:ascii="Times New Roman"/>
          <w:b w:val="false"/>
          <w:i w:val="false"/>
          <w:color w:val="000000"/>
          <w:sz w:val="28"/>
        </w:rPr>
        <w:t>идентификационный номер) именуемый в дальнейшем Потребитель,</w:t>
      </w:r>
    </w:p>
    <w:p>
      <w:pPr>
        <w:spacing w:after="0"/>
        <w:ind w:left="0"/>
        <w:jc w:val="both"/>
      </w:pPr>
      <w:r>
        <w:rPr>
          <w:rFonts w:ascii="Times New Roman"/>
          <w:b w:val="false"/>
          <w:i w:val="false"/>
          <w:color w:val="000000"/>
          <w:sz w:val="28"/>
        </w:rPr>
        <w:t>в лице _______________________________________________________________</w:t>
      </w:r>
    </w:p>
    <w:p>
      <w:pPr>
        <w:spacing w:after="0"/>
        <w:ind w:left="0"/>
        <w:jc w:val="both"/>
      </w:pPr>
      <w:r>
        <w:rPr>
          <w:rFonts w:ascii="Times New Roman"/>
          <w:b w:val="false"/>
          <w:i w:val="false"/>
          <w:color w:val="000000"/>
          <w:sz w:val="28"/>
        </w:rPr>
        <w:t>(должность, Ф.И.О.)</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w:t>
      </w:r>
    </w:p>
    <w:p>
      <w:pPr>
        <w:spacing w:after="0"/>
        <w:ind w:left="0"/>
        <w:jc w:val="both"/>
      </w:pPr>
      <w:r>
        <w:rPr>
          <w:rFonts w:ascii="Times New Roman"/>
          <w:b w:val="false"/>
          <w:i w:val="false"/>
          <w:color w:val="000000"/>
          <w:sz w:val="28"/>
        </w:rPr>
        <w:t>с другой стороны, именуемые в дальнейшем "Стороны", заключили настоящий</w:t>
      </w:r>
    </w:p>
    <w:p>
      <w:pPr>
        <w:spacing w:after="0"/>
        <w:ind w:left="0"/>
        <w:jc w:val="both"/>
      </w:pPr>
      <w:r>
        <w:rPr>
          <w:rFonts w:ascii="Times New Roman"/>
          <w:b w:val="false"/>
          <w:i w:val="false"/>
          <w:color w:val="000000"/>
          <w:sz w:val="28"/>
        </w:rPr>
        <w:t>Договор (далее – Договор) о нижеследующем:</w:t>
      </w:r>
    </w:p>
    <w:bookmarkStart w:name="z216" w:id="190"/>
    <w:p>
      <w:pPr>
        <w:spacing w:after="0"/>
        <w:ind w:left="0"/>
        <w:jc w:val="left"/>
      </w:pPr>
      <w:r>
        <w:rPr>
          <w:rFonts w:ascii="Times New Roman"/>
          <w:b/>
          <w:i w:val="false"/>
          <w:color w:val="000000"/>
        </w:rPr>
        <w:t xml:space="preserve"> Глава 1. Основные понятия, используемые в Договоре</w:t>
      </w:r>
    </w:p>
    <w:bookmarkEnd w:id="190"/>
    <w:bookmarkStart w:name="z217" w:id="191"/>
    <w:p>
      <w:pPr>
        <w:spacing w:after="0"/>
        <w:ind w:left="0"/>
        <w:jc w:val="both"/>
      </w:pPr>
      <w:r>
        <w:rPr>
          <w:rFonts w:ascii="Times New Roman"/>
          <w:b w:val="false"/>
          <w:i w:val="false"/>
          <w:color w:val="000000"/>
          <w:sz w:val="28"/>
        </w:rPr>
        <w:t>
      1. В Договоре используются следующие основные понятия:</w:t>
      </w:r>
    </w:p>
    <w:bookmarkEnd w:id="191"/>
    <w:bookmarkStart w:name="z218" w:id="192"/>
    <w:p>
      <w:pPr>
        <w:spacing w:after="0"/>
        <w:ind w:left="0"/>
        <w:jc w:val="both"/>
      </w:pPr>
      <w:r>
        <w:rPr>
          <w:rFonts w:ascii="Times New Roman"/>
          <w:b w:val="false"/>
          <w:i w:val="false"/>
          <w:color w:val="000000"/>
          <w:sz w:val="28"/>
        </w:rPr>
        <w:t>
      прибор учета воды – техническое средство для измерения объема воды (питьевой, технической, сточной и других видов вод), имеющее нормированные метрологические характеристики, воспроизводящее и хранящее единицу физической величины в течение определенного интервала времени, разрешенное к применению для коммерческого учета воды в порядке, установленном законодательством Республики Казахстан; техническое средство, предназначенное для измерения объема воды, имеющее нормированные метрологические характеристики, воспроизводящее и хранящее единицу физической величины в течение определенного интервала времени, и разрешенное к применению для коммерческого учета в порядке, установленном законодательством Республики Казахстан;</w:t>
      </w:r>
    </w:p>
    <w:bookmarkEnd w:id="192"/>
    <w:bookmarkStart w:name="z219" w:id="193"/>
    <w:p>
      <w:pPr>
        <w:spacing w:after="0"/>
        <w:ind w:left="0"/>
        <w:jc w:val="both"/>
      </w:pPr>
      <w:r>
        <w:rPr>
          <w:rFonts w:ascii="Times New Roman"/>
          <w:b w:val="false"/>
          <w:i w:val="false"/>
          <w:color w:val="000000"/>
          <w:sz w:val="28"/>
        </w:rPr>
        <w:t>
      поверка приборов учета – совокупность операций, выполняемых представителем Поставщика с целью обследования состояния приборов учета, определения и подтверждения соответствия техническим требованиям, снятия их показаний, а также наличия и целостности пломб;</w:t>
      </w:r>
    </w:p>
    <w:bookmarkEnd w:id="193"/>
    <w:bookmarkStart w:name="z220" w:id="194"/>
    <w:p>
      <w:pPr>
        <w:spacing w:after="0"/>
        <w:ind w:left="0"/>
        <w:jc w:val="both"/>
      </w:pPr>
      <w:r>
        <w:rPr>
          <w:rFonts w:ascii="Times New Roman"/>
          <w:b w:val="false"/>
          <w:i w:val="false"/>
          <w:color w:val="000000"/>
          <w:sz w:val="28"/>
        </w:rPr>
        <w:t>
      расчетный период – период, определенный в Договоре как период времени, равный одному календарному месяцу с 00:00 часов первого дня до 24:00 часов последнего дня месяца, за который производится расчет Потребителем за услугу;</w:t>
      </w:r>
    </w:p>
    <w:bookmarkEnd w:id="194"/>
    <w:bookmarkStart w:name="z221" w:id="195"/>
    <w:p>
      <w:pPr>
        <w:spacing w:after="0"/>
        <w:ind w:left="0"/>
        <w:jc w:val="both"/>
      </w:pPr>
      <w:r>
        <w:rPr>
          <w:rFonts w:ascii="Times New Roman"/>
          <w:b w:val="false"/>
          <w:i w:val="false"/>
          <w:color w:val="000000"/>
          <w:sz w:val="28"/>
        </w:rPr>
        <w:t>
      оросительный канал – искусственное сооружение, предназначенное для транспортировки воды от источников орошения к участкам, требующим орошения;</w:t>
      </w:r>
    </w:p>
    <w:bookmarkEnd w:id="195"/>
    <w:bookmarkStart w:name="z222" w:id="196"/>
    <w:p>
      <w:pPr>
        <w:spacing w:after="0"/>
        <w:ind w:left="0"/>
        <w:jc w:val="both"/>
      </w:pPr>
      <w:r>
        <w:rPr>
          <w:rFonts w:ascii="Times New Roman"/>
          <w:b w:val="false"/>
          <w:i w:val="false"/>
          <w:color w:val="000000"/>
          <w:sz w:val="28"/>
        </w:rPr>
        <w:t>
      граница раздела эксплуатационной ответственности – место раздела элементов систем водоснабжения 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эксплуатационной ответственности устанавливается по границе раздела балансовой принадлежности;</w:t>
      </w:r>
    </w:p>
    <w:bookmarkEnd w:id="196"/>
    <w:bookmarkStart w:name="z223" w:id="197"/>
    <w:p>
      <w:pPr>
        <w:spacing w:after="0"/>
        <w:ind w:left="0"/>
        <w:jc w:val="both"/>
      </w:pPr>
      <w:r>
        <w:rPr>
          <w:rFonts w:ascii="Times New Roman"/>
          <w:b w:val="false"/>
          <w:i w:val="false"/>
          <w:color w:val="000000"/>
          <w:sz w:val="28"/>
        </w:rPr>
        <w:t>
      годовой период подачи воды – подача воды длительностью один календарный год, включающий 12 расчетных периодов;</w:t>
      </w:r>
    </w:p>
    <w:bookmarkEnd w:id="197"/>
    <w:bookmarkStart w:name="z224" w:id="198"/>
    <w:p>
      <w:pPr>
        <w:spacing w:after="0"/>
        <w:ind w:left="0"/>
        <w:jc w:val="both"/>
      </w:pPr>
      <w:r>
        <w:rPr>
          <w:rFonts w:ascii="Times New Roman"/>
          <w:b w:val="false"/>
          <w:i w:val="false"/>
          <w:color w:val="000000"/>
          <w:sz w:val="28"/>
        </w:rPr>
        <w:t>
      минимальный месячный объем воды – месячные объемы воды, предусмотренные приложением № 1 являющегося неотъемлемой частью Договора;</w:t>
      </w:r>
    </w:p>
    <w:bookmarkEnd w:id="198"/>
    <w:bookmarkStart w:name="z225" w:id="199"/>
    <w:p>
      <w:pPr>
        <w:spacing w:after="0"/>
        <w:ind w:left="0"/>
        <w:jc w:val="both"/>
      </w:pPr>
      <w:r>
        <w:rPr>
          <w:rFonts w:ascii="Times New Roman"/>
          <w:b w:val="false"/>
          <w:i w:val="false"/>
          <w:color w:val="000000"/>
          <w:sz w:val="28"/>
        </w:rPr>
        <w:t>
      минимальный годовой объем воды – объем воды, который Стороны могут предусмотреть для подачи воды по каналу согласно пункту 2 Договора, обязательный для приема Потребителем в течение годового периода подачи воды;</w:t>
      </w:r>
    </w:p>
    <w:bookmarkEnd w:id="199"/>
    <w:bookmarkStart w:name="z226" w:id="200"/>
    <w:p>
      <w:pPr>
        <w:spacing w:after="0"/>
        <w:ind w:left="0"/>
        <w:jc w:val="both"/>
      </w:pPr>
      <w:r>
        <w:rPr>
          <w:rFonts w:ascii="Times New Roman"/>
          <w:b w:val="false"/>
          <w:i w:val="false"/>
          <w:color w:val="000000"/>
          <w:sz w:val="28"/>
        </w:rPr>
        <w:t>
      граница раздела балансовой принадлежности – место раздела элементов систем водоснабжения и водоотведения между владельцами по признаку собственности, хозяйственного ведения или оперативного управления, которое указывается на схемах;</w:t>
      </w:r>
    </w:p>
    <w:bookmarkEnd w:id="200"/>
    <w:bookmarkStart w:name="z227" w:id="201"/>
    <w:p>
      <w:pPr>
        <w:spacing w:after="0"/>
        <w:ind w:left="0"/>
        <w:jc w:val="both"/>
      </w:pPr>
      <w:r>
        <w:rPr>
          <w:rFonts w:ascii="Times New Roman"/>
          <w:b w:val="false"/>
          <w:i w:val="false"/>
          <w:color w:val="000000"/>
          <w:sz w:val="28"/>
        </w:rPr>
        <w:t>
      недопринятый объем воды – разница между минимальным месячным объемом воды и фактически принятым Потребителем объемом воды;</w:t>
      </w:r>
    </w:p>
    <w:bookmarkEnd w:id="201"/>
    <w:bookmarkStart w:name="z228" w:id="202"/>
    <w:p>
      <w:pPr>
        <w:spacing w:after="0"/>
        <w:ind w:left="0"/>
        <w:jc w:val="both"/>
      </w:pPr>
      <w:r>
        <w:rPr>
          <w:rFonts w:ascii="Times New Roman"/>
          <w:b w:val="false"/>
          <w:i w:val="false"/>
          <w:color w:val="000000"/>
          <w:sz w:val="28"/>
        </w:rPr>
        <w:t>
      недозаявленный объем воды – разница между минимальным месячным объемом воды и заявленным Потребителем объемом воды на отчетный расчетный период;</w:t>
      </w:r>
    </w:p>
    <w:bookmarkEnd w:id="202"/>
    <w:bookmarkStart w:name="z229" w:id="203"/>
    <w:p>
      <w:pPr>
        <w:spacing w:after="0"/>
        <w:ind w:left="0"/>
        <w:jc w:val="both"/>
      </w:pPr>
      <w:r>
        <w:rPr>
          <w:rFonts w:ascii="Times New Roman"/>
          <w:b w:val="false"/>
          <w:i w:val="false"/>
          <w:color w:val="000000"/>
          <w:sz w:val="28"/>
        </w:rPr>
        <w:t>
      платежный документ – документ (счет, счет-фактура, извещение, квитанция, счет-предупреждение, составленное на основании показаний приборов учета) Поставщика, на основании которого производится оплата;</w:t>
      </w:r>
    </w:p>
    <w:bookmarkEnd w:id="203"/>
    <w:bookmarkStart w:name="z230" w:id="204"/>
    <w:p>
      <w:pPr>
        <w:spacing w:after="0"/>
        <w:ind w:left="0"/>
        <w:jc w:val="both"/>
      </w:pPr>
      <w:r>
        <w:rPr>
          <w:rFonts w:ascii="Times New Roman"/>
          <w:b w:val="false"/>
          <w:i w:val="false"/>
          <w:color w:val="000000"/>
          <w:sz w:val="28"/>
        </w:rPr>
        <w:t>
      потребитель – физическое или юридическое лицо, пользующееся или намеревающееся пользоваться регулируемыми услугами субъектов естественной монополии;</w:t>
      </w:r>
    </w:p>
    <w:bookmarkEnd w:id="204"/>
    <w:bookmarkStart w:name="z231" w:id="205"/>
    <w:p>
      <w:pPr>
        <w:spacing w:after="0"/>
        <w:ind w:left="0"/>
        <w:jc w:val="both"/>
      </w:pPr>
      <w:r>
        <w:rPr>
          <w:rFonts w:ascii="Times New Roman"/>
          <w:b w:val="false"/>
          <w:i w:val="false"/>
          <w:color w:val="000000"/>
          <w:sz w:val="28"/>
        </w:rPr>
        <w:t>
      точка выдела – место забора воды водопользователем из водного источника, а также гидропост в месте передачи водных ресурсов от водопользователя к водопотребителю;</w:t>
      </w:r>
    </w:p>
    <w:bookmarkEnd w:id="205"/>
    <w:bookmarkStart w:name="z232" w:id="206"/>
    <w:p>
      <w:pPr>
        <w:spacing w:after="0"/>
        <w:ind w:left="0"/>
        <w:jc w:val="both"/>
      </w:pPr>
      <w:r>
        <w:rPr>
          <w:rFonts w:ascii="Times New Roman"/>
          <w:b w:val="false"/>
          <w:i w:val="false"/>
          <w:color w:val="000000"/>
          <w:sz w:val="28"/>
        </w:rPr>
        <w:t>
      ведомство уполномоченного органа – ведомство государственного органа, осуществляющего руководство в соответствующих сферах естественных монополий;</w:t>
      </w:r>
    </w:p>
    <w:bookmarkEnd w:id="206"/>
    <w:bookmarkStart w:name="z233" w:id="207"/>
    <w:p>
      <w:pPr>
        <w:spacing w:after="0"/>
        <w:ind w:left="0"/>
        <w:jc w:val="both"/>
      </w:pPr>
      <w:r>
        <w:rPr>
          <w:rFonts w:ascii="Times New Roman"/>
          <w:b w:val="false"/>
          <w:i w:val="false"/>
          <w:color w:val="000000"/>
          <w:sz w:val="28"/>
        </w:rPr>
        <w:t xml:space="preserve">
      Иные понятия и термины, используемые в настоящем Договоре, применяются в соответствии с </w:t>
      </w:r>
      <w:r>
        <w:rPr>
          <w:rFonts w:ascii="Times New Roman"/>
          <w:b w:val="false"/>
          <w:i w:val="false"/>
          <w:color w:val="000000"/>
          <w:sz w:val="28"/>
        </w:rPr>
        <w:t>Водным</w:t>
      </w:r>
      <w:r>
        <w:rPr>
          <w:rFonts w:ascii="Times New Roman"/>
          <w:b w:val="false"/>
          <w:i w:val="false"/>
          <w:color w:val="000000"/>
          <w:sz w:val="28"/>
        </w:rPr>
        <w:t xml:space="preserve"> кодексом Республики Казахстан и законодательством Республики Казахстан о естественных монополиях.</w:t>
      </w:r>
    </w:p>
    <w:bookmarkEnd w:id="207"/>
    <w:bookmarkStart w:name="z234" w:id="208"/>
    <w:p>
      <w:pPr>
        <w:spacing w:after="0"/>
        <w:ind w:left="0"/>
        <w:jc w:val="left"/>
      </w:pPr>
      <w:r>
        <w:rPr>
          <w:rFonts w:ascii="Times New Roman"/>
          <w:b/>
          <w:i w:val="false"/>
          <w:color w:val="000000"/>
        </w:rPr>
        <w:t xml:space="preserve"> Глава 2. Предмет Договора</w:t>
      </w:r>
    </w:p>
    <w:bookmarkEnd w:id="208"/>
    <w:p>
      <w:pPr>
        <w:spacing w:after="0"/>
        <w:ind w:left="0"/>
        <w:jc w:val="both"/>
      </w:pPr>
      <w:bookmarkStart w:name="z235" w:id="209"/>
      <w:r>
        <w:rPr>
          <w:rFonts w:ascii="Times New Roman"/>
          <w:b w:val="false"/>
          <w:i w:val="false"/>
          <w:color w:val="000000"/>
          <w:sz w:val="28"/>
        </w:rPr>
        <w:t>
      2. В соответствии с условиями Договора Поставщик обязуется оказать потребителю услуги по подаче воды по каналу (далее – услуги),</w:t>
      </w:r>
    </w:p>
    <w:bookmarkEnd w:id="209"/>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(название канала)</w:t>
      </w:r>
    </w:p>
    <w:p>
      <w:pPr>
        <w:spacing w:after="0"/>
        <w:ind w:left="0"/>
        <w:jc w:val="both"/>
      </w:pPr>
      <w:r>
        <w:rPr>
          <w:rFonts w:ascii="Times New Roman"/>
          <w:b w:val="false"/>
          <w:i w:val="false"/>
          <w:color w:val="000000"/>
          <w:sz w:val="28"/>
        </w:rPr>
        <w:t>отвечающие следующим требованиям к качеству и в нижеприведенных объемах: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канала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кубический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 w:id="210"/>
    <w:p>
      <w:pPr>
        <w:spacing w:after="0"/>
        <w:ind w:left="0"/>
        <w:jc w:val="both"/>
      </w:pPr>
      <w:r>
        <w:rPr>
          <w:rFonts w:ascii="Times New Roman"/>
          <w:b w:val="false"/>
          <w:i w:val="false"/>
          <w:color w:val="000000"/>
          <w:sz w:val="28"/>
        </w:rPr>
        <w:t>
      с разбивкой по месяцам, согласно Приложению № 1, являющегося неотъемлемой частью Договора.</w:t>
      </w:r>
    </w:p>
    <w:bookmarkEnd w:id="210"/>
    <w:bookmarkStart w:name="z237" w:id="211"/>
    <w:p>
      <w:pPr>
        <w:spacing w:after="0"/>
        <w:ind w:left="0"/>
        <w:jc w:val="left"/>
      </w:pPr>
      <w:r>
        <w:rPr>
          <w:rFonts w:ascii="Times New Roman"/>
          <w:b/>
          <w:i w:val="false"/>
          <w:color w:val="000000"/>
        </w:rPr>
        <w:t xml:space="preserve"> Глава 3. Условия предоставления услуг</w:t>
      </w:r>
    </w:p>
    <w:bookmarkEnd w:id="211"/>
    <w:p>
      <w:pPr>
        <w:spacing w:after="0"/>
        <w:ind w:left="0"/>
        <w:jc w:val="both"/>
      </w:pPr>
      <w:bookmarkStart w:name="z238" w:id="212"/>
      <w:r>
        <w:rPr>
          <w:rFonts w:ascii="Times New Roman"/>
          <w:b w:val="false"/>
          <w:i w:val="false"/>
          <w:color w:val="000000"/>
          <w:sz w:val="28"/>
        </w:rPr>
        <w:t>
      4. Оказание услуг Потребителю производится на __________ километр</w:t>
      </w:r>
    </w:p>
    <w:bookmarkEnd w:id="212"/>
    <w:p>
      <w:pPr>
        <w:spacing w:after="0"/>
        <w:ind w:left="0"/>
        <w:jc w:val="both"/>
      </w:pPr>
      <w:r>
        <w:rPr>
          <w:rFonts w:ascii="Times New Roman"/>
          <w:b w:val="false"/>
          <w:i w:val="false"/>
          <w:color w:val="000000"/>
          <w:sz w:val="28"/>
        </w:rPr>
        <w:t>(наименование участка) участка канала.</w:t>
      </w:r>
    </w:p>
    <w:bookmarkStart w:name="z239" w:id="213"/>
    <w:p>
      <w:pPr>
        <w:spacing w:after="0"/>
        <w:ind w:left="0"/>
        <w:jc w:val="both"/>
      </w:pPr>
      <w:r>
        <w:rPr>
          <w:rFonts w:ascii="Times New Roman"/>
          <w:b w:val="false"/>
          <w:i w:val="false"/>
          <w:color w:val="000000"/>
          <w:sz w:val="28"/>
        </w:rPr>
        <w:t>
      5. Договор заключается с потребителем в индивидуальном порядке при наличии у него необходимого оборудования, присоединенного к системам канала и при отсутствии задолженности по предыдущему договору.</w:t>
      </w:r>
    </w:p>
    <w:bookmarkEnd w:id="213"/>
    <w:bookmarkStart w:name="z240" w:id="214"/>
    <w:p>
      <w:pPr>
        <w:spacing w:after="0"/>
        <w:ind w:left="0"/>
        <w:jc w:val="both"/>
      </w:pPr>
      <w:r>
        <w:rPr>
          <w:rFonts w:ascii="Times New Roman"/>
          <w:b w:val="false"/>
          <w:i w:val="false"/>
          <w:color w:val="000000"/>
          <w:sz w:val="28"/>
        </w:rPr>
        <w:t>
       6. Границами раздела эксплуатационной ответственности являются задвижки, установленные в начале отвода перед узлами учета и/или точки выдела воды (гидропост).</w:t>
      </w:r>
    </w:p>
    <w:bookmarkEnd w:id="214"/>
    <w:bookmarkStart w:name="z241" w:id="215"/>
    <w:p>
      <w:pPr>
        <w:spacing w:after="0"/>
        <w:ind w:left="0"/>
        <w:jc w:val="both"/>
      </w:pPr>
      <w:r>
        <w:rPr>
          <w:rFonts w:ascii="Times New Roman"/>
          <w:b w:val="false"/>
          <w:i w:val="false"/>
          <w:color w:val="000000"/>
          <w:sz w:val="28"/>
        </w:rPr>
        <w:t>
      7. Приостановление подачи услуг производится в случаях:</w:t>
      </w:r>
    </w:p>
    <w:bookmarkEnd w:id="215"/>
    <w:bookmarkStart w:name="z242" w:id="216"/>
    <w:p>
      <w:pPr>
        <w:spacing w:after="0"/>
        <w:ind w:left="0"/>
        <w:jc w:val="both"/>
      </w:pPr>
      <w:r>
        <w:rPr>
          <w:rFonts w:ascii="Times New Roman"/>
          <w:b w:val="false"/>
          <w:i w:val="false"/>
          <w:color w:val="000000"/>
          <w:sz w:val="28"/>
        </w:rPr>
        <w:t>
      1) аварийной ситуации либо угрозы жизни и безопасности граждан;</w:t>
      </w:r>
    </w:p>
    <w:bookmarkEnd w:id="216"/>
    <w:bookmarkStart w:name="z243" w:id="217"/>
    <w:p>
      <w:pPr>
        <w:spacing w:after="0"/>
        <w:ind w:left="0"/>
        <w:jc w:val="both"/>
      </w:pPr>
      <w:r>
        <w:rPr>
          <w:rFonts w:ascii="Times New Roman"/>
          <w:b w:val="false"/>
          <w:i w:val="false"/>
          <w:color w:val="000000"/>
          <w:sz w:val="28"/>
        </w:rPr>
        <w:t>
      2) самовольного присоединения к системам Поставщика;</w:t>
      </w:r>
    </w:p>
    <w:bookmarkEnd w:id="217"/>
    <w:bookmarkStart w:name="z244" w:id="218"/>
    <w:p>
      <w:pPr>
        <w:spacing w:after="0"/>
        <w:ind w:left="0"/>
        <w:jc w:val="both"/>
      </w:pPr>
      <w:r>
        <w:rPr>
          <w:rFonts w:ascii="Times New Roman"/>
          <w:b w:val="false"/>
          <w:i w:val="false"/>
          <w:color w:val="000000"/>
          <w:sz w:val="28"/>
        </w:rPr>
        <w:t>
      3) отсутствия оплаты за услуги в течение одного месяца или более месяцев, следующего за расчетным периодом, до погашения задолженности;</w:t>
      </w:r>
    </w:p>
    <w:bookmarkEnd w:id="218"/>
    <w:bookmarkStart w:name="z245" w:id="219"/>
    <w:p>
      <w:pPr>
        <w:spacing w:after="0"/>
        <w:ind w:left="0"/>
        <w:jc w:val="both"/>
      </w:pPr>
      <w:r>
        <w:rPr>
          <w:rFonts w:ascii="Times New Roman"/>
          <w:b w:val="false"/>
          <w:i w:val="false"/>
          <w:color w:val="000000"/>
          <w:sz w:val="28"/>
        </w:rPr>
        <w:t>
      4) неоднократного недопущения представителей Поставщика к приборам учета;</w:t>
      </w:r>
    </w:p>
    <w:bookmarkEnd w:id="219"/>
    <w:bookmarkStart w:name="z246" w:id="220"/>
    <w:p>
      <w:pPr>
        <w:spacing w:after="0"/>
        <w:ind w:left="0"/>
        <w:jc w:val="both"/>
      </w:pPr>
      <w:r>
        <w:rPr>
          <w:rFonts w:ascii="Times New Roman"/>
          <w:b w:val="false"/>
          <w:i w:val="false"/>
          <w:color w:val="000000"/>
          <w:sz w:val="28"/>
        </w:rPr>
        <w:t>
      5) необходимости проведения дезинфекции трубопроводов;</w:t>
      </w:r>
    </w:p>
    <w:bookmarkEnd w:id="220"/>
    <w:bookmarkStart w:name="z247" w:id="221"/>
    <w:p>
      <w:pPr>
        <w:spacing w:after="0"/>
        <w:ind w:left="0"/>
        <w:jc w:val="both"/>
      </w:pPr>
      <w:r>
        <w:rPr>
          <w:rFonts w:ascii="Times New Roman"/>
          <w:b w:val="false"/>
          <w:i w:val="false"/>
          <w:color w:val="000000"/>
          <w:sz w:val="28"/>
        </w:rPr>
        <w:t>
      6) в других случаях, предусмотренных законодательством и соглашением Сторон.</w:t>
      </w:r>
    </w:p>
    <w:bookmarkEnd w:id="221"/>
    <w:bookmarkStart w:name="z248" w:id="222"/>
    <w:p>
      <w:pPr>
        <w:spacing w:after="0"/>
        <w:ind w:left="0"/>
        <w:jc w:val="both"/>
      </w:pPr>
      <w:r>
        <w:rPr>
          <w:rFonts w:ascii="Times New Roman"/>
          <w:b w:val="false"/>
          <w:i w:val="false"/>
          <w:color w:val="000000"/>
          <w:sz w:val="28"/>
        </w:rPr>
        <w:t>
      В случаях, указанных в подпунктах 3), 4) настоящего пункта, Потребитель извещается не менее чем за месяц до прекращения подачи услуги.</w:t>
      </w:r>
    </w:p>
    <w:bookmarkEnd w:id="222"/>
    <w:bookmarkStart w:name="z249" w:id="223"/>
    <w:p>
      <w:pPr>
        <w:spacing w:after="0"/>
        <w:ind w:left="0"/>
        <w:jc w:val="both"/>
      </w:pPr>
      <w:r>
        <w:rPr>
          <w:rFonts w:ascii="Times New Roman"/>
          <w:b w:val="false"/>
          <w:i w:val="false"/>
          <w:color w:val="000000"/>
          <w:sz w:val="28"/>
        </w:rPr>
        <w:t>
      8. В случае, указанной подпунктом 1) пункта 7 Договора, восстановление подачи услуг производится после устранения и ликвидации Поставщиком возникших нарушений.</w:t>
      </w:r>
    </w:p>
    <w:bookmarkEnd w:id="223"/>
    <w:bookmarkStart w:name="z250" w:id="224"/>
    <w:p>
      <w:pPr>
        <w:spacing w:after="0"/>
        <w:ind w:left="0"/>
        <w:jc w:val="both"/>
      </w:pPr>
      <w:r>
        <w:rPr>
          <w:rFonts w:ascii="Times New Roman"/>
          <w:b w:val="false"/>
          <w:i w:val="false"/>
          <w:color w:val="000000"/>
          <w:sz w:val="28"/>
        </w:rPr>
        <w:t>
      В случае, указанном подпунктом 2) пункта 7 Договора, подключение потребителя производится после оплаты штрафа за незаконное подключение к системам Поставщика, выполнения технических условий на подключение к системам Поставщика и внесения платы за подключение.</w:t>
      </w:r>
    </w:p>
    <w:bookmarkEnd w:id="224"/>
    <w:bookmarkStart w:name="z251" w:id="225"/>
    <w:p>
      <w:pPr>
        <w:spacing w:after="0"/>
        <w:ind w:left="0"/>
        <w:jc w:val="both"/>
      </w:pPr>
      <w:r>
        <w:rPr>
          <w:rFonts w:ascii="Times New Roman"/>
          <w:b w:val="false"/>
          <w:i w:val="false"/>
          <w:color w:val="000000"/>
          <w:sz w:val="28"/>
        </w:rPr>
        <w:t>
      В случае приостановления предоставления услуг потребителю за нарушения, предусмотренные подпунктом 3) пункта 7 Договора, подключение производится после погашения долга и внесения платы за подключение.</w:t>
      </w:r>
    </w:p>
    <w:bookmarkEnd w:id="225"/>
    <w:bookmarkStart w:name="z252" w:id="226"/>
    <w:p>
      <w:pPr>
        <w:spacing w:after="0"/>
        <w:ind w:left="0"/>
        <w:jc w:val="left"/>
      </w:pPr>
      <w:r>
        <w:rPr>
          <w:rFonts w:ascii="Times New Roman"/>
          <w:b/>
          <w:i w:val="false"/>
          <w:color w:val="000000"/>
        </w:rPr>
        <w:t xml:space="preserve"> Глава 4. Стоимость и порядок оплаты услуг</w:t>
      </w:r>
    </w:p>
    <w:bookmarkEnd w:id="226"/>
    <w:bookmarkStart w:name="z253" w:id="227"/>
    <w:p>
      <w:pPr>
        <w:spacing w:after="0"/>
        <w:ind w:left="0"/>
        <w:jc w:val="both"/>
      </w:pPr>
      <w:r>
        <w:rPr>
          <w:rFonts w:ascii="Times New Roman"/>
          <w:b w:val="false"/>
          <w:i w:val="false"/>
          <w:color w:val="000000"/>
          <w:sz w:val="28"/>
        </w:rPr>
        <w:t>
      9. Оплата за предоставленные услуги по настоящему Договору производится по тарифам, утвержденным ведомством уполномоченного органа.</w:t>
      </w:r>
    </w:p>
    <w:bookmarkEnd w:id="227"/>
    <w:bookmarkStart w:name="z254" w:id="228"/>
    <w:p>
      <w:pPr>
        <w:spacing w:after="0"/>
        <w:ind w:left="0"/>
        <w:jc w:val="both"/>
      </w:pPr>
      <w:r>
        <w:rPr>
          <w:rFonts w:ascii="Times New Roman"/>
          <w:b w:val="false"/>
          <w:i w:val="false"/>
          <w:color w:val="000000"/>
          <w:sz w:val="28"/>
        </w:rPr>
        <w:t>
      10. Оплата производится Потребителем ежемесячно за фактически предоставленное количество услуг на основании платежного документа в срок до 25 числа месяца, следующего после расчетного периода или по соглашению между Потребителем и Поставщиком в сроки, оговоренные в Договоре.</w:t>
      </w:r>
    </w:p>
    <w:bookmarkEnd w:id="228"/>
    <w:bookmarkStart w:name="z255" w:id="229"/>
    <w:p>
      <w:pPr>
        <w:spacing w:after="0"/>
        <w:ind w:left="0"/>
        <w:jc w:val="left"/>
      </w:pPr>
      <w:r>
        <w:rPr>
          <w:rFonts w:ascii="Times New Roman"/>
          <w:b/>
          <w:i w:val="false"/>
          <w:color w:val="000000"/>
        </w:rPr>
        <w:t xml:space="preserve"> Глава 5. Учет отпуска и потребления услуг</w:t>
      </w:r>
    </w:p>
    <w:bookmarkEnd w:id="229"/>
    <w:p>
      <w:pPr>
        <w:spacing w:after="0"/>
        <w:ind w:left="0"/>
        <w:jc w:val="both"/>
      </w:pPr>
      <w:bookmarkStart w:name="z256" w:id="230"/>
      <w:r>
        <w:rPr>
          <w:rFonts w:ascii="Times New Roman"/>
          <w:b w:val="false"/>
          <w:i w:val="false"/>
          <w:color w:val="000000"/>
          <w:sz w:val="28"/>
        </w:rPr>
        <w:t>
      11. Количество отпущенной услуги определяется в точке выдела по показаниям приборов учета либо измерительных приборов и установок вододателя либо водопользователя, внесенных в реестр государственной системы обеспечения единства измерений. Приборы установлены на период с ___________ по _____________</w:t>
      </w:r>
    </w:p>
    <w:bookmarkEnd w:id="230"/>
    <w:p>
      <w:pPr>
        <w:spacing w:after="0"/>
        <w:ind w:left="0"/>
        <w:jc w:val="both"/>
      </w:pPr>
      <w:r>
        <w:rPr>
          <w:rFonts w:ascii="Times New Roman"/>
          <w:b w:val="false"/>
          <w:i w:val="false"/>
          <w:color w:val="000000"/>
          <w:sz w:val="28"/>
        </w:rPr>
        <w:t>на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участка (канала)</w:t>
      </w:r>
    </w:p>
    <w:bookmarkStart w:name="z257" w:id="231"/>
    <w:p>
      <w:pPr>
        <w:spacing w:after="0"/>
        <w:ind w:left="0"/>
        <w:jc w:val="both"/>
      </w:pPr>
      <w:r>
        <w:rPr>
          <w:rFonts w:ascii="Times New Roman"/>
          <w:b w:val="false"/>
          <w:i w:val="false"/>
          <w:color w:val="000000"/>
          <w:sz w:val="28"/>
        </w:rPr>
        <w:t xml:space="preserve">
      12. Подключение потребителя напрямую без приборов учета допускается временно с разрешения Поставщика. </w:t>
      </w:r>
    </w:p>
    <w:bookmarkEnd w:id="231"/>
    <w:bookmarkStart w:name="z258" w:id="232"/>
    <w:p>
      <w:pPr>
        <w:spacing w:after="0"/>
        <w:ind w:left="0"/>
        <w:jc w:val="both"/>
      </w:pPr>
      <w:r>
        <w:rPr>
          <w:rFonts w:ascii="Times New Roman"/>
          <w:b w:val="false"/>
          <w:i w:val="false"/>
          <w:color w:val="000000"/>
          <w:sz w:val="28"/>
        </w:rPr>
        <w:t>
      13. При временном нарушении учета не по вине потребителя расчет за услуги производится по среднесуточному расходу предыдущего расчетного периода.</w:t>
      </w:r>
    </w:p>
    <w:bookmarkEnd w:id="232"/>
    <w:bookmarkStart w:name="z259" w:id="233"/>
    <w:p>
      <w:pPr>
        <w:spacing w:after="0"/>
        <w:ind w:left="0"/>
        <w:jc w:val="both"/>
      </w:pPr>
      <w:r>
        <w:rPr>
          <w:rFonts w:ascii="Times New Roman"/>
          <w:b w:val="false"/>
          <w:i w:val="false"/>
          <w:color w:val="000000"/>
          <w:sz w:val="28"/>
        </w:rPr>
        <w:t>
      В таком случае расчетным периодом считается период со дня проведения последней проверки учета до момента обнаружения или устранения нарушения.</w:t>
      </w:r>
    </w:p>
    <w:bookmarkEnd w:id="233"/>
    <w:bookmarkStart w:name="z260" w:id="234"/>
    <w:p>
      <w:pPr>
        <w:spacing w:after="0"/>
        <w:ind w:left="0"/>
        <w:jc w:val="both"/>
      </w:pPr>
      <w:r>
        <w:rPr>
          <w:rFonts w:ascii="Times New Roman"/>
          <w:b w:val="false"/>
          <w:i w:val="false"/>
          <w:color w:val="000000"/>
          <w:sz w:val="28"/>
        </w:rPr>
        <w:t>
      14. При обнаружении фактов нарушения учета объемов оказанной услуги по вине потребителя, Поставщик производит перерасчет объемов потребления услуги со дня проведения последней проверки до дня обнаружения, но не более одного месяца, из расчета полной пропускной способности канала до узла учета при действии его в течение 24 часов в сутки.</w:t>
      </w:r>
    </w:p>
    <w:bookmarkEnd w:id="234"/>
    <w:bookmarkStart w:name="z261" w:id="235"/>
    <w:p>
      <w:pPr>
        <w:spacing w:after="0"/>
        <w:ind w:left="0"/>
        <w:jc w:val="left"/>
      </w:pPr>
      <w:r>
        <w:rPr>
          <w:rFonts w:ascii="Times New Roman"/>
          <w:b/>
          <w:i w:val="false"/>
          <w:color w:val="000000"/>
        </w:rPr>
        <w:t xml:space="preserve"> Глава 6. Права и обязанности Сторон</w:t>
      </w:r>
    </w:p>
    <w:bookmarkEnd w:id="235"/>
    <w:bookmarkStart w:name="z262" w:id="236"/>
    <w:p>
      <w:pPr>
        <w:spacing w:after="0"/>
        <w:ind w:left="0"/>
        <w:jc w:val="both"/>
      </w:pPr>
      <w:r>
        <w:rPr>
          <w:rFonts w:ascii="Times New Roman"/>
          <w:b w:val="false"/>
          <w:i w:val="false"/>
          <w:color w:val="000000"/>
          <w:sz w:val="28"/>
        </w:rPr>
        <w:t>
      15. Потребитель имеет право:</w:t>
      </w:r>
    </w:p>
    <w:bookmarkEnd w:id="236"/>
    <w:bookmarkStart w:name="z263" w:id="237"/>
    <w:p>
      <w:pPr>
        <w:spacing w:after="0"/>
        <w:ind w:left="0"/>
        <w:jc w:val="both"/>
      </w:pPr>
      <w:r>
        <w:rPr>
          <w:rFonts w:ascii="Times New Roman"/>
          <w:b w:val="false"/>
          <w:i w:val="false"/>
          <w:color w:val="000000"/>
          <w:sz w:val="28"/>
        </w:rPr>
        <w:t>
      1) на получение услуг установленного качества, безопасных для его здоровья, не причиняющих вреда его имуществу и в количестве соответствующих условиям Договора;</w:t>
      </w:r>
    </w:p>
    <w:bookmarkEnd w:id="237"/>
    <w:bookmarkStart w:name="z264" w:id="238"/>
    <w:p>
      <w:pPr>
        <w:spacing w:after="0"/>
        <w:ind w:left="0"/>
        <w:jc w:val="both"/>
      </w:pPr>
      <w:r>
        <w:rPr>
          <w:rFonts w:ascii="Times New Roman"/>
          <w:b w:val="false"/>
          <w:i w:val="false"/>
          <w:color w:val="000000"/>
          <w:sz w:val="28"/>
        </w:rPr>
        <w:t>
      2) обжаловать в ведомстве уполномоченного органа и (или) в судебном порядке действия или бездействия Поставщика, противоречащие законодательству Республики Казахстан;</w:t>
      </w:r>
    </w:p>
    <w:bookmarkEnd w:id="238"/>
    <w:bookmarkStart w:name="z265" w:id="239"/>
    <w:p>
      <w:pPr>
        <w:spacing w:after="0"/>
        <w:ind w:left="0"/>
        <w:jc w:val="both"/>
      </w:pPr>
      <w:r>
        <w:rPr>
          <w:rFonts w:ascii="Times New Roman"/>
          <w:b w:val="false"/>
          <w:i w:val="false"/>
          <w:color w:val="000000"/>
          <w:sz w:val="28"/>
        </w:rPr>
        <w:t>
      3) участвовать в публичных слушаниях, проводимых для обсуждения проекта тарифа на услуги;</w:t>
      </w:r>
    </w:p>
    <w:bookmarkEnd w:id="239"/>
    <w:bookmarkStart w:name="z266" w:id="240"/>
    <w:p>
      <w:pPr>
        <w:spacing w:after="0"/>
        <w:ind w:left="0"/>
        <w:jc w:val="both"/>
      </w:pPr>
      <w:r>
        <w:rPr>
          <w:rFonts w:ascii="Times New Roman"/>
          <w:b w:val="false"/>
          <w:i w:val="false"/>
          <w:color w:val="000000"/>
          <w:sz w:val="28"/>
        </w:rPr>
        <w:t>
      4) требовать в установленном законодательном порядке от Поставщика возмещения в полном объеме вреда, причиненного жизни, здоровью и (или) имуществу вследствие ненадлежащего предоставления услуг, а также возмещения морального вреда;</w:t>
      </w:r>
    </w:p>
    <w:bookmarkEnd w:id="240"/>
    <w:bookmarkStart w:name="z267" w:id="241"/>
    <w:p>
      <w:pPr>
        <w:spacing w:after="0"/>
        <w:ind w:left="0"/>
        <w:jc w:val="both"/>
      </w:pPr>
      <w:r>
        <w:rPr>
          <w:rFonts w:ascii="Times New Roman"/>
          <w:b w:val="false"/>
          <w:i w:val="false"/>
          <w:color w:val="000000"/>
          <w:sz w:val="28"/>
        </w:rPr>
        <w:t>
      5) требовать перерасчета стоимости услуг в случае предоставления услуги, не соответствующей требованиям;</w:t>
      </w:r>
    </w:p>
    <w:bookmarkEnd w:id="241"/>
    <w:bookmarkStart w:name="z268" w:id="242"/>
    <w:p>
      <w:pPr>
        <w:spacing w:after="0"/>
        <w:ind w:left="0"/>
        <w:jc w:val="both"/>
      </w:pPr>
      <w:r>
        <w:rPr>
          <w:rFonts w:ascii="Times New Roman"/>
          <w:b w:val="false"/>
          <w:i w:val="false"/>
          <w:color w:val="000000"/>
          <w:sz w:val="28"/>
        </w:rPr>
        <w:t>
      6) после подписания настоящего Договора оплачивать предоплату до начала вегетационного периода. В данном случае последующая оплата производится с учетом внесенной предоплаты;</w:t>
      </w:r>
    </w:p>
    <w:bookmarkEnd w:id="242"/>
    <w:bookmarkStart w:name="z269" w:id="243"/>
    <w:p>
      <w:pPr>
        <w:spacing w:after="0"/>
        <w:ind w:left="0"/>
        <w:jc w:val="both"/>
      </w:pPr>
      <w:r>
        <w:rPr>
          <w:rFonts w:ascii="Times New Roman"/>
          <w:b w:val="false"/>
          <w:i w:val="false"/>
          <w:color w:val="000000"/>
          <w:sz w:val="28"/>
        </w:rPr>
        <w:t>
      7) не производить оплату за полученную услугу, если Поставщиком в установленном порядке не выставлен счет;</w:t>
      </w:r>
    </w:p>
    <w:bookmarkEnd w:id="243"/>
    <w:bookmarkStart w:name="z270" w:id="244"/>
    <w:p>
      <w:pPr>
        <w:spacing w:after="0"/>
        <w:ind w:left="0"/>
        <w:jc w:val="both"/>
      </w:pPr>
      <w:r>
        <w:rPr>
          <w:rFonts w:ascii="Times New Roman"/>
          <w:b w:val="false"/>
          <w:i w:val="false"/>
          <w:color w:val="000000"/>
          <w:sz w:val="28"/>
        </w:rPr>
        <w:t>
      8) расторгнуть Договор в одностороннем порядке при письменном уведомлении об этом Поставщика не позже, чем за месяц при условии полной оплаты предоставленной услуги.</w:t>
      </w:r>
    </w:p>
    <w:bookmarkEnd w:id="244"/>
    <w:bookmarkStart w:name="z271" w:id="245"/>
    <w:p>
      <w:pPr>
        <w:spacing w:after="0"/>
        <w:ind w:left="0"/>
        <w:jc w:val="both"/>
      </w:pPr>
      <w:r>
        <w:rPr>
          <w:rFonts w:ascii="Times New Roman"/>
          <w:b w:val="false"/>
          <w:i w:val="false"/>
          <w:color w:val="000000"/>
          <w:sz w:val="28"/>
        </w:rPr>
        <w:t>
      16. Потребитель обязан:</w:t>
      </w:r>
    </w:p>
    <w:bookmarkEnd w:id="245"/>
    <w:bookmarkStart w:name="z272" w:id="246"/>
    <w:p>
      <w:pPr>
        <w:spacing w:after="0"/>
        <w:ind w:left="0"/>
        <w:jc w:val="both"/>
      </w:pPr>
      <w:r>
        <w:rPr>
          <w:rFonts w:ascii="Times New Roman"/>
          <w:b w:val="false"/>
          <w:i w:val="false"/>
          <w:color w:val="000000"/>
          <w:sz w:val="28"/>
        </w:rPr>
        <w:t>
      1) не позднее 15 числа месяца, предшествующего месяцу подачи услуги, предоставлять Поставщику месячную заявку на оказание услуги, включая минимальный месячный объем воды;</w:t>
      </w:r>
    </w:p>
    <w:bookmarkEnd w:id="246"/>
    <w:bookmarkStart w:name="z273" w:id="247"/>
    <w:p>
      <w:pPr>
        <w:spacing w:after="0"/>
        <w:ind w:left="0"/>
        <w:jc w:val="both"/>
      </w:pPr>
      <w:r>
        <w:rPr>
          <w:rFonts w:ascii="Times New Roman"/>
          <w:b w:val="false"/>
          <w:i w:val="false"/>
          <w:color w:val="000000"/>
          <w:sz w:val="28"/>
        </w:rPr>
        <w:t>
      2) не позднее, чем за сорок пять календарных дней до начала отчетного квартала представлять Поставщику квартальную заявку на оказание услуги с разбивкой на планируемые месячные объемы, включая минимальные месячные объемы воды;</w:t>
      </w:r>
    </w:p>
    <w:bookmarkEnd w:id="247"/>
    <w:bookmarkStart w:name="z274" w:id="248"/>
    <w:p>
      <w:pPr>
        <w:spacing w:after="0"/>
        <w:ind w:left="0"/>
        <w:jc w:val="both"/>
      </w:pPr>
      <w:r>
        <w:rPr>
          <w:rFonts w:ascii="Times New Roman"/>
          <w:b w:val="false"/>
          <w:i w:val="false"/>
          <w:color w:val="000000"/>
          <w:sz w:val="28"/>
        </w:rPr>
        <w:t>
      3) не позднее 1 сентября текущего года предоставить Поставщику годовую заявку на оказание услуги на следующий календарный год, включая минимальный годовой объем воды;</w:t>
      </w:r>
    </w:p>
    <w:bookmarkEnd w:id="248"/>
    <w:bookmarkStart w:name="z275" w:id="249"/>
    <w:p>
      <w:pPr>
        <w:spacing w:after="0"/>
        <w:ind w:left="0"/>
        <w:jc w:val="both"/>
      </w:pPr>
      <w:r>
        <w:rPr>
          <w:rFonts w:ascii="Times New Roman"/>
          <w:b w:val="false"/>
          <w:i w:val="false"/>
          <w:color w:val="000000"/>
          <w:sz w:val="28"/>
        </w:rPr>
        <w:t>
      4) письменно уведомлять Поставщика об отсутствии намерений потреблять услугу в предстоящий месячный, квартальный или годовой периоды не позднее сроков подачи месячной, квартальной или годовой заявок, указанных в подпунктах 1), 2), 3) настоящего пункта;</w:t>
      </w:r>
    </w:p>
    <w:bookmarkEnd w:id="249"/>
    <w:bookmarkStart w:name="z276" w:id="250"/>
    <w:p>
      <w:pPr>
        <w:spacing w:after="0"/>
        <w:ind w:left="0"/>
        <w:jc w:val="both"/>
      </w:pPr>
      <w:r>
        <w:rPr>
          <w:rFonts w:ascii="Times New Roman"/>
          <w:b w:val="false"/>
          <w:i w:val="false"/>
          <w:color w:val="000000"/>
          <w:sz w:val="28"/>
        </w:rPr>
        <w:t>
      5) своевременно и в полном объеме производить оплату за предоставленные услуги в соответствии с условиями Договора;</w:t>
      </w:r>
    </w:p>
    <w:bookmarkEnd w:id="250"/>
    <w:bookmarkStart w:name="z277" w:id="251"/>
    <w:p>
      <w:pPr>
        <w:spacing w:after="0"/>
        <w:ind w:left="0"/>
        <w:jc w:val="both"/>
      </w:pPr>
      <w:r>
        <w:rPr>
          <w:rFonts w:ascii="Times New Roman"/>
          <w:b w:val="false"/>
          <w:i w:val="false"/>
          <w:color w:val="000000"/>
          <w:sz w:val="28"/>
        </w:rPr>
        <w:t>
      6) выполнять технические требования, устанавливаемые законодательством Республики Казахстан и Поставщиком;</w:t>
      </w:r>
    </w:p>
    <w:bookmarkEnd w:id="251"/>
    <w:bookmarkStart w:name="z278" w:id="252"/>
    <w:p>
      <w:pPr>
        <w:spacing w:after="0"/>
        <w:ind w:left="0"/>
        <w:jc w:val="both"/>
      </w:pPr>
      <w:r>
        <w:rPr>
          <w:rFonts w:ascii="Times New Roman"/>
          <w:b w:val="false"/>
          <w:i w:val="false"/>
          <w:color w:val="000000"/>
          <w:sz w:val="28"/>
        </w:rPr>
        <w:t>
      7) немедленно сообщать Поставщику о неисправностях в работе сооружений систем и приборов учета, возникших при пользовании услугами, а в случае повреждения сооружений систем – в местные органы по предупреждению и ликвидации чрезвычайных ситуаций, государственной противопожарной службы, санитарно-эпидемиологической службы и службы охраны окружающей среды;</w:t>
      </w:r>
    </w:p>
    <w:bookmarkEnd w:id="252"/>
    <w:bookmarkStart w:name="z279" w:id="253"/>
    <w:p>
      <w:pPr>
        <w:spacing w:after="0"/>
        <w:ind w:left="0"/>
        <w:jc w:val="both"/>
      </w:pPr>
      <w:r>
        <w:rPr>
          <w:rFonts w:ascii="Times New Roman"/>
          <w:b w:val="false"/>
          <w:i w:val="false"/>
          <w:color w:val="000000"/>
          <w:sz w:val="28"/>
        </w:rPr>
        <w:t>
      8) обеспечивать доступ представителей Поставщика к приборам учета для снятия показаний, контроля технического состояния и безопасности систем, приборов и оборудования;</w:t>
      </w:r>
    </w:p>
    <w:bookmarkEnd w:id="253"/>
    <w:bookmarkStart w:name="z280" w:id="254"/>
    <w:p>
      <w:pPr>
        <w:spacing w:after="0"/>
        <w:ind w:left="0"/>
        <w:jc w:val="both"/>
      </w:pPr>
      <w:r>
        <w:rPr>
          <w:rFonts w:ascii="Times New Roman"/>
          <w:b w:val="false"/>
          <w:i w:val="false"/>
          <w:color w:val="000000"/>
          <w:sz w:val="28"/>
        </w:rPr>
        <w:t>
      9) соблюдать требования по технике безопасности при потреблении услуг;</w:t>
      </w:r>
    </w:p>
    <w:bookmarkEnd w:id="254"/>
    <w:bookmarkStart w:name="z281" w:id="255"/>
    <w:p>
      <w:pPr>
        <w:spacing w:after="0"/>
        <w:ind w:left="0"/>
        <w:jc w:val="both"/>
      </w:pPr>
      <w:r>
        <w:rPr>
          <w:rFonts w:ascii="Times New Roman"/>
          <w:b w:val="false"/>
          <w:i w:val="false"/>
          <w:color w:val="000000"/>
          <w:sz w:val="28"/>
        </w:rPr>
        <w:t>
      10) постоянно контролировать исправность приборов учета, обеспечивать целостность и сохранность пломб на узлах учета, задвижках, отводных линиях и прочих устройствах, находящихся на его территории и опломбированных Поставщиком, обеспечивать сохранность, надлежащее техническое состояние и безопасность эксплуатируемых систем водоснабжения, находящихся в его ведении или на обслуживании;</w:t>
      </w:r>
    </w:p>
    <w:bookmarkEnd w:id="255"/>
    <w:bookmarkStart w:name="z282" w:id="256"/>
    <w:p>
      <w:pPr>
        <w:spacing w:after="0"/>
        <w:ind w:left="0"/>
        <w:jc w:val="both"/>
      </w:pPr>
      <w:r>
        <w:rPr>
          <w:rFonts w:ascii="Times New Roman"/>
          <w:b w:val="false"/>
          <w:i w:val="false"/>
          <w:color w:val="000000"/>
          <w:sz w:val="28"/>
        </w:rPr>
        <w:t>
      11) извещать Поставщика обо всех ожидаемых изменениях объемов потребления услуги;</w:t>
      </w:r>
    </w:p>
    <w:bookmarkEnd w:id="256"/>
    <w:bookmarkStart w:name="z283" w:id="257"/>
    <w:p>
      <w:pPr>
        <w:spacing w:after="0"/>
        <w:ind w:left="0"/>
        <w:jc w:val="both"/>
      </w:pPr>
      <w:r>
        <w:rPr>
          <w:rFonts w:ascii="Times New Roman"/>
          <w:b w:val="false"/>
          <w:i w:val="false"/>
          <w:color w:val="000000"/>
          <w:sz w:val="28"/>
        </w:rPr>
        <w:t>
      12) указывать в годовой (месячной) заявке на подачу воды минимальные годовые (месячные) объемы воды, не меньше объемов, указанных в пункте 2 Договора.</w:t>
      </w:r>
    </w:p>
    <w:bookmarkEnd w:id="257"/>
    <w:bookmarkStart w:name="z284" w:id="258"/>
    <w:p>
      <w:pPr>
        <w:spacing w:after="0"/>
        <w:ind w:left="0"/>
        <w:jc w:val="both"/>
      </w:pPr>
      <w:r>
        <w:rPr>
          <w:rFonts w:ascii="Times New Roman"/>
          <w:b w:val="false"/>
          <w:i w:val="false"/>
          <w:color w:val="000000"/>
          <w:sz w:val="28"/>
        </w:rPr>
        <w:t>
      13) использовать воду только по назначению, а в случаях применения технической воды в качестве питьевой производить ее подготовку до качества питьевой воды;</w:t>
      </w:r>
    </w:p>
    <w:bookmarkEnd w:id="258"/>
    <w:bookmarkStart w:name="z285" w:id="259"/>
    <w:p>
      <w:pPr>
        <w:spacing w:after="0"/>
        <w:ind w:left="0"/>
        <w:jc w:val="both"/>
      </w:pPr>
      <w:r>
        <w:rPr>
          <w:rFonts w:ascii="Times New Roman"/>
          <w:b w:val="false"/>
          <w:i w:val="false"/>
          <w:color w:val="000000"/>
          <w:sz w:val="28"/>
        </w:rPr>
        <w:t>
      14) производить равномерный отбор воды в течение суток, месяца (если иное не установлено соглашением Сторон) согласно графику водопотребления;</w:t>
      </w:r>
    </w:p>
    <w:bookmarkEnd w:id="259"/>
    <w:bookmarkStart w:name="z286" w:id="260"/>
    <w:p>
      <w:pPr>
        <w:spacing w:after="0"/>
        <w:ind w:left="0"/>
        <w:jc w:val="both"/>
      </w:pPr>
      <w:r>
        <w:rPr>
          <w:rFonts w:ascii="Times New Roman"/>
          <w:b w:val="false"/>
          <w:i w:val="false"/>
          <w:color w:val="000000"/>
          <w:sz w:val="28"/>
        </w:rPr>
        <w:t>
      15) установить обратный клапан в начале отвода между границей раздела эксплуатационной ответственности и узлом учета;</w:t>
      </w:r>
    </w:p>
    <w:bookmarkEnd w:id="260"/>
    <w:bookmarkStart w:name="z287" w:id="261"/>
    <w:p>
      <w:pPr>
        <w:spacing w:after="0"/>
        <w:ind w:left="0"/>
        <w:jc w:val="both"/>
      </w:pPr>
      <w:r>
        <w:rPr>
          <w:rFonts w:ascii="Times New Roman"/>
          <w:b w:val="false"/>
          <w:i w:val="false"/>
          <w:color w:val="000000"/>
          <w:sz w:val="28"/>
        </w:rPr>
        <w:t>
      16) не допускать превышения допустимой концентрации загрязнения, сбрасываемой воды на коллектора от предельно допустимого сброса, в соответствии с выданным Поставщику разрешением на эмиссию уполномоченного органа в области охраны окружающей среды.</w:t>
      </w:r>
    </w:p>
    <w:bookmarkEnd w:id="261"/>
    <w:bookmarkStart w:name="z288" w:id="262"/>
    <w:p>
      <w:pPr>
        <w:spacing w:after="0"/>
        <w:ind w:left="0"/>
        <w:jc w:val="both"/>
      </w:pPr>
      <w:r>
        <w:rPr>
          <w:rFonts w:ascii="Times New Roman"/>
          <w:b w:val="false"/>
          <w:i w:val="false"/>
          <w:color w:val="000000"/>
          <w:sz w:val="28"/>
        </w:rPr>
        <w:t>
      17. Поставщик имеет право:</w:t>
      </w:r>
    </w:p>
    <w:bookmarkEnd w:id="262"/>
    <w:bookmarkStart w:name="z289" w:id="263"/>
    <w:p>
      <w:pPr>
        <w:spacing w:after="0"/>
        <w:ind w:left="0"/>
        <w:jc w:val="both"/>
      </w:pPr>
      <w:r>
        <w:rPr>
          <w:rFonts w:ascii="Times New Roman"/>
          <w:b w:val="false"/>
          <w:i w:val="false"/>
          <w:color w:val="000000"/>
          <w:sz w:val="28"/>
        </w:rPr>
        <w:t>
      1) устанавливать в соответствии с законодательством технические требования, необходимые для соблюдения Потребителем;</w:t>
      </w:r>
    </w:p>
    <w:bookmarkEnd w:id="263"/>
    <w:bookmarkStart w:name="z290" w:id="264"/>
    <w:p>
      <w:pPr>
        <w:spacing w:after="0"/>
        <w:ind w:left="0"/>
        <w:jc w:val="both"/>
      </w:pPr>
      <w:r>
        <w:rPr>
          <w:rFonts w:ascii="Times New Roman"/>
          <w:b w:val="false"/>
          <w:i w:val="false"/>
          <w:color w:val="000000"/>
          <w:sz w:val="28"/>
        </w:rPr>
        <w:t>
      2) снижать тарифы на услуги в период их действия в порядке, утвержденном уполномоченным органом;</w:t>
      </w:r>
    </w:p>
    <w:bookmarkEnd w:id="264"/>
    <w:bookmarkStart w:name="z291" w:id="265"/>
    <w:p>
      <w:pPr>
        <w:spacing w:after="0"/>
        <w:ind w:left="0"/>
        <w:jc w:val="both"/>
      </w:pPr>
      <w:r>
        <w:rPr>
          <w:rFonts w:ascii="Times New Roman"/>
          <w:b w:val="false"/>
          <w:i w:val="false"/>
          <w:color w:val="000000"/>
          <w:sz w:val="28"/>
        </w:rPr>
        <w:t>
      3) проводить техническое обслуживание и организовывать поверки приборов учета в порядке, установленном законодательством Республики Казахстан;</w:t>
      </w:r>
    </w:p>
    <w:bookmarkEnd w:id="265"/>
    <w:bookmarkStart w:name="z292" w:id="266"/>
    <w:p>
      <w:pPr>
        <w:spacing w:after="0"/>
        <w:ind w:left="0"/>
        <w:jc w:val="both"/>
      </w:pPr>
      <w:r>
        <w:rPr>
          <w:rFonts w:ascii="Times New Roman"/>
          <w:b w:val="false"/>
          <w:i w:val="false"/>
          <w:color w:val="000000"/>
          <w:sz w:val="28"/>
        </w:rPr>
        <w:t>
      4) своевременно и в полном объеме получать оплату за предоставленные услуги;</w:t>
      </w:r>
    </w:p>
    <w:bookmarkEnd w:id="266"/>
    <w:bookmarkStart w:name="z293" w:id="267"/>
    <w:p>
      <w:pPr>
        <w:spacing w:after="0"/>
        <w:ind w:left="0"/>
        <w:jc w:val="both"/>
      </w:pPr>
      <w:r>
        <w:rPr>
          <w:rFonts w:ascii="Times New Roman"/>
          <w:b w:val="false"/>
          <w:i w:val="false"/>
          <w:color w:val="000000"/>
          <w:sz w:val="28"/>
        </w:rPr>
        <w:t>
      5) беспрепятственного доступа своего представителя (при наличии служебного удостоверения) совместно с представителем Потребителя к водозаборному сооружению для проверки достоверности показаний приборов учета;</w:t>
      </w:r>
    </w:p>
    <w:bookmarkEnd w:id="267"/>
    <w:bookmarkStart w:name="z294" w:id="268"/>
    <w:p>
      <w:pPr>
        <w:spacing w:after="0"/>
        <w:ind w:left="0"/>
        <w:jc w:val="both"/>
      </w:pPr>
      <w:r>
        <w:rPr>
          <w:rFonts w:ascii="Times New Roman"/>
          <w:b w:val="false"/>
          <w:i w:val="false"/>
          <w:color w:val="000000"/>
          <w:sz w:val="28"/>
        </w:rPr>
        <w:t>
      6) рассматривать возможность поставки дополнительных объемов услуги, свыше предусмотренных в пункте 2 Договора, если это не потребует строительства дополнительных мощностей канала или его инфраструктуры.</w:t>
      </w:r>
    </w:p>
    <w:bookmarkEnd w:id="268"/>
    <w:bookmarkStart w:name="z295" w:id="269"/>
    <w:p>
      <w:pPr>
        <w:spacing w:after="0"/>
        <w:ind w:left="0"/>
        <w:jc w:val="both"/>
      </w:pPr>
      <w:r>
        <w:rPr>
          <w:rFonts w:ascii="Times New Roman"/>
          <w:b w:val="false"/>
          <w:i w:val="false"/>
          <w:color w:val="000000"/>
          <w:sz w:val="28"/>
        </w:rPr>
        <w:t>
      18. Поставщик обязан:</w:t>
      </w:r>
    </w:p>
    <w:bookmarkEnd w:id="269"/>
    <w:bookmarkStart w:name="z296" w:id="270"/>
    <w:p>
      <w:pPr>
        <w:spacing w:after="0"/>
        <w:ind w:left="0"/>
        <w:jc w:val="both"/>
      </w:pPr>
      <w:r>
        <w:rPr>
          <w:rFonts w:ascii="Times New Roman"/>
          <w:b w:val="false"/>
          <w:i w:val="false"/>
          <w:color w:val="000000"/>
          <w:sz w:val="28"/>
        </w:rPr>
        <w:t>
      1) обеспечить качественное, своевременное и бесперебойное предоставление услуг потребителю в соответствии с условиями Договора;</w:t>
      </w:r>
    </w:p>
    <w:bookmarkEnd w:id="270"/>
    <w:bookmarkStart w:name="z297" w:id="271"/>
    <w:p>
      <w:pPr>
        <w:spacing w:after="0"/>
        <w:ind w:left="0"/>
        <w:jc w:val="both"/>
      </w:pPr>
      <w:r>
        <w:rPr>
          <w:rFonts w:ascii="Times New Roman"/>
          <w:b w:val="false"/>
          <w:i w:val="false"/>
          <w:color w:val="000000"/>
          <w:sz w:val="28"/>
        </w:rPr>
        <w:t>
      2) вести учет и контроль качества и количества предоставляемых услуг, принимать своевременные меры по предупреждению и устранению нарушений предоставления услуг;</w:t>
      </w:r>
    </w:p>
    <w:bookmarkEnd w:id="271"/>
    <w:bookmarkStart w:name="z298" w:id="272"/>
    <w:p>
      <w:pPr>
        <w:spacing w:after="0"/>
        <w:ind w:left="0"/>
        <w:jc w:val="both"/>
      </w:pPr>
      <w:r>
        <w:rPr>
          <w:rFonts w:ascii="Times New Roman"/>
          <w:b w:val="false"/>
          <w:i w:val="false"/>
          <w:color w:val="000000"/>
          <w:sz w:val="28"/>
        </w:rPr>
        <w:t>
      3) предоставлять потребителю платежный документ на оплату предоставляемых услуг в срок до пятого числа месяца, следующего за расчетным периодом;</w:t>
      </w:r>
    </w:p>
    <w:bookmarkEnd w:id="272"/>
    <w:bookmarkStart w:name="z299" w:id="273"/>
    <w:p>
      <w:pPr>
        <w:spacing w:after="0"/>
        <w:ind w:left="0"/>
        <w:jc w:val="both"/>
      </w:pPr>
      <w:r>
        <w:rPr>
          <w:rFonts w:ascii="Times New Roman"/>
          <w:b w:val="false"/>
          <w:i w:val="false"/>
          <w:color w:val="000000"/>
          <w:sz w:val="28"/>
        </w:rPr>
        <w:t>
      4) уведомлять потребителей об изменении тарифов в сроки, установленные законодательством Республики Казахстан о естественных монополиях;</w:t>
      </w:r>
    </w:p>
    <w:bookmarkEnd w:id="273"/>
    <w:bookmarkStart w:name="z300" w:id="274"/>
    <w:p>
      <w:pPr>
        <w:spacing w:after="0"/>
        <w:ind w:left="0"/>
        <w:jc w:val="both"/>
      </w:pPr>
      <w:r>
        <w:rPr>
          <w:rFonts w:ascii="Times New Roman"/>
          <w:b w:val="false"/>
          <w:i w:val="false"/>
          <w:color w:val="000000"/>
          <w:sz w:val="28"/>
        </w:rPr>
        <w:t>
      5) принять меры по восстановлению качества и объема предоставляемых услуг по обоснованным претензиям потребителя в течение 24 часов;</w:t>
      </w:r>
    </w:p>
    <w:bookmarkEnd w:id="274"/>
    <w:bookmarkStart w:name="z301" w:id="275"/>
    <w:p>
      <w:pPr>
        <w:spacing w:after="0"/>
        <w:ind w:left="0"/>
        <w:jc w:val="both"/>
      </w:pPr>
      <w:r>
        <w:rPr>
          <w:rFonts w:ascii="Times New Roman"/>
          <w:b w:val="false"/>
          <w:i w:val="false"/>
          <w:color w:val="000000"/>
          <w:sz w:val="28"/>
        </w:rPr>
        <w:t>
      6) предупреждать потребителя не позднее, чем за 24 часа о производстве планово-предупредительных и ремонтных работ на каналах, связанных с прекращением подачи услуги. При этом Поставщик обязуется не допускать перерыва в подаче услуги потребителю более 72 часов;</w:t>
      </w:r>
    </w:p>
    <w:bookmarkEnd w:id="275"/>
    <w:bookmarkStart w:name="z302" w:id="276"/>
    <w:p>
      <w:pPr>
        <w:spacing w:after="0"/>
        <w:ind w:left="0"/>
        <w:jc w:val="both"/>
      </w:pPr>
      <w:r>
        <w:rPr>
          <w:rFonts w:ascii="Times New Roman"/>
          <w:b w:val="false"/>
          <w:i w:val="false"/>
          <w:color w:val="000000"/>
          <w:sz w:val="28"/>
        </w:rPr>
        <w:t>
      7) при осмотре систем, приборов учета, а также при снятии показаний приборов учета потребителя обеспечить предъявление своими работниками служебных удостоверений;</w:t>
      </w:r>
    </w:p>
    <w:bookmarkEnd w:id="276"/>
    <w:bookmarkStart w:name="z303" w:id="277"/>
    <w:p>
      <w:pPr>
        <w:spacing w:after="0"/>
        <w:ind w:left="0"/>
        <w:jc w:val="both"/>
      </w:pPr>
      <w:r>
        <w:rPr>
          <w:rFonts w:ascii="Times New Roman"/>
          <w:b w:val="false"/>
          <w:i w:val="false"/>
          <w:color w:val="000000"/>
          <w:sz w:val="28"/>
        </w:rPr>
        <w:t>
      8) уведомлять потребителя обо всех ожидаемых изменениях объемов оказания услуги.</w:t>
      </w:r>
    </w:p>
    <w:bookmarkEnd w:id="277"/>
    <w:bookmarkStart w:name="z304" w:id="278"/>
    <w:p>
      <w:pPr>
        <w:spacing w:after="0"/>
        <w:ind w:left="0"/>
        <w:jc w:val="left"/>
      </w:pPr>
      <w:r>
        <w:rPr>
          <w:rFonts w:ascii="Times New Roman"/>
          <w:b/>
          <w:i w:val="false"/>
          <w:color w:val="000000"/>
        </w:rPr>
        <w:t xml:space="preserve"> Глава 7. Ограничения Сторон</w:t>
      </w:r>
    </w:p>
    <w:bookmarkEnd w:id="278"/>
    <w:bookmarkStart w:name="z305" w:id="279"/>
    <w:p>
      <w:pPr>
        <w:spacing w:after="0"/>
        <w:ind w:left="0"/>
        <w:jc w:val="both"/>
      </w:pPr>
      <w:r>
        <w:rPr>
          <w:rFonts w:ascii="Times New Roman"/>
          <w:b w:val="false"/>
          <w:i w:val="false"/>
          <w:color w:val="000000"/>
          <w:sz w:val="28"/>
        </w:rPr>
        <w:t>
      19. Потребителю запрещается:</w:t>
      </w:r>
    </w:p>
    <w:bookmarkEnd w:id="279"/>
    <w:bookmarkStart w:name="z306" w:id="280"/>
    <w:p>
      <w:pPr>
        <w:spacing w:after="0"/>
        <w:ind w:left="0"/>
        <w:jc w:val="both"/>
      </w:pPr>
      <w:r>
        <w:rPr>
          <w:rFonts w:ascii="Times New Roman"/>
          <w:b w:val="false"/>
          <w:i w:val="false"/>
          <w:color w:val="000000"/>
          <w:sz w:val="28"/>
        </w:rPr>
        <w:t>
      1) переоборудовать сооружения систем и приборов учета без согласования с Поставщиком;</w:t>
      </w:r>
    </w:p>
    <w:bookmarkEnd w:id="280"/>
    <w:bookmarkStart w:name="z307" w:id="281"/>
    <w:p>
      <w:pPr>
        <w:spacing w:after="0"/>
        <w:ind w:left="0"/>
        <w:jc w:val="both"/>
      </w:pPr>
      <w:r>
        <w:rPr>
          <w:rFonts w:ascii="Times New Roman"/>
          <w:b w:val="false"/>
          <w:i w:val="false"/>
          <w:color w:val="000000"/>
          <w:sz w:val="28"/>
        </w:rPr>
        <w:t>
      2) нарушать имеющиеся схемы учета услуг;</w:t>
      </w:r>
    </w:p>
    <w:bookmarkEnd w:id="281"/>
    <w:bookmarkStart w:name="z308" w:id="282"/>
    <w:p>
      <w:pPr>
        <w:spacing w:after="0"/>
        <w:ind w:left="0"/>
        <w:jc w:val="both"/>
      </w:pPr>
      <w:r>
        <w:rPr>
          <w:rFonts w:ascii="Times New Roman"/>
          <w:b w:val="false"/>
          <w:i w:val="false"/>
          <w:color w:val="000000"/>
          <w:sz w:val="28"/>
        </w:rPr>
        <w:t>
      3) нарушать учет объемов оказанной услуги.</w:t>
      </w:r>
    </w:p>
    <w:bookmarkEnd w:id="282"/>
    <w:bookmarkStart w:name="z309" w:id="283"/>
    <w:p>
      <w:pPr>
        <w:spacing w:after="0"/>
        <w:ind w:left="0"/>
        <w:jc w:val="both"/>
      </w:pPr>
      <w:r>
        <w:rPr>
          <w:rFonts w:ascii="Times New Roman"/>
          <w:b w:val="false"/>
          <w:i w:val="false"/>
          <w:color w:val="000000"/>
          <w:sz w:val="28"/>
        </w:rPr>
        <w:t>
      Примечание. Под нарушением учета объемов оказанной услуги понимается срыв пломб, установленных на приборах учета, на задвижках, на фланцевых соединениях и на байпасах, установление приспособлений, искажающие показания прибора учета, неправильная эксплуатация прибора учета по сравнению с его паспортными характеристиками, уменьшение показаний прибора учета по сравнению с предыдущими показаниями, самовольное присоединение к системам Поставщика.</w:t>
      </w:r>
    </w:p>
    <w:bookmarkEnd w:id="283"/>
    <w:bookmarkStart w:name="z310" w:id="284"/>
    <w:p>
      <w:pPr>
        <w:spacing w:after="0"/>
        <w:ind w:left="0"/>
        <w:jc w:val="both"/>
      </w:pPr>
      <w:r>
        <w:rPr>
          <w:rFonts w:ascii="Times New Roman"/>
          <w:b w:val="false"/>
          <w:i w:val="false"/>
          <w:color w:val="000000"/>
          <w:sz w:val="28"/>
        </w:rPr>
        <w:t>
      20. Поставщику запрещается:</w:t>
      </w:r>
    </w:p>
    <w:bookmarkEnd w:id="284"/>
    <w:bookmarkStart w:name="z311" w:id="285"/>
    <w:p>
      <w:pPr>
        <w:spacing w:after="0"/>
        <w:ind w:left="0"/>
        <w:jc w:val="both"/>
      </w:pPr>
      <w:r>
        <w:rPr>
          <w:rFonts w:ascii="Times New Roman"/>
          <w:b w:val="false"/>
          <w:i w:val="false"/>
          <w:color w:val="000000"/>
          <w:sz w:val="28"/>
        </w:rPr>
        <w:t>
      1) отказывать в предоставлении регулируемых услуг добросовестным потребителям в связи с неоплатой недобросовестными потребителями использованного объема услуг;</w:t>
      </w:r>
    </w:p>
    <w:bookmarkEnd w:id="285"/>
    <w:bookmarkStart w:name="z312" w:id="286"/>
    <w:p>
      <w:pPr>
        <w:spacing w:after="0"/>
        <w:ind w:left="0"/>
        <w:jc w:val="both"/>
      </w:pPr>
      <w:r>
        <w:rPr>
          <w:rFonts w:ascii="Times New Roman"/>
          <w:b w:val="false"/>
          <w:i w:val="false"/>
          <w:color w:val="000000"/>
          <w:sz w:val="28"/>
        </w:rPr>
        <w:t>
      2) взимать за предоставленную услугу плату, превышающую установленную ведомством уполномоченного органа;</w:t>
      </w:r>
    </w:p>
    <w:bookmarkEnd w:id="286"/>
    <w:bookmarkStart w:name="z313" w:id="287"/>
    <w:p>
      <w:pPr>
        <w:spacing w:after="0"/>
        <w:ind w:left="0"/>
        <w:jc w:val="both"/>
      </w:pPr>
      <w:r>
        <w:rPr>
          <w:rFonts w:ascii="Times New Roman"/>
          <w:b w:val="false"/>
          <w:i w:val="false"/>
          <w:color w:val="000000"/>
          <w:sz w:val="28"/>
        </w:rPr>
        <w:t>
      3) требовать от потребителя оплаты услуг без предоставления соответствующих платежных документов;</w:t>
      </w:r>
    </w:p>
    <w:bookmarkEnd w:id="287"/>
    <w:bookmarkStart w:name="z314" w:id="288"/>
    <w:p>
      <w:pPr>
        <w:spacing w:after="0"/>
        <w:ind w:left="0"/>
        <w:jc w:val="both"/>
      </w:pPr>
      <w:r>
        <w:rPr>
          <w:rFonts w:ascii="Times New Roman"/>
          <w:b w:val="false"/>
          <w:i w:val="false"/>
          <w:color w:val="000000"/>
          <w:sz w:val="28"/>
        </w:rPr>
        <w:t>
      4) требовать оплаты предоставленных регулируемых услуг, не соответствующих требованиям качества регулируемых услуг, установленным государственными органами в пределах их компетенции.</w:t>
      </w:r>
    </w:p>
    <w:bookmarkEnd w:id="288"/>
    <w:bookmarkStart w:name="z315" w:id="289"/>
    <w:p>
      <w:pPr>
        <w:spacing w:after="0"/>
        <w:ind w:left="0"/>
        <w:jc w:val="both"/>
      </w:pPr>
      <w:r>
        <w:rPr>
          <w:rFonts w:ascii="Times New Roman"/>
          <w:b w:val="false"/>
          <w:i w:val="false"/>
          <w:color w:val="000000"/>
          <w:sz w:val="28"/>
        </w:rPr>
        <w:t>
      5) требовать от Потребителя заключения Договора на условиях приема Потребителем минимальных годовых объемов воды, за исключением случаев предусмотренных пунктом 32 Договора.</w:t>
      </w:r>
    </w:p>
    <w:bookmarkEnd w:id="289"/>
    <w:bookmarkStart w:name="z316" w:id="290"/>
    <w:p>
      <w:pPr>
        <w:spacing w:after="0"/>
        <w:ind w:left="0"/>
        <w:jc w:val="both"/>
      </w:pPr>
      <w:r>
        <w:rPr>
          <w:rFonts w:ascii="Times New Roman"/>
          <w:b w:val="false"/>
          <w:i w:val="false"/>
          <w:color w:val="000000"/>
          <w:sz w:val="28"/>
        </w:rPr>
        <w:t>
      При заключении Договора без условий приема Потребителем минимальных годовых объемов воды в Договор не включаются условия связанные с минимальными годовыми/месячными объемами воды.</w:t>
      </w:r>
    </w:p>
    <w:bookmarkEnd w:id="290"/>
    <w:bookmarkStart w:name="z317" w:id="291"/>
    <w:p>
      <w:pPr>
        <w:spacing w:after="0"/>
        <w:ind w:left="0"/>
        <w:jc w:val="both"/>
      </w:pPr>
      <w:r>
        <w:rPr>
          <w:rFonts w:ascii="Times New Roman"/>
          <w:b w:val="false"/>
          <w:i w:val="false"/>
          <w:color w:val="000000"/>
          <w:sz w:val="28"/>
        </w:rPr>
        <w:t>
      21. Сторонам запрещается совершать действия, ограничивающие права Сторон, либо нарушающие законодательство Республики Казахстан.</w:t>
      </w:r>
    </w:p>
    <w:bookmarkEnd w:id="291"/>
    <w:bookmarkStart w:name="z318" w:id="292"/>
    <w:p>
      <w:pPr>
        <w:spacing w:after="0"/>
        <w:ind w:left="0"/>
        <w:jc w:val="both"/>
      </w:pPr>
      <w:r>
        <w:rPr>
          <w:rFonts w:ascii="Times New Roman"/>
          <w:b w:val="false"/>
          <w:i w:val="false"/>
          <w:color w:val="000000"/>
          <w:sz w:val="28"/>
        </w:rPr>
        <w:t>
      22. Нарушения, указанные в пункте 19 настоящего Договора, оформляются соответствующими Актами и подписываются Сторонами.</w:t>
      </w:r>
    </w:p>
    <w:bookmarkEnd w:id="292"/>
    <w:bookmarkStart w:name="z319" w:id="293"/>
    <w:p>
      <w:pPr>
        <w:spacing w:after="0"/>
        <w:ind w:left="0"/>
        <w:jc w:val="left"/>
      </w:pPr>
      <w:r>
        <w:rPr>
          <w:rFonts w:ascii="Times New Roman"/>
          <w:b/>
          <w:i w:val="false"/>
          <w:color w:val="000000"/>
        </w:rPr>
        <w:t xml:space="preserve"> Глава 8. Ответственность Сторон</w:t>
      </w:r>
    </w:p>
    <w:bookmarkEnd w:id="293"/>
    <w:bookmarkStart w:name="z320" w:id="294"/>
    <w:p>
      <w:pPr>
        <w:spacing w:after="0"/>
        <w:ind w:left="0"/>
        <w:jc w:val="both"/>
      </w:pPr>
      <w:r>
        <w:rPr>
          <w:rFonts w:ascii="Times New Roman"/>
          <w:b w:val="false"/>
          <w:i w:val="false"/>
          <w:color w:val="000000"/>
          <w:sz w:val="28"/>
        </w:rPr>
        <w:t>
      23. Ответственность за надлежащее содержание оборудования возлагается на его собственника и определяется по границам раздела балансовой принадлежности.</w:t>
      </w:r>
    </w:p>
    <w:bookmarkEnd w:id="294"/>
    <w:bookmarkStart w:name="z321" w:id="295"/>
    <w:p>
      <w:pPr>
        <w:spacing w:after="0"/>
        <w:ind w:left="0"/>
        <w:jc w:val="both"/>
      </w:pPr>
      <w:r>
        <w:rPr>
          <w:rFonts w:ascii="Times New Roman"/>
          <w:b w:val="false"/>
          <w:i w:val="false"/>
          <w:color w:val="000000"/>
          <w:sz w:val="28"/>
        </w:rPr>
        <w:t>
      24. В случае неисполнения или ненадлежащего исполнения обязательств, предусмотренных Договором, виновная сторона возмещает другой стороне понесенные убытки в порядке, установленном гражданским законодательством Республики Казахстан.</w:t>
      </w:r>
    </w:p>
    <w:bookmarkEnd w:id="295"/>
    <w:bookmarkStart w:name="z322" w:id="296"/>
    <w:p>
      <w:pPr>
        <w:spacing w:after="0"/>
        <w:ind w:left="0"/>
        <w:jc w:val="both"/>
      </w:pPr>
      <w:r>
        <w:rPr>
          <w:rFonts w:ascii="Times New Roman"/>
          <w:b w:val="false"/>
          <w:i w:val="false"/>
          <w:color w:val="000000"/>
          <w:sz w:val="28"/>
        </w:rPr>
        <w:t>
      25. В случае просрочки платы за предоставленные услуги Потребитель, в соответствии с Договором, выплачивает неустойку по ставке рефинансирования, установленную Национальным Банком Республики Казахстан от суммы просроченной задолженности, действующей на день уплаты этих сумм, за каждый день просрочки, но не более суммы основного долга.</w:t>
      </w:r>
    </w:p>
    <w:bookmarkEnd w:id="296"/>
    <w:bookmarkStart w:name="z323" w:id="297"/>
    <w:p>
      <w:pPr>
        <w:spacing w:after="0"/>
        <w:ind w:left="0"/>
        <w:jc w:val="both"/>
      </w:pPr>
      <w:r>
        <w:rPr>
          <w:rFonts w:ascii="Times New Roman"/>
          <w:b w:val="false"/>
          <w:i w:val="false"/>
          <w:color w:val="000000"/>
          <w:sz w:val="28"/>
        </w:rPr>
        <w:t>
      В случае несвоевременного и некачественного предоставления услуги Поставщик, в соответствии с Договором выплачивает неустойку в размере не более 1,5 кратной ставки рефинансирования Национального Банка Республики Казахстан от суммы неоказанной услуги, действующей на день уплаты этих сумм.</w:t>
      </w:r>
    </w:p>
    <w:bookmarkEnd w:id="297"/>
    <w:bookmarkStart w:name="z324" w:id="298"/>
    <w:p>
      <w:pPr>
        <w:spacing w:after="0"/>
        <w:ind w:left="0"/>
        <w:jc w:val="both"/>
      </w:pPr>
      <w:r>
        <w:rPr>
          <w:rFonts w:ascii="Times New Roman"/>
          <w:b w:val="false"/>
          <w:i w:val="false"/>
          <w:color w:val="000000"/>
          <w:sz w:val="28"/>
        </w:rPr>
        <w:t>
      Установление размера неустойки производится при заключении Договора с потребителем. Началом срока начисления неустойки является 26 число месяца, следующего за расчетным периодом, если иное не оговорено соглашением Сторон.</w:t>
      </w:r>
    </w:p>
    <w:bookmarkEnd w:id="298"/>
    <w:bookmarkStart w:name="z325" w:id="299"/>
    <w:p>
      <w:pPr>
        <w:spacing w:after="0"/>
        <w:ind w:left="0"/>
        <w:jc w:val="both"/>
      </w:pPr>
      <w:r>
        <w:rPr>
          <w:rFonts w:ascii="Times New Roman"/>
          <w:b w:val="false"/>
          <w:i w:val="false"/>
          <w:color w:val="000000"/>
          <w:sz w:val="28"/>
        </w:rPr>
        <w:t>
      26. Если невозможность для Поставщика предоставить потребителю услугу наступила по вине других лиц, состоящих с Поставщиком в договорных отношениях, ответственность перед потребителем несет Поставщик.</w:t>
      </w:r>
    </w:p>
    <w:bookmarkEnd w:id="299"/>
    <w:bookmarkStart w:name="z326" w:id="300"/>
    <w:p>
      <w:pPr>
        <w:spacing w:after="0"/>
        <w:ind w:left="0"/>
        <w:jc w:val="both"/>
      </w:pPr>
      <w:r>
        <w:rPr>
          <w:rFonts w:ascii="Times New Roman"/>
          <w:b w:val="false"/>
          <w:i w:val="false"/>
          <w:color w:val="000000"/>
          <w:sz w:val="28"/>
        </w:rPr>
        <w:t>
      27. Уплата неустойки (пени) не освобождает Стороны от выполнения обязательств по Договору.</w:t>
      </w:r>
    </w:p>
    <w:bookmarkEnd w:id="300"/>
    <w:bookmarkStart w:name="z327" w:id="301"/>
    <w:p>
      <w:pPr>
        <w:spacing w:after="0"/>
        <w:ind w:left="0"/>
        <w:jc w:val="both"/>
      </w:pPr>
      <w:r>
        <w:rPr>
          <w:rFonts w:ascii="Times New Roman"/>
          <w:b w:val="false"/>
          <w:i w:val="false"/>
          <w:color w:val="000000"/>
          <w:sz w:val="28"/>
        </w:rPr>
        <w:t>
       28. По соглашению Сторон возможна отсрочка по начислению пени Потребителю, при его письменном обращении.</w:t>
      </w:r>
    </w:p>
    <w:bookmarkEnd w:id="301"/>
    <w:bookmarkStart w:name="z328" w:id="302"/>
    <w:p>
      <w:pPr>
        <w:spacing w:after="0"/>
        <w:ind w:left="0"/>
        <w:jc w:val="left"/>
      </w:pPr>
      <w:r>
        <w:rPr>
          <w:rFonts w:ascii="Times New Roman"/>
          <w:b/>
          <w:i w:val="false"/>
          <w:color w:val="000000"/>
        </w:rPr>
        <w:t xml:space="preserve"> Глава 9. Обстоятельства непреодолимой силы</w:t>
      </w:r>
    </w:p>
    <w:bookmarkEnd w:id="302"/>
    <w:bookmarkStart w:name="z329" w:id="303"/>
    <w:p>
      <w:pPr>
        <w:spacing w:after="0"/>
        <w:ind w:left="0"/>
        <w:jc w:val="both"/>
      </w:pPr>
      <w:r>
        <w:rPr>
          <w:rFonts w:ascii="Times New Roman"/>
          <w:b w:val="false"/>
          <w:i w:val="false"/>
          <w:color w:val="000000"/>
          <w:sz w:val="28"/>
        </w:rPr>
        <w:t>
      29. Стороны освобождаются от ответственности за неисполнение или не 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создается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w:t>
      </w:r>
    </w:p>
    <w:bookmarkEnd w:id="303"/>
    <w:bookmarkStart w:name="z330" w:id="304"/>
    <w:p>
      <w:pPr>
        <w:spacing w:after="0"/>
        <w:ind w:left="0"/>
        <w:jc w:val="both"/>
      </w:pPr>
      <w:r>
        <w:rPr>
          <w:rFonts w:ascii="Times New Roman"/>
          <w:b w:val="false"/>
          <w:i w:val="false"/>
          <w:color w:val="000000"/>
          <w:sz w:val="28"/>
        </w:rPr>
        <w:t>
      В случае наступления обстоятельств непреодолимой силы, Стороны в течение пяти рабочих дней с даты их наступления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непреодолимой силы, подтвержденных соответствующей уполномоченной организацией Республики Казахстан.</w:t>
      </w:r>
    </w:p>
    <w:bookmarkEnd w:id="304"/>
    <w:bookmarkStart w:name="z331" w:id="305"/>
    <w:p>
      <w:pPr>
        <w:spacing w:after="0"/>
        <w:ind w:left="0"/>
        <w:jc w:val="both"/>
      </w:pPr>
      <w:r>
        <w:rPr>
          <w:rFonts w:ascii="Times New Roman"/>
          <w:b w:val="false"/>
          <w:i w:val="false"/>
          <w:color w:val="000000"/>
          <w:sz w:val="28"/>
        </w:rPr>
        <w:t>
      30.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305"/>
    <w:bookmarkStart w:name="z332" w:id="306"/>
    <w:p>
      <w:pPr>
        <w:spacing w:after="0"/>
        <w:ind w:left="0"/>
        <w:jc w:val="both"/>
      </w:pPr>
      <w:r>
        <w:rPr>
          <w:rFonts w:ascii="Times New Roman"/>
          <w:b w:val="false"/>
          <w:i w:val="false"/>
          <w:color w:val="000000"/>
          <w:sz w:val="28"/>
        </w:rPr>
        <w:t>
      В случае, если обстоятельства непреодолимой силы будут длиться три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тридцати календарных дней произвести все взаиморасчеты по Договору.</w:t>
      </w:r>
    </w:p>
    <w:bookmarkEnd w:id="306"/>
    <w:bookmarkStart w:name="z333" w:id="307"/>
    <w:p>
      <w:pPr>
        <w:spacing w:after="0"/>
        <w:ind w:left="0"/>
        <w:jc w:val="left"/>
      </w:pPr>
      <w:r>
        <w:rPr>
          <w:rFonts w:ascii="Times New Roman"/>
          <w:b/>
          <w:i w:val="false"/>
          <w:color w:val="000000"/>
        </w:rPr>
        <w:t xml:space="preserve"> Глава 10. Общие положения и разрешение споров</w:t>
      </w:r>
    </w:p>
    <w:bookmarkEnd w:id="307"/>
    <w:bookmarkStart w:name="z334" w:id="308"/>
    <w:p>
      <w:pPr>
        <w:spacing w:after="0"/>
        <w:ind w:left="0"/>
        <w:jc w:val="both"/>
      </w:pPr>
      <w:r>
        <w:rPr>
          <w:rFonts w:ascii="Times New Roman"/>
          <w:b w:val="false"/>
          <w:i w:val="false"/>
          <w:color w:val="000000"/>
          <w:sz w:val="28"/>
        </w:rPr>
        <w:t>
      31. Договор оказания услуг по подаче воды по каналам заключается с Потребителем в индивидуальном порядке.</w:t>
      </w:r>
    </w:p>
    <w:bookmarkEnd w:id="308"/>
    <w:bookmarkStart w:name="z335" w:id="309"/>
    <w:p>
      <w:pPr>
        <w:spacing w:after="0"/>
        <w:ind w:left="0"/>
        <w:jc w:val="both"/>
      </w:pPr>
      <w:r>
        <w:rPr>
          <w:rFonts w:ascii="Times New Roman"/>
          <w:b w:val="false"/>
          <w:i w:val="false"/>
          <w:color w:val="000000"/>
          <w:sz w:val="28"/>
        </w:rPr>
        <w:t>
      32.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bookmarkEnd w:id="309"/>
    <w:bookmarkStart w:name="z336" w:id="310"/>
    <w:p>
      <w:pPr>
        <w:spacing w:after="0"/>
        <w:ind w:left="0"/>
        <w:jc w:val="both"/>
      </w:pPr>
      <w:r>
        <w:rPr>
          <w:rFonts w:ascii="Times New Roman"/>
          <w:b w:val="false"/>
          <w:i w:val="false"/>
          <w:color w:val="000000"/>
          <w:sz w:val="28"/>
        </w:rPr>
        <w:t>
      Стороны предпринимают все усилия для урегулирования всех споров путем переговоров.</w:t>
      </w:r>
    </w:p>
    <w:bookmarkEnd w:id="310"/>
    <w:bookmarkStart w:name="z337" w:id="311"/>
    <w:p>
      <w:pPr>
        <w:spacing w:after="0"/>
        <w:ind w:left="0"/>
        <w:jc w:val="both"/>
      </w:pPr>
      <w:r>
        <w:rPr>
          <w:rFonts w:ascii="Times New Roman"/>
          <w:b w:val="false"/>
          <w:i w:val="false"/>
          <w:color w:val="000000"/>
          <w:sz w:val="28"/>
        </w:rPr>
        <w:t>
      33. В случае не достижения согласия все споры и разногласия по Договору разрешаются в судах по месту нахождения ответчика.</w:t>
      </w:r>
    </w:p>
    <w:bookmarkEnd w:id="311"/>
    <w:bookmarkStart w:name="z338" w:id="312"/>
    <w:p>
      <w:pPr>
        <w:spacing w:after="0"/>
        <w:ind w:left="0"/>
        <w:jc w:val="both"/>
      </w:pPr>
      <w:r>
        <w:rPr>
          <w:rFonts w:ascii="Times New Roman"/>
          <w:b w:val="false"/>
          <w:i w:val="false"/>
          <w:color w:val="000000"/>
          <w:sz w:val="28"/>
        </w:rPr>
        <w:t>
      Стороны имеют право расторгнуть Договор в порядке, установленном гражданским законодательством Республики Казахстан.</w:t>
      </w:r>
    </w:p>
    <w:bookmarkEnd w:id="312"/>
    <w:bookmarkStart w:name="z339" w:id="313"/>
    <w:p>
      <w:pPr>
        <w:spacing w:after="0"/>
        <w:ind w:left="0"/>
        <w:jc w:val="both"/>
      </w:pPr>
      <w:r>
        <w:rPr>
          <w:rFonts w:ascii="Times New Roman"/>
          <w:b w:val="false"/>
          <w:i w:val="false"/>
          <w:color w:val="000000"/>
          <w:sz w:val="28"/>
        </w:rPr>
        <w:t>
      34. Отношения Сторон, вытекающие из Договора и не урегулированные им, регулируются гражданским законодательством Республики Казахстан.</w:t>
      </w:r>
    </w:p>
    <w:bookmarkEnd w:id="313"/>
    <w:bookmarkStart w:name="z340" w:id="314"/>
    <w:p>
      <w:pPr>
        <w:spacing w:after="0"/>
        <w:ind w:left="0"/>
        <w:jc w:val="both"/>
      </w:pPr>
      <w:r>
        <w:rPr>
          <w:rFonts w:ascii="Times New Roman"/>
          <w:b w:val="false"/>
          <w:i w:val="false"/>
          <w:color w:val="000000"/>
          <w:sz w:val="28"/>
        </w:rPr>
        <w:t>
      35. Договор составляется в двух экземплярах на казахском и русском языках по одному экземпляру для каждой Стороны.</w:t>
      </w:r>
    </w:p>
    <w:bookmarkEnd w:id="314"/>
    <w:bookmarkStart w:name="z341" w:id="315"/>
    <w:p>
      <w:pPr>
        <w:spacing w:after="0"/>
        <w:ind w:left="0"/>
        <w:jc w:val="both"/>
      </w:pPr>
      <w:r>
        <w:rPr>
          <w:rFonts w:ascii="Times New Roman"/>
          <w:b w:val="false"/>
          <w:i w:val="false"/>
          <w:color w:val="000000"/>
          <w:sz w:val="28"/>
        </w:rPr>
        <w:t>
      36. По соглашению Сторон Договор дополняется другими условиями, не противоречащими типовому Договору и законодательству Республики Казахстан.</w:t>
      </w:r>
    </w:p>
    <w:bookmarkEnd w:id="315"/>
    <w:bookmarkStart w:name="z342" w:id="316"/>
    <w:p>
      <w:pPr>
        <w:spacing w:after="0"/>
        <w:ind w:left="0"/>
        <w:jc w:val="both"/>
      </w:pPr>
      <w:r>
        <w:rPr>
          <w:rFonts w:ascii="Times New Roman"/>
          <w:b w:val="false"/>
          <w:i w:val="false"/>
          <w:color w:val="000000"/>
          <w:sz w:val="28"/>
        </w:rPr>
        <w:t>
      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силу со дня его регистрации.</w:t>
      </w:r>
    </w:p>
    <w:bookmarkEnd w:id="316"/>
    <w:bookmarkStart w:name="z343" w:id="317"/>
    <w:p>
      <w:pPr>
        <w:spacing w:after="0"/>
        <w:ind w:left="0"/>
        <w:jc w:val="left"/>
      </w:pPr>
      <w:r>
        <w:rPr>
          <w:rFonts w:ascii="Times New Roman"/>
          <w:b/>
          <w:i w:val="false"/>
          <w:color w:val="000000"/>
        </w:rPr>
        <w:t xml:space="preserve"> Глава 11. Срок действия Договора</w:t>
      </w:r>
    </w:p>
    <w:bookmarkEnd w:id="317"/>
    <w:bookmarkStart w:name="z344" w:id="318"/>
    <w:p>
      <w:pPr>
        <w:spacing w:after="0"/>
        <w:ind w:left="0"/>
        <w:jc w:val="both"/>
      </w:pPr>
      <w:r>
        <w:rPr>
          <w:rFonts w:ascii="Times New Roman"/>
          <w:b w:val="false"/>
          <w:i w:val="false"/>
          <w:color w:val="000000"/>
          <w:sz w:val="28"/>
        </w:rPr>
        <w:t>
      37. Договор вступает в силу с 00:00 часов (по времени города Астана) "___" _____ 20__ года и действует до 24:00 часов "___" _______20___года.</w:t>
      </w:r>
    </w:p>
    <w:bookmarkEnd w:id="318"/>
    <w:bookmarkStart w:name="z345" w:id="319"/>
    <w:p>
      <w:pPr>
        <w:spacing w:after="0"/>
        <w:ind w:left="0"/>
        <w:jc w:val="both"/>
      </w:pPr>
      <w:r>
        <w:rPr>
          <w:rFonts w:ascii="Times New Roman"/>
          <w:b w:val="false"/>
          <w:i w:val="false"/>
          <w:color w:val="000000"/>
          <w:sz w:val="28"/>
        </w:rPr>
        <w:t>
      С учетом полного их выполнения в части взаиморасчетов.</w:t>
      </w:r>
    </w:p>
    <w:bookmarkEnd w:id="319"/>
    <w:bookmarkStart w:name="z346" w:id="320"/>
    <w:p>
      <w:pPr>
        <w:spacing w:after="0"/>
        <w:ind w:left="0"/>
        <w:jc w:val="both"/>
      </w:pPr>
      <w:r>
        <w:rPr>
          <w:rFonts w:ascii="Times New Roman"/>
          <w:b w:val="false"/>
          <w:i w:val="false"/>
          <w:color w:val="000000"/>
          <w:sz w:val="28"/>
        </w:rPr>
        <w:t>
      38. Срок действия Договора продлевается на определенный срок с уточнением объема передачи услуги, если одна из сторон заявит об этом за тридцать календарных дней до окончания срока действия Договора. Продление срока договора оформляется дополнительным соглашением к Договору.</w:t>
      </w:r>
    </w:p>
    <w:bookmarkEnd w:id="320"/>
    <w:bookmarkStart w:name="z347" w:id="321"/>
    <w:p>
      <w:pPr>
        <w:spacing w:after="0"/>
        <w:ind w:left="0"/>
        <w:jc w:val="both"/>
      </w:pPr>
      <w:r>
        <w:rPr>
          <w:rFonts w:ascii="Times New Roman"/>
          <w:b w:val="false"/>
          <w:i w:val="false"/>
          <w:color w:val="000000"/>
          <w:sz w:val="28"/>
        </w:rPr>
        <w:t>
      При отсутствии заявления одной из сторон о прекращении или изменении договора по окончании срока, он считается продленным на тот же срок и на тех же условиях, какие были предусмотрены договором.</w:t>
      </w:r>
    </w:p>
    <w:bookmarkEnd w:id="321"/>
    <w:bookmarkStart w:name="z348" w:id="322"/>
    <w:p>
      <w:pPr>
        <w:spacing w:after="0"/>
        <w:ind w:left="0"/>
        <w:jc w:val="left"/>
      </w:pPr>
      <w:r>
        <w:rPr>
          <w:rFonts w:ascii="Times New Roman"/>
          <w:b/>
          <w:i w:val="false"/>
          <w:color w:val="000000"/>
        </w:rPr>
        <w:t xml:space="preserve"> Глава 12. Реквизиты Сторон</w:t>
      </w:r>
    </w:p>
    <w:bookmarkEnd w:id="322"/>
    <w:p>
      <w:pPr>
        <w:spacing w:after="0"/>
        <w:ind w:left="0"/>
        <w:jc w:val="both"/>
      </w:pPr>
      <w:bookmarkStart w:name="z349" w:id="323"/>
      <w:r>
        <w:rPr>
          <w:rFonts w:ascii="Times New Roman"/>
          <w:b w:val="false"/>
          <w:i w:val="false"/>
          <w:color w:val="000000"/>
          <w:sz w:val="28"/>
        </w:rPr>
        <w:t>
      Поставщик: ________________ Потребитель: ________________</w:t>
      </w:r>
    </w:p>
    <w:bookmarkEnd w:id="323"/>
    <w:p>
      <w:pPr>
        <w:spacing w:after="0"/>
        <w:ind w:left="0"/>
        <w:jc w:val="both"/>
      </w:pPr>
      <w:r>
        <w:rPr>
          <w:rFonts w:ascii="Times New Roman"/>
          <w:b w:val="false"/>
          <w:i w:val="false"/>
          <w:color w:val="000000"/>
          <w:sz w:val="28"/>
        </w:rPr>
        <w:t>___________________________ ____________________________</w:t>
      </w:r>
    </w:p>
    <w:p>
      <w:pPr>
        <w:spacing w:after="0"/>
        <w:ind w:left="0"/>
        <w:jc w:val="both"/>
      </w:pPr>
      <w:r>
        <w:rPr>
          <w:rFonts w:ascii="Times New Roman"/>
          <w:b w:val="false"/>
          <w:i w:val="false"/>
          <w:color w:val="000000"/>
          <w:sz w:val="28"/>
        </w:rPr>
        <w:t>___________________________ ____________________________</w:t>
      </w:r>
    </w:p>
    <w:p>
      <w:pPr>
        <w:spacing w:after="0"/>
        <w:ind w:left="0"/>
        <w:jc w:val="both"/>
      </w:pPr>
      <w:r>
        <w:rPr>
          <w:rFonts w:ascii="Times New Roman"/>
          <w:b w:val="false"/>
          <w:i w:val="false"/>
          <w:color w:val="000000"/>
          <w:sz w:val="28"/>
        </w:rPr>
        <w:t>___________________________ 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