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c2d2" w14:textId="830c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1 декабря 2022 года № ҚР ДСМ-150 "Об утверждении перечня лекарственных средств, подлежащих ценовому регулированию для оптовой и розничной реализации"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ноября 2024 года № 91. Зарегистрирован в Министерстве юстиции Республики Казахстан 6 ноября 2024 года № 35336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 декабря 2022 года № ҚР ДСМ-150 "Об утверждении перечня лекарственных средств, подлежащих ценовому регулированию для оптовой и розничной реализации" (зарегистрирован в Реестре государственной регистрации нормативных правовых актов под № 30944)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подлежащих ценовому регулированию для оптовой и розничной реализации, утвержденный приложением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средств, подлежащих ценовому регулированию для оптовой и розничной реализации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Артезан Фарма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FDP Medlac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Медлак Фарма Италия Ко.,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75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"Фармтехнология",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ЛП-№002762-РГ-KZ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 EasyTab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 НВ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Исследовательский Институт Химического Разнообразия,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"Донгкук Фармасьютикал Ко., Лтд.",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"Донгкук Фармасьютикал Ко., Лтд.",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АВИДОКСИМ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Авилан-Л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Индкеми Хелс Спешиалитис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 SR®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Лимитед,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АДЕНОПРОСИН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–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ЛП-№000436-РГ-KZ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–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ABDI IBRAHIM,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РК-ЛС-0№009638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Нанг Куанг Фармасьютикал Ко. Лтд.,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Азеласвитае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 Мануфактуринг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АЗЕТГИЛ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 Лтд,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 Лтд,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Биодил Фармасьютикалс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BEXIMCO PHARMACEUTICALS LTD.,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Привате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Привате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азота, медицинский газ, сжатый 800 ppm (об./об.)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Messer Austria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Биотехнолоджес Инк.,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ЛП-№003785-РГ-KZ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Оил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масляные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Акинзео®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Хелсинн Байрекс Фармасьютикалс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С.М.Б. Технолоджи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С.М.Б. Технолоджи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Акридоферон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Продукао Фармасьютика до Бразил Лтда,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НаноАлванд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 F. Hoffmann-La Roche Ltd,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ЛП-№000150-ГП-KZ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 Драг Деливери Солишэнс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Алмовитае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 Мануфактуринг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Бисопролол/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экстракт жидкий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Алхеми Медицина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 Хелскеа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Алтейка Артериум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&amp; Ко. КГ.,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Киндева Драг Деливери Лтд.,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Киндева Драг Деливери Лтд.,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Капс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Капс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Капс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Альфахолин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дисперсии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Гилеад Сайенсиз, Инк,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"Научно-производственный центр "Борщаговский Химико-фармацевтический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Амбролитин®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Скопье, РЕСПУБЛИКА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Скопье, РЕСПУБЛИКА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Аметронид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ПенСеф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ПенСеф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Амрия Фармасьютикал Индастриз,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(липидный комплекс)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(липидный комплекс)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ЛП-№003121-РГ-KZ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Дрогенбос СА, Бельгия; Лаборатории Безен Интернасьональ,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ЛП-№000983-РГ-KZ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масляный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Антиполлин полынь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Бурли,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ректальный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VAMFARMA S.R.L,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ректальный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Ню. Фа. Дем.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Анузол-Фармаприм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Фарбил Вальтроп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(0.9 % раствор натрия 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в предварительно наполненных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СЕРВЬЕ РУС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ЛП-№000156-ГП-KZ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"АРПИМЕД",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4% Инибса с эпинефрином 1:100.000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ИНИБСА,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Артикаина гидрохлорид 4 % ХЮОНС с эпинефрином (1 : 100 000), раствор для инъекций в картриджах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Хюонс Ко., ЛТД.,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Артлегиа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ТРБ Фарма С.А., АРГЕНТИНА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сахаром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 Без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Аскорутин-МБФ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ЛП-№003148-РГ-KZ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ЛП-№004220-РГ-KZ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кардио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кардио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Атектура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Индакатерол+мометазон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С.А, Испания; Солвиас АГ, Швейцария; Фарманалитика С.А, Швейцария; 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ЛП-№004391-РГ-KZ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ФАРМЕКС ГРУП,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Афобазол®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Фабомотизол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"Фармстандарт-Лексредства", (ОАО "Фармстандарт-Лексредства"),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АФОБАЗОЛ®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Фабомотизол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Алтайвитамины,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ЛП-№003942-РГ-KZ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Бавенсио®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Resilience US, Inc,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назальная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Haleon CH SARL,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Виталипид Н детский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эмульсии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Алькала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 детский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"НПФ "МАТЕРИА МЕДИКА ХОЛДИНГ",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БАНБАКТ®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Элизиум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 Сдн. Бхд, МАЛАЙЗИЯ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государственное бюджетное научное учреждение "Федеральный научный центр исследований и разработки иммунобиологических препаратов им. М.П. Чумакова РАН" (ФГБНУ "ФНЦИРИП им. М.П. Чумакова РАН"),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Беневрон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ЛП-№002109-РГ-KZ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 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Алтайвитамины,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 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завод, ЭСТОНИЯ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Беротек®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Бепотастин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Бетривис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 коктейльно-фруктовым вкусом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малины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Бианли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Биденза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Интернейшнл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Интернэшнл Пвт.Лтд,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Интернэшнл Пвт.Лтд,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интенс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Биматопрост-Фарматен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ФАРМСТАНДАРТ-БИОЛЕК,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 Дженерикс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Бифидумбактерин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орального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Экополис,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БЛЕМИШ®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БОЛИOFF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Бом-Бенге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Бонабласт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Сервисэз Лтд,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"Научно-производственный центр "Борщаговский химико-фармацевтический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Хюгель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Хюгель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Хюгель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Бронхитол-ГЕН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Фармаксис Лтд., АВСТРАЛИЯ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Гелтек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Гелтек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вакцина для профилактики дифтерии, столбняка, коклюша (бесклеточная) адсорбированная жидкая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дифтерии, столбняка, коклюша (бесклеточная)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Байолоджикалз, Франция; 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вакцина для профилактики дифтерии, столбняка, коклюша (бесклеточная) адсорбированная жидкая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Мяты перечной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Перца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БЦЖ-медак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внутрипузырного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Билтховен Биологикалс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В12 Хорус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Вагид-CL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Вагинальные 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BLISS GVS PHARMA LTD,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Кевельт, ЭСТОНИЯ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H-бене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ТрайплФарм,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ТрайплФарм,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Германия; Берингер Ингельхайм Фарма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ЛП-№001278-ГП-KZ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Варденафил-КРКА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ЛП-№000113-РГ-KZ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вакцина против ветряной оспы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Орифарм Мануфэкчуринг Поланд Сп. з 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Васталома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Фармалан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В-ГАММА НЕЙРО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Фармасьютикал Мануфактуринг Ко. Лтд., ИОРДАНИЯ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Велпанат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Берлимед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в комплекте с растворителем (1 % раствор лидокаина гидрохлорида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Абемациклиб/абемациклиб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Инк, ПУЭРТО-РИКО; Элай Лилли энд Компани, Соединенные Штаты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Вертасорт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Пероральные диспергируемые 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Aktiengesellschaft Байер Веймар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ЛП-№001547-ГП-KZ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Актив ХониМед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Гвайфенезин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Проктер &amp; Гэмбл Мануфакчуринг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Вилдапрайд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Вилтепсо®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Вилтоларсен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ФУДЗИ ЯКУХИН Ко., Лтд. Тояма Фактори,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Лион,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Медикер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Винпотропил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Ковекс,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 форте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Винпоцетин–ТК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(микронизированный), этинилэстрадиол (микронизированный)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ЛП-№000061-РГ-KZ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Strides Pharma Science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Фармила-Теа Фармацевтичи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Виротиномид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Вирофо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Адефовира дипивоксил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Вистабель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Аллерган Фармасьютикалз Айэрлэнд,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Франция; Фармация и Апджон Кампани ЭлЭлСи, Соединенные Штаты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Вобэнзим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 Эмульсионс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Haleon CH SARL,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Haleon CH SARL,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Урунлери,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Dragenopharm Apotheker Püschl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ЛП-№003786-РГ-KZ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Кацуяма Плант,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ЛП-№000331-РГ-KZ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ЛЛС,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ЛЛС,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Гардасил®9, вакцина против вируса папилломы человека 9-валентная рекомбинантная (типов 6, 11, 16, 18, 31, 33, 45, 52, 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ЛЛС,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Санаи ве Тиджарет А.О.,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Тепение Фарма энд Косметикс,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Гентасепт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для вагинального или ректального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для вагинального или ректального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ГЕПАМЕТИОН®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 КОМП. ХЕЕЛЬ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"ИНДАР",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и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и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Биолоджичи Италия Лабораториз С. Р. 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подорожника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исландского мха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исландского мха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Противокашлевые препараты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ЛП-№000482-РГ-KZ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внутрисуставного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130/0.4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Гинелайф Иодин™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вагинальный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Chimico Farmaceutico “A. Sella” S.r.l.,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Гинипрал®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Гинкор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Гинокапс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Афатиниба дималеат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ЛП-№000555-ГП-KZ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Секвифенадин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Гларитус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KAMADA LTD.,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ГЛИАП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Словения; Novartis Pharma Produktions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ЛП-№005299-РГ-KZ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Лиоконтракт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– 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"Фармация 2010",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научно-производственный комплекс Биотики,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Глиятон®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Синьцзянская фармацевтическая компания Хуашидань,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Карнитина оротат, антитоксическая фракция экстракта печени, пиридоксина гидрохлорид, цианокобаламин, аденина гидрохлорид, рибофлавин, бифенилдиметилдикарбоксилат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"Абди Ибрахим Глобал Фарм", Казахстан; Celltrion Pharm. Inc.,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ЛП-№003587-РГ-KZ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ГорлоИН®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ЕАО,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(апельсин)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(лимон)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 с фруктозой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Фирн 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Давалинди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Лэбораторис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Фармасьютикалз,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ДАЛМЕВИН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Далтракс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Абакавир/долутегравир/ламивудин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ЛП-№003159-РГ-KZ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Фзе, ОБЪЕДИНЕННЫЕ АРАБСКИЕ ЭМИРАТЫ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Фзе, ОБЪЕДИНЕННЫЕ АРАБСКИЕ ЭМИРАТЫ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Фзе, ОБЪЕДИНЕННЫЕ АРАБСКИЕ ЭМИРАТЫ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Дезаминоокситоцин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Фармасьютиси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Дексаполькорт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 Илач Сан. Лтд. Сти.,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 - Б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Демотон-Б12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ДЕНЬВИТ D3 ИММУНО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ДЕНЬВИТ D3 ИММУНО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Унитер Ликвид Мануфактуринг,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действия, делимые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высвобождения, делимые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Дезоксирибонуклеат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Иммуннолекс,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Дезоксирибонуклеат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Иммуннолекс,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NORMON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Детрапрокт®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Лидокаин/флуоцинолона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ректальный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Симвис Фармсьютикалс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ЛП-№000915-ГП-KZ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Дефламол®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Франция; ООО "СЕРВЬЕ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ЛП-№000359-РГ-KZ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 Турбо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Диане®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Наари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Cyndea Pharma,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НПФ МАТЕРИА МЕДИКА ХОЛДИНГ,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Диециклен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Эмульсионный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Эмульсионный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Тейка Фармасьютикал Ко Лтд,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ЛП-№004143-РГ-KZ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ЛП-№004728-РГ-KZ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ЛП-№005205-РГ-KZ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Динодес™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введения, местного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Х.Уриач и Компанья,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ДИСТРЕПТАЗА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БИОМЕД-ЛЮБЛИН Вытвурня Суровиц и Щепенэк Спулка Акцыйна,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и подкожного введения пролонгированного действия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Довпрела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Доксиламин-КМ®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Долутегравир, эмтрицитабин и 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РОТТАФАРМ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Биологичи Италия Лабораториз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ЛП-№002236-РГ-KZ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ДОРТИМОЛ-DF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Доспрей®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ЛП-№002089-РГ-KZ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Занохемия Фармацойтика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Астреа Фонтен,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Дукресса®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"Абди Ибрахим Глобал 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FARMA, SA,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 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Лабораторис ЛЕОН ФАРМА, СА,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Терапевтические системы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для внутривенного введения в комплекте с растворителем - вода для инъекций стерильная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 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серная простая - 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NEURAXPHARM PHARMACEUTICALS, SL,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Подорожника сок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"Бурли",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Зафрилла®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Лискате Фармасьютикал Сервисез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GlaxoSmithKline Consumer Healthcare South Africa (Pty) Limited, ЮЖНО-АФРИКАНСКАЯ РЕСПУБЛИКА (ЮАР)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Aspen Bad Oldesloe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Зербакса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Стери-Фарма, ЛЛС,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Зербакса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Стери-Фарма, ЛЛС,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Зеркалин® Интенсив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Фармасьютикал Сервисес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Фармасьютикал Сервисес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Завод С,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Зиларги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наружного применения в комплекте с растворителем и аппликатором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БЕЙЛИ-КРЕАТ,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Иммакуле Лайфсайнсиз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 Operations UK Limited,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и Сие.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Польша Сп.з.о.о.,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Иберогаст®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Штайгервальд Арцнаймиттельверк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"Cashet Pharmaceuticals Pvt. Ltd.", при "Alkem Laboratories Ltd",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"Cashet Pharmaceuticals Pvt. Ltd.", при "Alkem Laboratories Ltd",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тутти-фрутти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тутти-фрутти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ИВЕРЗАК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Ивкер®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Велнесс Компани,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ФаРес® 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парабульбарного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Лавифарм СА,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БКРС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 "МИКРОХИМ",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 "МИКРОХИМ",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 "МИКРОХИМ",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 Антуса,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Ексельвижен,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Илпио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Телмисартан/Индапамид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Чехия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Илсира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ЛП-№003711-РГ-KZ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Суиндон Зайдис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"НПФ "МАТЕРИА МЕДИКА ХОЛДИНГ",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LLC, СОЕДИНЕЕННЫЕ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ЛЛС, ПУЭРТО-РИКО (СОЕДИНЕННЫЕ ШТАТЫ АМЕРИКИ)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ЛЛС, ПУЭРТО-РИКО (СОЕДИНЕННЫЕ ШТАТЫ АМЕРИКИ)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ЛЛС, ПУЭРТО-РИКО (СОЕДИНЕННЫЕ ШТАТЫ АМЕРИКИ)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Индовазин®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Присайс Биофарма Пвт.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Хэлзкэа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ЮНИ-ФАРМА КЛЕОН ТСЕТИС ФАРМАСЬЮТИКАЛ ЛАБОРАТОРИЕЗ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вакцина дифтерийно-столбнячная бесклеточная коклюшная, комбинированная с вакциной против гепатита В рекомбинантной, вакциной против полимиелита инактивированной и вакциной против Haemophilus influenzae тип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 + Hib (вакцина для профилактики дифтерии, столбняка, коклюша (бесклеточная), полиомиелита (инактивированная) и инфекции, вызываемой Haemophilus influenzae тип b конъюгированная (адсорбированная))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дифтерии, столбняка, коклюша (бесклеточная), полиомиелита (инактивированная) и инфекции, вызываемой Haemophilus influenzae тип b конъюгированная (адсорбированная))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БЕЛЬГИЯ; ГлаксоСмитКляйн Байолоджикалз,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ЛП-№000085-РГ-KZ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 (вакцина для профилактики дифтерии, столбняка,коклюша (бесклеточная),полиомиелита(инактивированная) и инфекции,вызываемой Haemophilus influenzae тип b конъюгированная (адсорбированная))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"Фармстандарт-Лексредства", (ОАО "Фармстандарт-Лексредства"),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Синдан-Фарма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Синдан-Фарма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ИРС®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Ибса Фармасьютицы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Йомоги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Йонделис®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Онколоджи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КОМФОРТЕ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Флекаинид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Флекаинид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Кайлина®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внутриматочная терапевтическая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оротат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Кальдерол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Кандисилк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Канизон®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Капегард-500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Шилпа Медикэа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ЛП-№000385-РГ-KZ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завод, ЭСТОНИЯ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Каптоприл-Боримед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 ПЛЮС®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 ПЛЮС®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Casen Recordati,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концентрата, предназначенного для получения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КАТАЗОЛ-DF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"Ромфарм Компани С.Р.Л.",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Каффетин Леди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Nectar Lifesciences Ltd. (Unit-VI),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Кверцетин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TTY Биофарм компани Лтд., ТАЙВАНЬ (КИТАЙ); Janssen Pharmaceutica NV,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Таблетки-лиофилизат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Свиндон Зидис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Кетальдек-ТК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Генвеон Илач Санаи ве Тикарет Аноним Сиркети,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Фармасьютикалс Н.Т.М.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Лабесфал Лабораториос Алмиро,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Спешиал Продакт’с Лайн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Хандонг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ЛП-№000571-РГ-KZ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Джеил Хэлз Саинс,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Фампридин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Лтд, СИНГАПУР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Ирландия (Карлоу),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Индхеми Хэлс Спешиалитес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Индхеми Хэлс Спешиалитес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со вкусом апельсина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АС, НОРВЕГИЯ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АБИОГЕН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КЛАСТОИД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РОКСАЛЛ Медисин Эспанья,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СЕН РЕМИ,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Клензит-C MS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4000 + Симетикон + [Калия хлорид + Кислота лимонная + Натрия сульфат + Натрия хлорид + Натрия цитрат]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СИГМАР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ЛП-№000480-РГ-KZ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Климадинон®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 ЭНЕМА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Клиндабиокс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КЛИОН®- Д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Клопиксол-акуфаз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Хиперион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Глицерофит®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Калефит®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КМ-Метрофит®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КОВИФОР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КИЕВСКИЙ ВИТАМИННЫЙ ЗАВОД,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КИЕВСКИЙ ВИТАМИННЫЙ ЗАВОД,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"БИОФАРМА",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(0.5 % раствор лидокаина гидрохлорида)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инфузии и ингаляций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Germany Eberbach GmbH (Ответственный за содержимое капсулы и наполнение капсул),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 (Ответственный за покрытие капсулы),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Germany Eberbach GmbH (Ответственный за содержимое капсулы и наполнение капсул),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 (Ответственный за покрытие капсулы),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Germany Eberbach GmbH (Ответственный за содержимое капсулы и наполнение капсул),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 (Ответственный за покрытие капсулы),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Зинген,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КОНФУНДУС®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Хелзка Лимитед Т/А Ивакс Фармасьютикалз ЮК,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Хелзка Лимитед Т/А Ивакс Фармасьютикалз ЮК,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– Тева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- Тева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Франция; ООО "СЕРВЬЕ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ЛП-№000306-ГП-KZ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Корактив-ВМ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Коргликон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делимые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КоронаВак, вакцина против COVID-19 (Vero Cell),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Лайф Сайанс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Фармакосмос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Коэнзим 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Дендрон Брэндс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40000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ЛП-№002038-РГ-KZ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ЛП-№003309-ГП-KZ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Франц Келер Хеми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вакцина против дифтерии и столбняка (педиатрическая)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 Ночь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таблеток покрытых оболочкой и таблеток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ГАСТРОБЕНЕ ДВОЙНОГО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– Липофит®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 и краснухи живая аттенуированная лиофилизированная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 и краснухи живая аттенуированная лиофилизированная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Лаеннек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Джапан Био Продактс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Хэлскеа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Хэлскеа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ЛП-№001487-ГП-KZ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Лактофильтрум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Haleon CH SARL,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жевательные/диспергируемые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жевательные/диспергируемые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жевательные/диспергируемые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жевательные/диспергируемые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жевателные /диспергируемые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Соединенные Штаты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Интернейшнл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Лантиген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Брушеттини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ЛАСТАВИН АМ ПЛЮС 10/160/12.5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ЛАСТАВИН АМ ПЛЮС 10/320/25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ЛАСТАВИН АМ ПЛЮС 5/160/25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ROMPHARM COMPANY S.R.L.,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Латопрост 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(микроэмульсия)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ЛП-№000776-РГ-KZ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Продукао Фармасьютика до Бразил Лтда,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Левомак®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"Фармация 2010",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Леворест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Иммакуле Лайфсайнсиз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или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или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PHARMATHEN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Ноноксинол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АМКАФАРМ Фармасьютикал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Фармахеми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ЛП-№000070-РГ-KZ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 ви Тик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Лесфаль®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К. Синдан - Фарма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Преноксдиазин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Ливониб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Интернейшнл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Ливтенсити™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СТС ЛЛС,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ГТЗ 100/12.5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ГТЗ 50/12.5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ЛИЗОБАКТ ДУО®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АО, БОСНИЯ И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"СКОПИНФАРМ",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"СКОПИНФАРМ",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Даиичи Санкио Еуроп, ГмбХ ГЕРМАНИЯ, 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Лиотон® 1000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Локатоп® 0.1 %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 Люкс Псориасис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Гомеопатический оральный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Апотека Инк.,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Лоноскар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 Pharma Jordan, ИОРДАНИЯ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 + [типирацил]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Ко., Лтд., Япония; Лаборатории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 "ЛХ"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ЛОРИТИС 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Unichem Laboratories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Unichem Laboratories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ЛУНИЗОЛ–сановель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БИОФАРМА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НерФарМа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Лэбораториз Айрлэнд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Магнефар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МайДэкла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"Фармация 2010",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Mylan Laboratories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ЛП-№005035-РГ-KZ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Велпатасвир/софосбувир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ЛП-№004341-РГ-KZ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Макромицин® 3.0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МАКСОТРОПИЛ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Мактривир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Мевак ACYW, вакцина менингококковая групп ACYW135 полисахаридная лиофилизированная (очищенная)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Юйси Валвакс Байотехнолоджи Ко.,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МЕГВАЛ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инъекций/инфузий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таблеток и таблеток вагинальных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Медулак-WM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Адэр Фармасьютиклс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Адэр Фармасьютиклс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 ФОРТЕ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МЕЛАКСЕН®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МЕЛАТОНИЯ®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(Ampoule Injectable Facility),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Биофарм,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 - Лекфарм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Healthcare Germany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Eugia Pharma Specialities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Eugia Pharma Specialities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БРУКС СТЕРИСАЙНС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Л.Молтени и К. дей Ф. Лии Аллити Сочиета ди Езерчицио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Метеоспазмил®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и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"ВИВА 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"ВИВА 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Нижфарм,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Фармасеутика (Португалия)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Фармасеутика (Португалия)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МЕТРОМИКОН-НЕО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Алькала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Толперизон+[Лидокаин]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Венгрия; АО "ГЕДЕОН РИХТЕР-РУС", Россия; 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ЛП-№000473-ГП-KZ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Тех Ко. Лтд,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Тех Ко. Лтд,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Сингл Мембер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Сингл Мембер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МИКОЗИСФРИ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нанесения на слизистую оболочку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лак для ногтей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Strides Pharma Science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Орлеан,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Продукао Фармасьютика до Бразил Лтда,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Сантоника,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Милотарг®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Гемтузумаб озогамицин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Фармасьютикал Дивижн оф Вайет Холдингз ЭлЭлСи,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Моно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внутриматочная терапевтическая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Пентозана полисульфат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Стерил-Ген Лайф Саенсиз (П)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внутрипузырного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внутрипузырного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внутрипузырного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 Ресурс Зижу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Норджин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Лок-Бета Фармасьютикалс (I)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МОНОКЕТО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педиатрические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Мотерис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МУКАЛТИН®, сироп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Мукоза 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мультиБик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гемодиализа/гемофильтрации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Медикал Кеа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мультиБик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гемодиализа/гемофильтрации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Медикал Кеа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мышьяка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Фебра Пти Лтд, АВСТРАЛИЯ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 В12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младенцев и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Апотекс, Инк,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Нанотропил ® ново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Фонтурацетам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"ОХФК",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для интраназального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Лимитед,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йодид131I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ядерной физики" Министерства энергетики Республики Казахстан,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 131 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ядерной физики" Министерства энергетики Республики Казахстан,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пертехнетат 99m Tc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ядерной физики" Министерства энергетики Республики Казахстан,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Синьцзянская фармацевтическая компания Хуашидань,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Синьцзянская фармацевтическая компания Хуашидань,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Синьцзянская фармацевтическая компания Хуашидань,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изотонический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Лиоконтракт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Лиоконтракт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Фармапат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ЛП-№000067-РГ-KZ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НЕЙРОДАР®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НЕЙРОДАР®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НЕЙРОКОБАЛ®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Медитокс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Медитокс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Медитокс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"Рафарма",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ЛП-№002998-РГ-KZ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Неладекс-НС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Неогриппин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Глазные, назальные и ушные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 дексаметазоном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Неуробекс®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 Актавис Индонезия, ИНДОНЕЗИЯ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 лекарственные резинки Морозная мята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 лекарственные резинки Морозная мята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НИКОТИНАБС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Нимез-100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Конъюгированная вакцина против менингококковой инфекции серогрупп A, C, W-135, Y*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ЛП-№002177-РГ-KZ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 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"Озон",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"Тернофарм",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ЛП-№003064-РГ-KZ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Эй.Би.Си.Фармасьютици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Фармасьютикал Индастриз,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Продукао Фармасьютика до Бразил Лтда,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Нозейлин-НС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Франция; ООО "СЕРВЬЕ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Франция; ООО "СЕРВЬЕ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Ко., Лтд.,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ЛП-№000922-ГП-KZ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НОСтоп-ТК (NOStop-ТК)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 ЗАО,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Алкала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 лайфсайнсез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накожного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Индастрис,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Овумикс®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Элеа Фоеникс С.А., АРГЕНТИНА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 + Тенофовира алафенамид +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КАНАДА; 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ЛП-№000474-РГ-KZ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Хэлскэа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Окомистин®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"ИНФАМЕД К",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"Kelun-Kazpharm"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ЛП-№004271-РГ-KZ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Оксипрогестерона капронат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масляный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Продуктионсгес.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NAPROD LIFE SCIENCES PVT.​LTD.,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 ЗАО,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Груп Саглик Урунлери Илачлари Сан ве Тик.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Онкаспар®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Лиофилизейшн Сервисез оф Нью Инглэнд Инк.,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ЛП-№000545-ГП-KZ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Ораблок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Перрель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Ораблок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Перрель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ОРИКСО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ОРИКСО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ОРНИЛАТЕКС®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ПЛЮС 20/5/12.5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ПЛЮС 40/10/12.5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ПЛЮС 40/5/12.5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20/12.5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40/12.5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завод, ЭСТОНИЯ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ЛП-№003138-РГ-KZ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Остеогенон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Офломак-200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АО, по лицензии Дайчи Санкио Ко. Лтд,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Катахром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Паклиолл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Паксловид®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Паксловид®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Дойчленд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Паксловид®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Паллада-НС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Палохалт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Палоносетрон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аспарагинат и магния аспарагинат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ЛП-№001204-ГП-KZ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ПАНАШ®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"Тернофарм",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ПАНТА.ЗОЛ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Пантакаинд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Пантовигар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"ПЛП "ЖАНАФАРМ",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Парацетамол- 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Бушу Фармасьютикалс Лтд, завод Мисато,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Париситол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Илак Санай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слоевища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Слоевища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ПАСК-натрий 5.52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научное учреждение "Институт биоорганической химии Национальной академии наук Беларуси",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Пеметрексед-Виста солют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"Kelun-Kazpharm"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"Kelun-Kazpharm"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"Kelun-Kazpharm"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"Kelun-Kazpharm"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Пен-Герпевир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в комплекте с суспензией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Ферринг-Лечива,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Перметриновая мазь с бактерицидом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Фармацевтикалс (Китай)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Пилобакт®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набор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ПНЕВМОСИЛ, конъюгированная полисахаридная вакцина против пневмококковой инфекции (адсорбированная), 10-валентная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Полайви®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Фармасьютикалз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Полаксин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Полькодерм ТЦ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Посиформин®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Биброкатол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Праксбайнд®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Превенар® 20 (вакцина пневмококковая полисахаридная конъюгированная инактивированная 20-валентная адсорбированная)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- унд Хандельсгезелльшафт 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c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Франция; ООО "СЕРВЬЕ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ЛП-№000386-РГ-KZ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Фармацевтический завод ЭГИС, Венгрия; ООО "Сервье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ЛП-№000215-РГ-KZ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Прексетил 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Франция; ООО "СЕРВЬЕ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ЛП-№000574-ГП-KZ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+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ЛП-№000569-ГП-KZ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Интернешнл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Интернешнл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Интернешнл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Привитусс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Вити Фармасеутиси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Приорикс-Тетра вакцина против кори, эпидемического паротита, краснухи и ветряной оспы, живая аттенуированная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в предварительно наполненном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Прополиса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ПРОСТАДАРТ-ТД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 АЦ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МБНПК "Цитомед",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"Фармацевтический завод "БИОФАРМА",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Продукао Фармасьютика до Бразил Лтда,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ПРОТЕФЛАЗИД®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"Экофарм",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ПРОТЕФЛАЗИД®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"Экофарм",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Псило-Бальзам®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инфильтрации и периневральной инъекции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Перрель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Райзодег®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РАНВЭК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M/s. The Madras Pharmaceuticals,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Рапамун®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Фармасьютикалз,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Ган&amp;Ли Фармасьютикалс,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РЕАМБЕРИН®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инфузий, в комплекте с растворителем - водой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 С.Л.У,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 С.Л.У,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AMW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Резогам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Przedsiebiorstwo Produkcji Farmaceutycznej HASCO-LEK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Сайенсыз,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Сайенсыз,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Сайенсыз,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Релпакс®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Ремсима®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Ремунде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желатиновые 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Сан.ве.Тидж.А.Ш.,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ЛП-№002495-РГ-KZ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ментоловым вкусом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без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мятные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Респеро Миртол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Кишечнорастворимые капсулы,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Поль-Боскамп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Респикс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ИТС ФАРМА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Aspiro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ЛП-№004090-РГ-KZ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Aspiro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ЛП-№004784-РГ-KZ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парабульбарного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Фармасьютикал Сервисес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АКТИВ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Acme Generics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Acme Generics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Acme Generics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Acme Generics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Розеофунгин–АС®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микробиология,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ЛП-№000901-РГ-KZ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Хелф Кейр Сервисез Мадрид, С.А.У.,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Ротарикс (моновалентная человеческая живая аттенуированная вакцина жидкая для профилактики ротавирусной инфекции)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ротавирусной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Ротарикс®, моновалентная человеческая живая аттенуированная вакцина жидкая для профилактики ротавирусной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РотаТек, ротавирусная вакцина живая, оральная, пентавалентная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ЛЛС,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ЛДП - Лабораториос Торлан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(1 % раствор лидокаина гидрохлорида 3.5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Румалайя®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Велнесс Компани,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ЛЛС, 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ЛЛС, 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ЛЛС, 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апельсиновым вкусом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Сайбинкью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Аброцитиниб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Дойчленд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ЛП-№001123-ГП-KZ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Саксенда®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"Фармация 2010",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Сальбутамол-Фармстандарт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Юнинг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Дижон,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Дижон,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Австрия; Новартис Фармасьютика С.А., Испания; 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ЛП-№003529-РГ-KZ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Сантабрим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Сафнело®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Nijmegen B.V.,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Свич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Synthon Hispania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Хенгруи Фармасьютикал Ко., Лтд,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СЕЛЕПИД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жировая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Сенна-Зерде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с адреналином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с адреналином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СЕРСЕНЦА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"Ромфарм Компани С.Р.Л.",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Диеногест/этинилэстрадиол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ЛП-№001640-ГП-KZ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Симбринза*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Симеспасмил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Фармасьютикал Солюшнз ЛЛС,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Фармасьютикал Солюшнз ЛЛС,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комплекте с растворителем (диэтаноламин)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Амман Фармасьютикалс Индастриас, ИОРДАНИЯ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Синтерсеп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Синуфорте® спрей интраназальный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интраназального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Реиг Джофре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Chemigroup France,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Скувига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Скувига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периферический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Ивермектин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Галдерма,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Польфарма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Солковагин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Бельгия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Бельгия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Бельгия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"Рубикон",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Фармасьютикалз,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Pfleger Arzneimittel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Флороглюцинол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 ОРО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Спазмомен®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Отилония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Спаскупрель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(вакцина антирабическая для человека)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Лиаонинг Ченг Да Биотехнолоджи Кo.,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Лиоконтракт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интратекального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ППД Девелопмент, ЛП, Соединенные Штаты; Ренессанс Лейквуд ЛЛС, Соединенные Штаты; Янссен-Силаг Мануфэкчуринг, ЛЛС, Соединенные Штаты; Янссен Орто ЛЛС, Соединенные Штаты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Фарбил Вальтроп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государственное унитарное предприятие "Санкт-Петербургский научно-исследовательский институт вакцин и сывороток и предприятие по производству бактерийных препаратов" Федерального медико-биологического агентства (ФГУП СПбНИИВС ФМБА России),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(0.5 % раствор лидокаина гидрохлорида)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Старфлю-75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Фарма Сайнз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Карнатака Антибиотикс &amp;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Aktiengesellschaft 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ЛП-№000334-ГП-KZ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Гексэтидин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Босналек, БОСНИЯ И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СТОПАНГИН ПЛЮС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Стопангин-Тева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Гексэтидин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слизистой оболочки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Стрезам®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Стрепфен® Интенсив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меда и лимона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ротовой полости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Научно-производственная фирма МИКРОХИМ,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Строцит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Сульфаргин®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Медикэйр Байосайенс Лабораториз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Медикэйр Байосайенс Лабораториз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Джазира Фармасьютикал Индастриз, по лицензии Астеллас Фарма Инк., Япония,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ИНТЕСТИ БАКТЕРИОФАГ ЖИДКИЙ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 бактериофаг жидкий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приема внутрь, местного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бактериофаг жидкий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раствор для приема внутрь, местного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Сцембликс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ЛП-№001723-ГП-KZ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Jiangsu Hengrui Pharmaceuticals Co., Ltd.,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 Фармасьютикал Лабораториес, ИНДОНЕЗИЯ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Интернэшнл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СмитКляйнБичем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Аллмед (Пвт)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Экcцелла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ЛП-№000625-ГП-KZ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ТАЛИМУС 0.1%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ЛП-№004267-РГ-KZ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Талц™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 противоинфекционных препаратов,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Шига компании "Сантен Фармасьютикалз Ко., Лтд",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 -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ANNORA PHARMA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Тезспире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Amgen Manufacturing Ltd,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ТрайплФарм,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ТрайплФарм,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Тексаред®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Генсента Илач Санаи ви Тикарет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ЭЛЛАС А.О.,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Корден Фарма Фрибург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Корден Фарма Фрибург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ТЕЛАТРИ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40/12.5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80/12.5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внутривенного введения,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"НПФ "МАТЕРИА МЕДИКА ХОЛДИНГ",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фумарат, Ламивудин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фумарат, Эмтрицитабин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Валента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Валента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Doppel Farmaceutici S.R.L.,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ЛП-№002081-ГП-KZ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Тержинан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вакцина (адсорбированная) против дифтерии, столбняка, коклюша (бесклеточная) и полиомиелита (инактивированная)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Тенелиглиптин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 Operations UK Ltd (trading as Glaxo Wellcome Operations), Соединенное Королевство; Glaxo Wellcome, S.A., Испания;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ЛП-№000857-РГ-KZ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ТИГЕНА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Поликлоналс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ТИОДЕКСА®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БВ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Мануфакчуринг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Гамельн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Иодид натрия ТироТоп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 (131I)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Институт Изотопов,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Фармасьютикалс Инк.,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El Masnou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ЭДЕФАРМ,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 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 без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апельсина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Вест-Вард Колумбус Инк.,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Лаборатории Ирланд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Астреа Фонтен,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СА Стерил Оперейшенс (Пти) Лтд, ЮЖНО-АФРИКАНСКАЯ РЕСПУБЛИКА (ЮАР)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-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Manufacturing Research Services Inc. (PMRS),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Manufacturing Research Services Inc. (PMRS),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Manufacturing Research Services Inc. (PMRS),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в комплекте с растворителем – бактериостатической водой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Траумель®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Треконди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Треконди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c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Прайвит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гидрохлорид, раствор для инъекций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гидрохлорид, раствор для инъекций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ТРИВЕДОН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"Абди Ибрахим Глобал Фарм" Республика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Три-зидин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ТРИКОЗ ER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ТРИКОРТИН®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Триметабол®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в комплекте с раствором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Х.Уриач и Компанья,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Тримспа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ТРОБАКС-DF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Тровит-В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Троделви®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Сацитузумаб говитекан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БиЭсПи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Тромборедуктин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Вольфратсгаузен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ЛЕККО,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Привате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 цветки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- Зерде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противогриппозная расщепленная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Healthcare Germany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Healthcare Germany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Убихинон 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Вакцина гриппозная четырехвалентная инактивированная расщепленная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ФОРТ,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Уро-Ваксом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 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 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Фармасьютичи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Санека Фармасьютикалз,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линия продукта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Лимитед,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Лимитед,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Genzyme Ireland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ЛП-№000039-РГ-KZ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Файберлекс со вкусом апельсина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Файберлекс со вкусом фруктов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Файберлекс c натуральным вкусом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в комплекте с растворителем (0.9 % раствор натрия 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GR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Шемино,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Миристалкония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ФАСТЕНАЛ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Фаттиодол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Этиодированное масло (этиловые эфиры йодированных жирных кислот масла семян мака)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Dongkook Pharmaceutical Co., Ltd.,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ЛП-№003216-РГ-KZ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Фезам®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0.5/2.5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2/10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 Skopje,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 Skopje,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карбоксимальтоза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СТЕРОП С/А,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 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Эль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и сахарной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 (Индия)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Фиксдуал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раствор от кашля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Флавамед®Макс раствор от кашля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Флуимуцил-антибиотик 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ингаляций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ФЛУРБО®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Лабораториум Санитатис,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Флутинап 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 Медика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в комплекте с ингалятором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 Медика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Флю-М (Вакцина гриппозная инактивированная расщепленная)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государственное унитарное предприятие "Санкт-Петербургский научно-исследовательский институт вакцин и сывороток и предприятие по производству бактерийных препаратов" Федерального медико-биологического агентства (ФГУП СПбНИИВС ФМБА России),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ФОРКАЛ®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Пролголимаб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Huons BioPharma Co., Ltd.,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ООО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Фосфалюгель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УРСО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Френаг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Фтордезоксиглюкоза18F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Флудезоксиглюкоза (18F)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ядерной физики" Министерства энергетики Республики Казахстан,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Фулвафит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лекарственный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местного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взрослый, инактивированная вакцина против гепатита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Хайкал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глубионат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Амброксол/амброксол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ЛП-№000407-ГП-KZ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Биофарма Корпорейшн,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ХЕТРОКАР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 Вакцина против гепатита А (диплоидная клетка человека), инактивированная,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Нурер,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Мicrohim,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ЛП-№000038-РГ-KZ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 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"Галичфарм",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Холензим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 Артра®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 Артра®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растворитель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Б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Р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Цеколин, вакцина против вируса папилломы человека бивалентная (типы 16, 18), рекомбинантная,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Сямынь Инновакс Биотек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ЦЕРВИКОН®-ДИМ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Дииндолилметан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Цереглиа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ЛП-№000348-РГ-KZ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"Казахская фармацевтическая компания "МЕДСЕРВИС ПЛЮС",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ПАУ 2,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Цефавора®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 PARENTERALS LTD,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ЦЕФЕПИМ-АВИМЕД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 ве Тидж. А. 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Лтд. (Юнит-VI),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Лтд. (Юнит-VI),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Цибор® 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Бемипарин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готовом заполненном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Рови Фарма Индастриал Сервисез,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Цибор® 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Бемипарин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готовом заполненном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Рови Фарма Индастриал Сервисез,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Цибор® 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Бемипарин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готовом заполненном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Рови Фарма Индастриал Сервисез,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"Научно-производственный центр "Борщаговский Химико-фармацевтический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лак для ногтей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Лабораториоз СЕРРА ПАМИЕЗ,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Цитопросан®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 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Стекловидное тело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Эдолкето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Эдюрант®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Janssen-Cilag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ЛП-№005252-РГ-KZ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Эзиклен®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 ИЛАЧ САН. ЛТД.СТИ,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Сайенсис (Р)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+ лизиноприл + 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Венгрия; АО "ГЕДЕОН РИХТЕР -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ЛП-№001991-ГП-KZ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ЭКЗОРОЛФИНЛАК®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лекарственный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Экофурил®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Экофуцин 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Этакриновая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Эксдиар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Эксэмптия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"ПСК Фарма",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ЛП-№003767-РГ-KZ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Элевит® Пронаталь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ЭЛЕЛАЙСО®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Элетриптана гидробромид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Меньюфекчеринг,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Фармасьютикалс, Ирландия; 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ЛП-№004285-РГ-KZ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Элкоцин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Элсульфавирин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Исследовательский Институт Химического Разнообразия,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ФАРМАЦЕУТИКАЛС Н.Т.М.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Эмкон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Энерзейр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+ индакатерол + 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С.А., Испания; 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Технолоджи (Айрлэнд) Анлимитед Компани,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Энспринг®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Энтерол®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Энтерол®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АО, БОСНИЯ И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АО, БОСНИЯ И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АО, БОСНИЯ И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Bora Pharmaceutical Services Inc.,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D2)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Эргоцетал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ЛЛС, ПУЭРТО-РИКО (СОЕДИНЕННЫЕ ШТАТЫ АМЕРИКИ)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Эдмонд Фарма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ЗЕТА ФАРМАЦЕУТИЦИ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Салметерол/флутиказон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ЛП-№004730-РГ-KZ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ЛЛС, 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Индустриа Кимика и Фармацевтика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капли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(эмульсия)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КЕА СЕРВИСЕЗ МАДРИД, С.А.У.,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форте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и Сие.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 Аналитиш Лабораториум Дейвен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 Аналитиш Лабораториум Дейвен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рекомбинантная вакцина для профилактики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ЭлДжи Кем., ЛТД.,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Эукарбон®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Фабрика Монтавит Гес.м.б.Х,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Эфлейра®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Нетакимаб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Сультамициллин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Ю-ТРИП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Улинастатин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