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9c70" w14:textId="5b69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исполняющего обязанности Министра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4 ноября 2024 года № 361. Зарегистрирован в Министерстве юстиции Республики Казахстан 5 ноября 2024 года № 35332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исполняющего обязанности Министра транспорта и коммуникаций Республики Казахстан и Министерства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 № 361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исполняющего обязанности Министра транспорта и коммуникаций Республики Казахстан и Министерства по инвестициям и развитию Республик Казахстан,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 в Реестре государственной регистрации нормативных правовых актов под № 8950):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перевозке лиц с инвалидностью автомобильным транспортом,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На передней и задней частях инватакси устанавливаются опознавательные знаки в виде квадрата "Лицо с инвалидностью" и изображением символа дорожного знака, указанного в пункте 7.17 Дорожных знаков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Государственные органы и учреждения обеспечивают доступ к парковкам на территории своих административных зданий для инватакси с опознавательными знаками "Лицо с инвалидностью", осуществляющих посадку, высадку или ожидающих лиц с инвалидностью.";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Государственный социальный заказ размещается в организации, имеющей в наличии инватакси, условия для работы персонала, необходимого для оказания услуг, в том числе диспетчерскую службу, предназначенную для приема заказов от лиц с инвалидностью, оснащенную не менее двумя телефонными номерами для приема заявок, оборудованных устройством, обеспечивающим возможность записи телефонных переговоров для контроля качества и количества оказываемых услуг, включая сотовую связь и посредством сети Интернет для приема заявок.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Требования, предъявляемые к оказанию услуги инватакси, оговариваются в договоре о выполнении государственного социального заказа, который в том числе включает: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 и пунктов назначения для предоставления услуг инватакси, согласно приложению 1 к настоящим Правилам (далее – Перечень);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работы инватакси в дневное и ночное время в течение суток, выходные и праздничные дни;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населенный пункт, где осуществляется перевозка инватакси и располагается диспетчерская служба, а также за которым закрепляются автотранспортные средства организации, оказывающей услуги инватакси;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инватакси оказываются лицам с инвалидностью, имеющим постоянную регистрацию по месту жительства в населенном пункте, где осуществляется перевозка инватакси;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организация, оказывающая услуги инватакси обеспечивает лицам с инвалидностью доступность услуг инватакси, ее зданий и сооружений (при наличии), информации по обслуживанию, создает необходимые удобства и условия при оказании им услуг инватакси.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Организация, оказывающая услуги инватакси выполняет требования, предусмотренные договором о выполнении государственного социального заказа.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оказании услуги инватакси: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перевозки лиц с инвалидностью, передвигающихся на кресло-колясках и (или) не имеющих возможность самостоятельного передвижения, используются автотранспортные средства, оснащенные специальным гидравлическим или выдвижным (раскладывающим) устройством для посадки и высадки, и приспособлениями для фиксации кресел-колясок;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перевозки лиц с инвалидностью, имеющих возможность самостоятельного передвижения и не использующих кресло-коляски" допускается использование автотранспортных средств, не оснащенных специальным гидравлическим или выдвижным (раскладывающим) устройством для посадки и высадки, и приспособлениями для фиксации кресел-колясок.";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26-1 и 26-2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Не допускается перевозка инватакси детей с инвалидностью до 12 лет при отсутствии специального детского удерживающего устройства или иных средств, позволяющих пристегнуть ребенка с помощью ремней безопасности, предусмотренных конструкцией инватакси, а на переднем сидении инватакси при отсутствии специального детского удерживающего устройства.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Местный исполнительный орган ежемесячно в срок до 5 числа месяца, следующего за отчетным периодом, осуществляет сбор маршрутных листов по форме согласно приложению 2 к настоящим Правилам, имеющих фактические подписи лиц с инвалидностью, подтверждающие выполненные работы инватакси, а также записей заявок лиц с инвалидностью для подтверждения качества и количества оказываемых услуг.";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Показаниями к оказанию услуги инватакси лицам с инвалидностью и детям с инвалидностью являются: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медицинские показания и противопоказания к предоставлению услуг индивидуального помощника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- Министра труда и социальной защиты населения Республики Казахстан от 30 июня 2023 года № 288 "Об утверждении Правил предоставления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инвалидностью" (зарегистрирован в Реестре государственной регистрации нормативных правовых актов под № 32994);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медико-социальные показания и противопоказания к предоставлению протезно-ортопедической помощи, технических вспомогательных (компенсаторных) средств и специальных средств передвижения согласно пункту 5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287 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 в Реестре государственной регистрации нормативных правовых актов под № 32993);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диагноз "Расстройство аутистического спектра F84.0-F84.5", диагноз "Умственная отсталость F70-F79", с наличием в структуре психического состояния стойкого значительного нарушения в поведении.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Основанием для предоставления услуги инватакси лицам с инвалидностью является действующее заключение врачебно-консультационной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лицу с инвалидностью необходимо представить в организацию, оказывающую услугу инватакси,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или свидетельство о рождении;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врачебно-консультационной комиссии по форме 026/у,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об инвалидности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2), 3) и 4), представляются в подлинниках и копиях для сверки, после чего подлинники документов возвращаются лицу с инвалидностью.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личность, используемые и представляемые физическим и юридическим лицам посредством сервиса цифровых документов, равнозначны документам на бумажном носителе.";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Услуги инватакси в первоочередном порядке предоставляются работающим, обучающимся, воспитанникам дошкольных организаций, являющимся лицами с инвалидностью, согласно графику работы, учебы, а также графику работы дошкольной организации. Иным лицам с инвалидностью, услуги инватакси предоставляется в порядке их обращения. Перевозка инватакси лиц с инвалидностью осуществляется согласно маршрутному листу.";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Лицо с инвалидностью или ребенок с инвалидностью, имеющий показания к оказанию услуги инватакси в соответствии с пунктом 28 настоящих Правил, сопровождается в поездке одним лицом. Поездка для сопровождающего лица является бесплатной.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с инвалидностью, не имеющее возможность самостоятельного передвижения и (или) имеющее медицинские показания согласно подпункту 3) пункта 28 настоящих Правил, допускается к перевозке инватакси при наличии сопровождающего лица.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 с инвалидностью допускается к перевозке инватакси при сопровождении родителя и (или) его законного представителя.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инватакси посторонних лиц, не имеющих показания к оказанию услуги инватакси в соответствии с пунктом 28 настоящих Правил и (или) не являющихся сопровождающим лицом, не допускается.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После прибытия в пункт назначения, в маршрутном листе водителя инватакси лицо с инвалидностью ставит подпись, в случае отсутствия возможности, вследствие нарушения функций организма подпись ставит сопровождающее лицо. За ребенка с инвалидностью в маршрутном листе подпись ставит родитель и (или) его законный представитель.";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348 "Об утверждении Типового договора организации регулярных автомобильных перевозок пассажиров и багажа" (зарегистрирован в Реестре государственной регистрации нормативных правовых актов под № 11002):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регулярных автомобильных перевозок пассажиров и багажа, утвержденном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рейс – путь автотранспортного средства от начального пункта отправления до конечного пункта назначения;";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26-1, 26-2, 26-3 и 26-4 следующего содержания: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Диспетчерская служба выполняет следующие функции: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отслеживание за соблюдением расписания и оперативное регулирование для обеспечения бесперебойного и регулярного движения автобусов, микроавтобусов и троллейбусов по маршрутам;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в надлежащем санитарном состоянии автобусов, микроавтобусов и троллейбусов;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инструктирование водителей об особенностях движения на маршруте, в том числе связанных с погодно-климатическими или другими условиями на дороге;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отслеживание прохождения водителями предрейсовый (предсменный) и послерейсовый (послесменного) медицинского освидетельствования и технического осмотра автобусов, микроавтобусов, троллейбусов;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отслеживание за наличием у водителей разрешительных документов для осуществления перевозок пассажиров по конкретному маршруту.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В случаях отклонения движения автобусов, микроавтобусов, троллейбусов от расписания осуществляется оперативное регулирование их движения. Оперативное регулирование включает в себя следующие действия: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опоздании автобуса, микроавтобуса и троллейбуса: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сокращается время стоянки опоздавшего автобуса, микроавтобуса, троллейбуса не более, чем на одну треть времени стоянки по расписанию (стоянка до пяти минут не сокращается). Предупреждение о сокращении времени стоянки пассажиров автобуса, микроавтобуса, троллейбуса;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движения, но не более скорости, установленной правилами дорожного движения и соответствующими дорожными знаками по маршруту, в случаях, если опоздание автобуса, микроавтобуса, троллейбуса составляет менее десяти - пятнадцати процентов от установленной расписанием продолжительности движения на данном маршруте. При этом увеличение скорости не должно снижать безопасности движения и не допускается на маршрутах, в случаях осложнения движения по маршруту, связанных с погодно-климатическими или другими условиями на дороге;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опережении графика автобус, микроавтобус, троллейбус задерживается до времени отправления, указанного в расписании;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срыве рейса обеспечить замену автобуса, микроавтобуса, троллейбуса резервным автобусом, микроавтобусом, троллейбусом перевозчика.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26-3. Диспетчерская служба не отправляет в рейс автобусы, микроавтобусы, троллейбусы не прошедшие предрейсовый (предсменный) технический осмотр, а также водителей, не прошедших предрейсовое и послерейсовое медицинское освидетельствование или которые не соблюдают режим труда и отдыха, установленный Правилами организации труда и отдыха водителей, а также применения тахографов,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1288 (зарегистрирован в Реестре государственной регистрации нормативных правовых актов под № 14095) (далее – Правила организации труда и отдыха водителей).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26-4. Диспетчерская служба взаимодействует с местными службами оперативного реагирования (Комитет административной полиции Министерства внутренних дел Республики Казахстан (далее – КАП), органы чрезвычайных ситуаций, скорая помощь, коммунальные службы) для информирования водителей автобусов, микроавтобусов, троллейбусов по возникшим ситуациям на дорогах с целью оперативного реагирования и обеспечения беспрепятственной работы автобуса, микроавтобуса, троллейбуса на маршруте.";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При выполнении нескольких рейсов в течение дня предрейсовое медицинское освидетельствование проводится однократно перед первым рейсом, а послерейсовое медицинское освидетельствование однократно после завершения последнего рейса.";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Медицинский работник незамедлительно информирует перевозчика о случаях отказа водителем от осмотра, об отстранении водителя от управления транспортными средствами при выявлении заболеваний, травм, признаков употребления психоактивного вещества.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употребления водителем алкоголя и других психоактивных, в том числе наркотических веществ, работодатель по данному вопросу направляет сообщение в территориальное подразделение КАП для применения административных мер к данному водителю.";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"231. 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 и с учетом следующих условий: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часов.".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под № 12463):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рейс – путь автотранспортного средства от начального пункта отправления до конечного пункта назначения;";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При выполнении нескольких рейсов в течение дня предрейсовое медицинское освидетельствование проводится однократно перед первым рейсом, а послерейсовое медицинское освидетельствование однократно после завершения последнего рейса.";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145-1 следующего содержания: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"145-1. Ввоз на территорию Республики Казахстан подконтрольных государственному контролю и надзору продукции агропромышленного комплекса, за исключением товаров перевозимых россыпью, навалом и мешках, осуществляется c обеспечением технологического прохода для отбора проб при проведении государственного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апреля 2019 года № 158 "О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Федерацией" (зарегистрирован в Реестре государственной регистрации нормативных правовых актов под № 18552).";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"324. Длинномерные металлоизделия, выступающие по ширине и длине за габариты кузова, но не превышающие допустимые параметры автотранспортных средств, предназначенных для передвижения по автомобильным дорогам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 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обозначаются спереди и сзади опознавательными знаками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 в Реестре государственной регистрации нормативных правовых актов под № 33003).".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пунктов назначения для предоставления услуг инватакси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работы лица с инвалидностью;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заведения лица с инвалидностью;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представительные и исполнительные органы;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суд, прокуратура;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социальной инфраструктуры;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юридические консультации;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нотариус;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медицинские учреждения (за исключением случаев оказания срочной (неотложной) медицинской помощи);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аэропорты, железнодорожные вокзалы, автовокзалы, морские и речные порты;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организации, оказывающие специальные социальные услуги;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организации, оказывающие услуги массажа для нужд лиц с инвалидностью.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перевозке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12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Маршрутный лист</w:t>
      </w:r>
    </w:p>
    <w:bookmarkEnd w:id="98"/>
    <w:p>
      <w:pPr>
        <w:spacing w:after="0"/>
        <w:ind w:left="0"/>
        <w:jc w:val="both"/>
      </w:pPr>
      <w:bookmarkStart w:name="z122" w:id="99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оказывающей услуги инватакси 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перевозки инватакси (число, месяц, год)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поездки инватакси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обслуживания инватакси лица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 отправления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приезда инватакси, часов/минут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посадки лица с инвалидностью, часов/минут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высадки лица с инвалидностью, часов/минут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00"/>
      <w:r>
        <w:rPr>
          <w:rFonts w:ascii="Times New Roman"/>
          <w:b w:val="false"/>
          <w:i w:val="false"/>
          <w:color w:val="000000"/>
          <w:sz w:val="28"/>
        </w:rPr>
        <w:t>
      Водитель 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водителя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Диспетчер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диспетчера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и багажа</w:t>
            </w:r>
          </w:p>
        </w:tc>
      </w:tr>
    </w:tbl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Таблица по обновлению автобусов, микроавтобусов, используемых на междугородных межобластных маршрутах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автобусов, микроавтобусов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 микроавтобусов*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 до 18 лет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18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</w:tbl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"+" - допускается эксплуатация автобусов, микроавтобусов, троллейбусов на маршруте;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"-" - не допускается эксплуатация автобусов, микроавтобусов, троллейбусов на маршруте;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определении от общего количества автобусов, микроавтобусов, троллейбусов, количество автобусов, микроавтобусов, троллейбусов от установленного процентного значения при значении 0,5 и более количество определяется в сторону увеличения (1 автобус, микроавтобус, троллейбус).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