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c4d" w14:textId="3877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 ноября 2024 года № 6. Зарегистрирован в Министерстве юстиции Республики Казахстан 4 ноября 2024 года № 35328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№ 26924)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Признаках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подозрительной операции: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адресами цифровых активов, имеющими связь с незаконной деятельностью (финансированием терроризма, торговлей людьми, незаконной торговлей оружием и боеприпасами)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адресами цифровых активов, имеющими связь с незаконной деятельностью (финансированием терроризма, торговлей людьми, незаконной торговлей оружием, боеприпасами и оборотом наркотических средств, психотропных веществ и прекурсоров)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мониторинга в сфере финансирования терроризма, наркобизнеса и распространения оружия массового уничтожения Агентства Республики Казахстан по финансовому мониторингу (далее – Агентства)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