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3b98" w14:textId="320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ноября 2024 года № 90. Зарегистрирован в Министерстве юстиции Республики Казахстан 4 ноября 2024 года № 35327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высокотехнологичной медицинской помощи, утвержденный приложением 2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высокотехнологичной медицинской помощи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высокотехнологичной медицинской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высокотехнологичной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рамках гарантированного объема бесплатной медицинской помощи при экстренной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рамках гарантированного объема бесплатной медицинской помощи и системе обязательного социального медицинского страхования при плановой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Радиохирургический метод лечения заболеваний центральной нервной системы с применением аппарата Гамма-нож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системе обязательного социального медицинского страхования при плановой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дефибриллятора, системы в целом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трансвенозного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гематопоэтических клеток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