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168d" w14:textId="b261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 мониторинга реализации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29 октября 2024 года № 499-НҚ. Зарегистрирован в Министерстве юстиции Республики Казахстан 31 октября 2024 года № 35317.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масс-медиа"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мониторинга реализации грантов.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2025 года и подлежит официальному опубликованию.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499-НҚ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 мониторинга реализации грантов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 мониторинга реализации грантов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масс-медиа" (далее – Закон) и определяют порядок предоставления и мониторинга реализации грантов.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средство массовой информации – периодическое печатное издание, теле-, радиоканал, интернет-издание;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гранты для средств массовой информации – средства, предоставляемые негосударственным средствам массовой информации на развитие отечественного контента, укрепление и защиту информационного суверенитета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медиаплатформа – информационная система, предназначенная для реализации государственной информационной политики;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грантополучатель – физическое и (или) юридическое лицо, зарегистрированное в уполномоченном органе в качестве негосударственного средства массовой информации и осуществляющее предпринимательскую деятельность, получивший грант на проведение государственной информационной политики на республиканском уровне;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грантов – сбор, обработка и анализ информации о реализации грантов негосударственными средствами массовой информации;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 – процесс определения победителя для предоставления грантов для негосударственных средств массовой информации на республиканском уровне в соответствии с настоящими Правилами;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краткосрочные гранты – гранты, срок реализации которых составляет до одного года;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масс-медиа – средство массовой информации и интернет-ресурс;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информационная политика – комплекс государственных мер, направленных на создание и распространение информации, удовлетворяющей интересы государства и общества, целями которых являются укрепление и защита информационного суверенитета;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негосударственное средство массовой информации – средство массовой информации, имеющее в уставном капитале менее пятидесяти процентов голосующих акций, долей участия в уставном капитале, паев, принадлежащих государству;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организатор предоставления грантов для негосударственных средств массовой информации на проведение государственной информационной политики на республиканском уровне (далее – организатор) – ведомство уполномоченного органа в области масс-медиа;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конфликт интересов – ситуация, при которой личная заинтересованность члена комиссии может повлиять на объективное принятие решения;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синопсис – изложение содержания проекта (в пределах одной страницы), отражающее его оригинальный замысел и идейность, а также соответствие тематическому направлению (идеологической задаче) и аудиторным показателям претендента;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перечень тематических направлений (далее – перечень) – перечень тематических линий в соответствии с которыми проводится государственная информационная политика;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долгосрочные гранты – гранты, срок реализации которых составляет от одного года до трех лет;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претендент – физическое и (или) юридическое лицо, зарегистрированное в уполномоченном органе в качестве негосударственного средства массовой информации и осуществляющее предпринимательскую деятельность, подавший заявку на получение гранта по проведению государственной информационной политики на республиканском уровне.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Тематические направления государственной информационной политики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учета и защиты общественных интересов при проведении государственной информационной политики, а также удовлетворения потребностей населения в информации при уполномоченном органе создается Республиканская комиссия по вопросам государственной информационной политики (далее – Республиканская комиссия), деятельность которой осуществляется согласно положению о Республиканской комиссии, утверждаемом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 ежегодно до 10 ноября направляют предложения в перечень тематических линий государственной информационной политики на республиканском уровне.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семи рабочих дней публикует на официальном интернет-ресурсе утвержденный перечень тематических направлений государственной информационной политики на республиканском уровне на предстоящий календарный год.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случае внесения изменений в перечень тематических направлений государственной информационной политики на республиканском уровне в течение семи рабочих дней публикует на официальном интернет-ресурсе соответствующие изменения.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Республиканская комиссия определяет и утверждает тематические направления грантов для негосударственных средств массовой информации на республиканском уровне и объемы финансирования по ним.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грантов для негосударственных средств массовой информации на проведение государственной информационной политики на республиканском уровне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Гранты для негосударственных средств массовой информации на проведение государственной информационной политики на республиканском уровне предоставляется следующим видам субъектов: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периодическим печатным изданиям;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теле-, радиоканалам;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интернет-изданиям.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 размещает на официальном интернет-ресурсе информационное сообщение о проведении конкурса грантов для негосударственных средств массовой информации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тематических направлений государственной информационной политики на республиканском уровне и с указанием вида выделяемых грантов за одиннадцать рабочих дней до дня его проведения.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участия в конкурсе, претендентом в течение десяти рабочих дней со следующего дня размещения информационного сообщения до 17:00 часов представляется заявку на участие в конкурсе грантов для негосударственных средств массовой информации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заявка), а также перечень документов для участия в конкурсе грантов для негосударственных средств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Претендентом обеспечивается подлинность и достоверность приложенных документов.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Конверт с заявкой на участие в конкурсе грантов для средств массовой информации, представленный после истечения установленного срока, не вскрывается. В случае, если на конверте с заявкой указана информация о подавшем ее лице, а также почтовый адрес, данная заявка возвращается организатором претенденту.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 с заявкой на участие в конкурсе грантов для средств массовой информации, представленный без указания полного наименования и почтового адреса претендента не вскрывается, и подлежит хранению в течение календарного года.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Организатор: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конверты с заявками на участие;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возврат заявки на участие, в случае ее отзыва до истечения окончательного срока представления заявок на участие в конкурсе.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истечения срока приема заявок, принятые заявки могут быть отозваны в письменном виде. Уведомление об отзыве заявки на участие в конкурсе оформляется в виде произвольного заявления на имя организатора, подписанного претендентом и скрепленного печатью (при ее наличии).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Отзыв заявки на участие в конкурсе грантов для средств массовой информации после истечения срока их представления не допускается.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конвертов с заявками в срок и месте, указанном в информационном сообщении о проведении конкурса грантов для средств массовой информации, Республиканская комиссия вскрывает конверты с заявками и оформляет протокол вскрытия.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Протокол вскрытия конвертов с заявками на участие подписывается на заседании председателем и присутствующими членами Республиканской комиссии.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течение трех рабочих дней со дня подписания протокола вскрытия, заявка и перечень документов проверяются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предварительного допуска к участию в конкурсе подписывается на заседании председателем и присутствующими членами Республиканской комиссии.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несоответствия заявки и перечня документов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организатор направляет в течение двух рабочих дней со дня подписания протокола предварительного допуска уведомление с приложением выписки из протокола предварительного допуска на электронный адрес претендента, указанный в заявке.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предоставляет доработанную заявку и перечень документов согласно уведомлению, в течение трех рабочих дней со дня его получения.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Изменения и (или) дополнения к представленной ранее заявке и перечню документов, не указанных в уведомлении, не вносятся.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Организатор принимает в течение двух рабочих дней со дня получения уведомления доработанную претендентом заявку и перечень документов, а также предоставляет на рассмотрение Республиканской комиссии.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недоработки заявки и перечня документов по уведомлению, заявка и перечень документов возвращаются претенденту.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соответствия всех заявок и перечня документов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протокол предварительного допуска на участие в конкурсе не оформляется.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получении доработанной претендентом заявки и перечня документов Республиканская комиссия формирует не позднее двух рабочих дней протокол допуска к участию в конкурсе, в котором определяет претендентов, допущенных на участие в конкурсе, предоставивших заявку и перечень документов,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не допущенных по основанию, указанному в части второй пункта 20 настоящих Правил.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Протокол допуска к участию в конкурсе подписывается на заседании председателем и присутствующими членами Республиканской комиссии.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Уполномоченным органом создается независимая экспертная комиссия (далее – Экспертная комиссия) деятельность которой осуществляется согласно положению Экспертной комиссии, утверждаемом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Уполномоченным органом создается комиссия по выделению грантов (далее – Комиссия по выделению грантов) деятельность которой осуществляется согласно положению,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Экспертная комиссия не позднее десяти рабочих дней со дня оформления протокола допуска к участию в конкурсе, на заседании оценивает претендентов на получение гранта по балльной оценке для определения негосударственных телеканалов, радиоканалов, периодических печатных изданий, интернет-изданий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 заключение по итогам балльной оценки.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Комиссия по выделению грантов при уполномоченном органе на основании заключения Экспертной комиссии принимает решение о предоставлении грантов средствам массовой информации.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Решающим критерием для определения победителя является творческое предложение претендента на получение гранта в соответствии с балльной оценкой для определения негосударственных телеканалов, радиоканалов, периодических печатных изданий, интернет-изданий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творческого предложения заявленным тематическим направлениям являются основанием для отказа в выделении гранта.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балльной оценки Комиссией по выделению грантов объемы государственного гранта среди периодических печатных изданий и интернет-изданий по одному тематическому направлению распределяются одному и/или одновременно нескольким претендентам.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балльной оценки Комиссией по выделению грантов объемы республиканского заказа среди теле-, радиоканалов по одному тематическому направлению распределяются одному претенденту.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грант среди периодических печатных изданий и интернет-изданий распределяется между победителями одного тематического направления согласно балльной оценке в процентном отношении от набранных баллов каждого победителя.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срок не позднее трех рабочих дней со дня получения заключения Экспертной комиссии, Комиссия по выделению грантов формирует предварительный протокол итогов с распределением государственных грантов и подписывает на заседании председателем и присутствующими членами.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направляет претендентам, не получившим государственный грант, уведомление на электронный адрес претендента, указанный в заявке, с указанием причин отказа в выделении гранта с приложением выписки из предварительного протокола итогов не позднее чем за шесть рабочих дня до формирования протокола итогов.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Претенденты в срок не позднее двух рабочих дней со дня получения уведомления представляют возражения к предварительному протоколу итогов на электронный адрес, с которого ранее было направлено уведомление.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наличии возражений к предварительному протоколу итогов, организатор в течение одного рабочего дня представляет полученные возражения Республиканской комиссии для рассмотрения.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комиссия, рассмотрев поступившие возражения к предварительному протоколу итогов, в течение двух рабочих дней вырабатывает предложения в соответствии с критериями настоящих Правил для Комиссии по выделению грантов.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срок не позднее одного рабочего дня Комиссией по выделению грантов, с учетом предложении Республиканской комиссии, принимаются следующие решения: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вносятся изменения и (или) дополнения в протокол итогов, в случае поступления от претендентов обоснованных возражений к предварительному протоколу итогов;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отклоняются возражения к предварительному протоколу итогов с указанием обоснований и причин их отклонения.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срок не позднее одного рабочего дня со дня принятия решения оформляется окончательный протокол итогов.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Протокол итогов подписывается на заседании председателем и присутствующими членами Комиссии по выделению грантов.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итогам решения Комиссии по выделению грантов с победителями конкурса заключается договор на реализацию грантов для негосударственных средств массовой информации на проведение государственной информационной политики на республиканском уровне в течение десяти рабочих дней со дня подписания протокола итогов.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долгосрочных грантов, срок реализации которых составляет от одного года до трех лет, подлежат заключению в последующие годы на основании протокола итогов соответствующего конкурса грантов.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Конкурс грантов для средств массовой информации признается несостоявшимся по одному из следующих оснований: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представленных заявок на участие в конкурсе;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 участию в конкурсе не допущен ни один претендент.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признания конкурса грантов для средств массовой информации несостоявшимся, организатор осуществляет повторное размещение конкурса грантов для средств массовой информации согласно пункту 9 настоящих Правил.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 дня введения в эксплуатацию предоставление и мониторинг реализации грантов осуществляются на информационной системе единая медиаплатформа.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Уполномоченный орган проводит мониторинг реализации грантов грантополучателями.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Мониторинг реализации грантов для средств массовой информации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Уполномоченным органом проводится мониторинг реализации грантов для средств массовой информации в соответствии с настоящими Правилами и заключенным договором о предоставлении гранта для средств массовой информации, в том числе с привлечением членов Экспертной комиссии.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Мониторинг реализации грантов для средств массовой информации осуществляется уполномоченным органом посредством сбора, обработки и анализа информации о ходе реализации, представленных грантополучателем.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Периодичность проведения мониторинга при реализации отражается в договоре на предоставление гранта для средств массовой информации.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Мониторинг реализации грантов для средств массовой информации включает в себя: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качественных и количественных показателей согласно условиям договора о предоставлении гранта для средств массовой информации;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и полнота данных, отраженных в отчетах и иных документах.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полного и качественного проведения мониторинга уполномоченным органом используются следующие инструменты: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документации;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публикаций;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социальных сетей;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аудиовизуальной продукций.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Информационное сообщение о проведении конкурса грантов для негосударственных средств массовой информации</w:t>
      </w:r>
    </w:p>
    <w:bookmarkEnd w:id="101"/>
    <w:p>
      <w:pPr>
        <w:spacing w:after="0"/>
        <w:ind w:left="0"/>
        <w:jc w:val="both"/>
      </w:pPr>
      <w:bookmarkStart w:name="z112" w:id="1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объявляет о проведении конкурса грантов для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проведению государственной информационной политики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уровне среди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Конверты с заявками на участие в конкурсе направляется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полный адрес организатора),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канцелярия ____________ принимает до ______ часов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Конверты с заявками на участие в конкурсе вскрываются в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время и дату) по следующему адресу: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полный адрес).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Претендент представляет заявку с перечнем документов организатору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 уровне в прошитом виде с пронумерованными страницами,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последняя страница заверяется его подписью и печатью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запечатанном конверте, скрепленном печатью (при ее наличии), не позволяющем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просматривать содержание заявки до вскрытия, на лицевой стороне которого должны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указаны полное наименование и почтовый адрес претендента,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почтовый адрес организатора, наименование конкурса, а также текст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 "НА КОНКУРС (указать наименование конкурса) СРЕДИ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субъекта)" и "НЕ ВСКРЫВАТЬ 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дату и время вскрытия заявок на участие в конкурсе)".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Заявки, направленные после истечения срока приема, указанного в информационном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сообщении, не принимаются на рассмотрение Республиканской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10 Правил для участия в конкурсе необходимо подать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заявку на участие в конкурсе грантов для негосударственных средств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К заявке прилагается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 для участия в конкурсе грантов для негосударственных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грантов для негосударственных средств массовой информации</w:t>
      </w:r>
    </w:p>
    <w:bookmarkEnd w:id="103"/>
    <w:p>
      <w:pPr>
        <w:spacing w:after="0"/>
        <w:ind w:left="0"/>
        <w:jc w:val="both"/>
      </w:pPr>
      <w:bookmarkStart w:name="z116" w:id="104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(для юридических лиц) \фамилия, имя, отчество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(для физических лиц):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нахождения: ____________________________________________;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телефона (факса): ________________________________________;</w:t>
      </w:r>
    </w:p>
    <w:bookmarkEnd w:id="106"/>
    <w:p>
      <w:pPr>
        <w:spacing w:after="0"/>
        <w:ind w:left="0"/>
        <w:jc w:val="both"/>
      </w:pPr>
      <w:bookmarkStart w:name="z119" w:id="107"/>
      <w:r>
        <w:rPr>
          <w:rFonts w:ascii="Times New Roman"/>
          <w:b w:val="false"/>
          <w:i w:val="false"/>
          <w:color w:val="000000"/>
          <w:sz w:val="28"/>
        </w:rPr>
        <w:t>
      4. Наименование средства массовой информации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(периодическое печатное издание, теле-, радиоканал, интернет-издание):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bookmarkStart w:name="z120" w:id="108"/>
      <w:r>
        <w:rPr>
          <w:rFonts w:ascii="Times New Roman"/>
          <w:b w:val="false"/>
          <w:i w:val="false"/>
          <w:color w:val="000000"/>
          <w:sz w:val="28"/>
        </w:rPr>
        <w:t>
      5. Копия свидетельства о постановке на учет или переучет средства массовой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периодических печатных изданий, теле-, радиоканалов, интернет- издание):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bookmarkStart w:name="z121" w:id="109"/>
      <w:r>
        <w:rPr>
          <w:rFonts w:ascii="Times New Roman"/>
          <w:b w:val="false"/>
          <w:i w:val="false"/>
          <w:color w:val="000000"/>
          <w:sz w:val="28"/>
        </w:rPr>
        <w:t>
      6. Копия свидетельства о постановке на регистрационный учет по налогу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 (в случае если претендент является плательщиком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налога на добавленную стоимость).</w:t>
      </w:r>
    </w:p>
    <w:p>
      <w:pPr>
        <w:spacing w:after="0"/>
        <w:ind w:left="0"/>
        <w:jc w:val="both"/>
      </w:pPr>
      <w:bookmarkStart w:name="z122" w:id="110"/>
      <w:r>
        <w:rPr>
          <w:rFonts w:ascii="Times New Roman"/>
          <w:b w:val="false"/>
          <w:i w:val="false"/>
          <w:color w:val="000000"/>
          <w:sz w:val="28"/>
        </w:rPr>
        <w:t>
      7. Наименование тематического направления, на которое подана заявка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bookmarkStart w:name="z123" w:id="111"/>
      <w:r>
        <w:rPr>
          <w:rFonts w:ascii="Times New Roman"/>
          <w:b w:val="false"/>
          <w:i w:val="false"/>
          <w:color w:val="000000"/>
          <w:sz w:val="28"/>
        </w:rPr>
        <w:t>
      8. Электронный адрес _______________________________________________.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</w:p>
        </w:tc>
      </w:tr>
    </w:tbl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участия в конкурсе грантов для негосударственных средств массовой информации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телеканалов к заявке прилагаются: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подтверждающее письмо национального оператора Республики Казахстан в области телерадиовещания об организации вещания телеканала на территории Республики Казахстан посредством аналогового эфирного и/или цифрового эфирного телерадиовещания;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об отсутствии просроченной задолженности национальному оператору Республики Казахстан в области телерадиовещания за распространение телеканала по сети аналогового эфирного и/или цифрового эфирного телерадиовещания, длящейся более одного месяца, предшествующего дате выдачи справки национальным оператором Республики Казахстан в области телерадиовещания;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портфолио по произведенной аудиовизуальной продукции в виде презентации на бумажном носителе;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подтверждающее письмо (с процентным соотношением и перечнем собственной продукции) об еженедельном объеме вещания контента собственного производства (за последние два квартала), которое удостоверяется подписью первого руководителя претендента или лицом, его замещающим и печатью (при ее наличии);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подтверждающее письмо от независимой компании, проводящей телеизмерения по рейтингу собственной аудиовизуальной продукции телеканала по жанрам, предусмотренной балльной оценкой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наличии не менее двух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творческие предложения в виде презентации на бумажном носителе по тематическим направлениям, включают в себя проект исполнения грантов согласно тематическим направлениям и краткую информацию о проекте и синопсис. Краткая информация о проекте – информация, включающая в себя тему, посыл, жанр, хронометраж, язык производства, аудиторию потребления, а также наличие опыта производства подобного проекта и описание масштаба его будущего продвижения, оформление и содержание творческого предложения определяется претендентом самостоятельно.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радиоканалов к заявке прилагаются: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подтверждающее письмо национального оператора Республики Казахстан в области телерадиовещания об организации вещания радиоканала на территории Республики Казахстан посредством аналогового эфирного телерадиовещания; 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наличие либо отсутствие интернет-издания, который удостоверяется подписью первого руководителя претендента или лицом, его замещающим и печатью (при ее наличии);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не менее двух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портфолио по произведенной аудио продукции в виде презентации на бумажном носителе;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творческие предложения в виде презентации на бумажном носителе по тематическим направлениям, включают в себя проект исполнения грантов согласно тематическим направлениям и краткую информацию о проекте и синопсис. Краткая информация о проекте – информация, включающая в себя тему, посыл, жанр, хронометраж, язык производства, аудиторию потребления, а также наличие опыта производства подобного проекта и описание масштаба его будущего продвижения, оформление и содержание творческого предложения определяется претендентом самостоятельно.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периодических печатных изданий к заявке прилагаются: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с типографии о количестве выпущенного тиража за последний месяц с указанием тиража каждого номера;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периодичности выпуска периодического печатного издания за последний месяц, которая удостоверяется подписью первого руководителя претендента или лицом, его замещающим и печатью (при ее наличии);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интернет-издания газеты, который удостоверяется подписью первого руководителя претендента или лицом, его замещающим и печатью (при ее наличии);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у газеты не менее двух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либо отсутствие интернет-издания журнала, который удостоверяется подписью первого руководителя претендента или лицом, его замещающим и печатью (при ее наличии);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либо отсутствии журналом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творческие предложения в виде презентации на бумажном носителе по тематическим направлениям, включают в себя проект исполнения услуг согласно тематическим направлениям, описывающий способы публикаций, разножанровость, в том числе актуальные формы и способы подачи информации, оформление и содержание творческого предложения определяется претендентом самостоятельно.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интернет-изданий к заявке прилагаются: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подтверждающий документ о количестве уникальных пользователей за последний месяц со специального веб-ресурса, который удостоверяется подписью первого руководителя претендента или лицом, его замещающим и печатью (при ее наличии);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наличие либо отсутствие мобильного приложения интернет-издания со специального веб-ресурса, который удостоверяется подписью первого руководителя претендента или лицом, его замещающим и печатью (при ее наличии);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либо отсутствии произведенной видеопродукции за последний год с указанием ссылки о ее размещении на собственном интернет-издании, с приложением произведенной видеопродукции на сменном носителе (флеш-карты, CD, DVD и HDD диски), которая удостоверяется подписью первого руководителя претендента или лицом, его замещающим и печатью (при ее наличии);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наличии не менее двух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творческие предложения в виде презентации на бумажном носителе по тематическим направлениям, включают в себя проект исполнения услуг согласно тематическим направлениям, описывающий способы публикаций, разножанровость, в том числе актуальные формы и способы подачи информации, оформление и содержание творческого предложения определяется претендентом самостоятельно.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</w:p>
        </w:tc>
      </w:tr>
    </w:tbl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негосударственных телеканалов</w:t>
      </w:r>
    </w:p>
    <w:bookmarkEnd w:id="145"/>
    <w:bookmarkStart w:name="z16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вещания телеканала на территории Республики Казахстан посредством аналогового эфирного и/или цифрового эфирного телерадиовещания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1 % до 20 %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21 % до 40 %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41 % до 60 %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61 % до 80 %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81 %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10-ти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20-ти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30-ти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40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человека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вещания контента собственного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1 % до 20 %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21 % до 30 %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31 % до 40 %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41 % до 50 %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51%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собственной аудиовизуальной продукции телеканала (по жанру)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&lt;0,10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 – 0,24 – 2 ≥ 0,25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&lt;0,11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0,11-0,39 – 2 ≥ 0,40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&lt;0,15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0,15-0,49 - 2 ≥ 0,50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Социально-политические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0,02-0,11 – 2 ≥ 0,12 - 3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и познавательные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– 1 ≥ 0,5 - 2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Произведенная аудиовизуальная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 выше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 выше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 выше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 выше - 2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100 000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100 001 до 300 000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300 001 до 800 000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800 001 до 1 000 000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1 000 001 подписчиков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производству аудиовизуальной продукции?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 –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 - 4</w:t>
            </w:r>
          </w:p>
        </w:tc>
      </w:tr>
    </w:tbl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в случае наличия различного охвата вещания телеканала на территории Республики Казахстан посредством аналогового эфирного и/или цифрового эфирного телерадиовещания, в расчет учитывается наибольший из них.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в случае наличия различного еженедельного объема вещания контента собственного производства в расчет учитывается среднее арифметическое значение за последние два квартала.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рейтинг собственной аудиовизуальной продукции телеканала (по жанру) по каждому критерию оценки присваивается самостоятельный балл, при отсутствии рейтинга собственной аудиовизуальной продукции телеканала (по жанру) по какому-либо одному критерию присваивается ноль. Общая оценка по пункту 4 суммируется с учетом присвоенных внутри баллов.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произведенная аудиовизуальная продукция по каждому критерию оценки присваивается самостоятельный балл, при отсутствии произведенной аудиовизуальной продукции по какому-либо одному критерию присваивается ноль. Общая оценка по пункту 5 суммируется с учетом присвоенных внутри баллов.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в случае наличия различного количества подписчиков в аккаунтах разных социальных сетей в расчет учитывается наибольший из них.</w:t>
      </w:r>
    </w:p>
    <w:bookmarkEnd w:id="152"/>
    <w:bookmarkStart w:name="z16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негосударственных радиоканалов</w:t>
      </w:r>
    </w:p>
    <w:bookmarkEnd w:id="153"/>
    <w:bookmarkStart w:name="z16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вещания радиоканала на территории Республики Казахстан посредством аналогового эфирного вещания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1 % до 10 %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11 % до 15 %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16 % до 30 %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31 % до 40 %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41 %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Интернет-издание радиоканала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1 000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1 001 до 3 000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3 001 до 8 000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8 001 до 10 000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10 001 подписчиков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Произведенная аудио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6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9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 выше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Аудиоджинглы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6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9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 выше - 4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человек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человек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 человек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человек и выше –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производству аудио продукции?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плохо –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- 3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 - 4</w:t>
            </w:r>
          </w:p>
        </w:tc>
      </w:tr>
    </w:tbl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в случае наличия различного количества подписчиков в аккаунтах разных социальных сетей в расчет учитывается наибольший из них.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произведенная аудио продукция по каждому критерию оценки присваивается самостоятельный балл, при отсутствии произведенной аудио продукции по какому-либо одному критерию присваивается ноль. Общая оценка по пункту 4 суммируется с учетом присвоенных внутри баллов.</w:t>
      </w:r>
    </w:p>
    <w:bookmarkEnd w:id="157"/>
    <w:bookmarkStart w:name="z17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негосударственных периодических печатных изданий </w:t>
      </w:r>
    </w:p>
    <w:bookmarkEnd w:id="158"/>
    <w:bookmarkStart w:name="z17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3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1 000 до 3 000 экземпляров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3 001 до 10 000 экземпляров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10 001 до 20 000 экземпляров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20 001 до 30 000 экземпляров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30 001 и выше экземпляров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5 000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5 001 до 10 000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10 001 до 15 000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15 001 до 20 000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20 001 подписчиков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неделю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неделю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раз в неделю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2 000 экземпляров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2 001 до 3 000 экземпляров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3 001 до 4 000 экземпляров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4 001 до 5 000 экземпляров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5 001 экземпляров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Интернет-издание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социальных сетей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до 500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1 001 подписчиков и выше – 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месяца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месяц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постановки на учет или переучет периодического печатного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лет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лет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7до 9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человек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освещению тематических направлений?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 –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 - 4</w:t>
            </w:r>
          </w:p>
        </w:tc>
      </w:tr>
    </w:tbl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применимо для газет и журналов;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и 4 в случае наличия различного количества тиража периодического печатного издания в расчет учитывается наименьший из них.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и 6 в случае наличия различного количества подписчиков в аккаунтах разных социальных сетей в расчет учитывается наибольший из них.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в случае переучета периодического печатного издания в расчет учитывается дата первоначальной постановки на учет.</w:t>
      </w:r>
    </w:p>
    <w:bookmarkEnd w:id="164"/>
    <w:bookmarkStart w:name="z17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негосударственных интернет-изданий</w:t>
      </w:r>
    </w:p>
    <w:bookmarkEnd w:id="165"/>
    <w:bookmarkStart w:name="z18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4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(уникальных пользователей)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500 000 в месяц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500 001 до 1 000 000 в месяц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1 000 001 до 2 000 000 в месяц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2 000 001 до 5 000 000 в месяц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5 000 001 и выше- 5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либо отсутствие мобильного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человек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возможность производства видеопродукции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50 000 подписчиков – 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50 001 до 100 000 подписчиков –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100 001 до 200 000 подписчиков – 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200 001 до 500 000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500 001 подписчиков и выше –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освещению тематических направлений?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 –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 - 4</w:t>
            </w:r>
          </w:p>
        </w:tc>
      </w:tr>
    </w:tbl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в случае наличия различного количества подписчиков в аккаунтах разных социальных сетей в расчет учитывается наибольший из них.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