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abd5" w14:textId="c92a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2 апреля 2020 года № 101 "Об утверждении Правил оказания государственных услуг в области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30 октября 2024 года № 502-НҚ. Зарегистрирован в Министерстве юстиции Республики Казахстан 31 октября 2024 года № 35316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 апреля 2020 года № 101 "Об утверждении Правил оказания государственных услуг в области информации" (зарегистрирован в Реестре государственной регистрации нормативных правовых актов за № 20296)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государственной услуги "Выдача лицензии для занятия деятельностью по распространению теле-, радиоканалов";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для занятия деятельностью по распространению теле-, радиоканалов".";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для занятия деятельностью по распространению теле-, радиоканалов",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101";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"Выдача лицензии для занятия деятельностью по распространению теле-, радиоканалов" (далее – государственная услуга) оказывается Комитетом информации Министерства культуры и информации Республики Казахстан (далее – услугодатель).";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физические и (или) юридические лица осуществляющие деятельность предоставления услуг в области масс-медиа на территории Республики Казахстан (далее – услугополучатель) направляют услугодателю через веб-портал "электронного правительства" www.egov.kz, www.elicense.kz (далее – Портал),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документы указанные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2 (двух) рабочих дней с момента регистрации документов, проверяет содержание заявления и полноту представленных документов, а также предоставленную квитанцию на правильность заполнения реквизитов.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указанные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уведомляет услугополучателя о заслушивании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процедурно-процессуального кодекса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для занятия деятельностью по распространению теле-, радиоканалов либо мотивированный отказ в оказании государственной услуги".";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Услугодатель отказывает в оказании государственной услуги по основаниям, изложенным в пункте 9 Перечня.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на решение, действия (бездействия) услугодателя по вопросам оказания государственной услуги, производится должностным лицом, вышестоящим уполномоченным органом в области масс-медиа,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(наименование государственной услуги) "Выдача лицензии для занятия деятельностью по распространению теле-, радиоканалов"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13 (тринадцать)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лицензия для занятия деятельностью по распространению теле-, радиоканалов (далее – лицензия), либо мотивированный ответ об отказе в оказании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лицам. Ставки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бюджет" (Налоговый кодекс)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право занятия видом деятельности по распространению теле-, радиоканалов составляет 6 (шесть) месячных расчетных показателя;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лицензии.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Адреса оказания государственной услуги размещены на интернет-ресурсе Министерства: www.mam.gov.kz,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получения лицензии: заявление (запрос) в форме электронного документа, удостоверенного ЭЦП услугополучателя; форму сведений, указанную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электронную копию схемы организации оповещения населения в случае чрезвычайных ситуаций (составленная в произвольной форме); электронную копию схемы организации сети телерадиовещания (для эфирной/кабельной/спутниковой сетей) (составленная в произвольной форме); электронную копию трансмиссионного плана, используемого в сети приемо-передающих спутниковых станций, представленных спутниковым оператором (в случае использования каналов спутниковой связи); электронную копию перечня применяемых средств измерений и испытательного оборудования с указанием метрологических характеристик; электронную копию сертификатов, подтверждающих поверку или метрологическую аттестацию средств измерений и испытательного оборудования (в случае предоставления услуг с использованием сети телекоммуникаций наличие средств измерений испытательного оборудования не требуется);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(в течение 30 (тридцати) календарных дней с момента замены документов в случаях изменения: наименования вида и (или) подвида деятельности; фамилии, имени, отчества (при его наличии) физического лица; индивидуального предпринимателя, изменении его наименования и адреса; юридического лица в форме слияния, присоединения, выделения или преобразования; наименования и (или) юридического адреса юридического лица): заявление (запрос) о переоформлении лицензии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занятие видом деятельности, запрещенной законами Республики Казахстан для данной категории субъектов;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уплачен лицензионный сбор на право занятия деятельностью в области масс-медиа;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вступивший в законную силу решение (приговор) суда, запрещающий ему заниматься деятельностью по распространению теле-, радиоканалов;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не соответствует квалификационным требованиям, предъявляемым при лицензировании деятельности в области телерадиовещания и перечня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20 января 2015 года № 29 (зарегистрирован в Реестре государственной регистрации нормативных правовых актов № 10357).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www.mam.gov.kz,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