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b150" w14:textId="21cb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29 октября 2024 года № 351. Зарегистрирован в Министерстве юстиции Республики Казахстан 30 октября 2024 года № 35307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 (зарегистрированный в Реестре государственной регистрации нормативных правовых актов за № 11402)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классификации автомобильных дорог общего пользования международного и республиканского значения,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наименования и индексы автомобильных дорог общего пользования международного и республиканского значения, в том числе перечень автомобильных дорог оборонного пользования,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315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классификации автомобильных дорог общего пользования международного и республиканского значения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и условия классификации автомобильных дорог общего пользования международного и республиканского значения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 (далее – Закон).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определения: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оператор по управлению автомобильными дорогами (далее – Национальный оператор) – акционерное общество со стопроцентным участием государства в уставном капитале, осуществляющее полномочия,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автомобильная дорога – комплекс инженерных сооружений, предназначенных для движения автомобилей, обеспечивающий непрерывное, безопасное движение автомобилей и других транспортных средств с установленными скоростями, нагрузками, габаритами, а также участки земель, предоставленные для размещения этого комплекса (земли транспорта), и воздушное пространство над ними в пределах установленного габарита;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дорожный орган – уполномоченный государственный орган по автомобильным дорогам, осуществляющий управление государственными автомобильными дорогами общего пользования.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классификации автомобильных дорог общего пользования международного и республиканского значения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автомобильным дорогам международного значения относятся автомобильные дороги, соединяющие столицы соседних государств, а также входящие в соответствии с межгосударственными соглашениями в международную сеть автомобильных дорог.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автомобильным дорогам республиканского значения относятся автомобильные дороги, обеспечивающие транспортное сообщение между крупными административными, культурными и экономическими центрами республики и соседних государств, а также автомобильные дороги, имеющие оборонное значение, за исключением автомобильных дорог международного значения.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Перечень, наименования и индексы автомобильных дорог общего пользования международного и республиканского значения, в том числе перечень автомобильных дорог оборонного пользования (далее – Перечень) ведется дорожным органом.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оператор в течение тридцати календарных дней со дня приемки в эксплуатацию автомобильной дороги общего пользования международного или республиканского значения, вносит предложение в дорожный орган для ее включения в Перечень.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Дорожный орган после рассмотрения предложения Национального оператора, вносит изменение в Перечень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Автомобильные дороги общего пользования Республики Казахстан имеют наименование и индекс.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автомобильной дороги состоит из букв латинского алфавита и группы цифр. Цифры в индексе автомобильных дорог присваиваются после букв индекса.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наименование автомобильной дороги общего пользования входит название начального и конечного населенных пунктов, а при необходимости – промежуточных пунктов.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Наименования и индексы международных маршрутов автомобильных дорог, проходящих по территории Республики Казахстан, установлены в следующих международных соглашениях: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Европейскому соглашению о международных автомагистралях (СМА) (Женева, 15 ноября 1975г.), утвержденному Указом Президента Республики Казахстан от 12 мая 1995 года № 2274;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Межправительственному Соглашению по сети Азиатских автомобильных дорог, утвержденному постановлением Правительства Республики Казахстан от 14 декабря 2006 года № 1198.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дублировании участков международных маршрутов автомобильных дорог между собой, они обозначаются совместно дорожными знаками с индексом "Е" и "АН" либо дорожным знаком с индексом "Е" или "АН". При переходе одного маршрута автомобильной дороги в другой или пересечении с другим маршрутом, устанавливаются соответствующие дорожные знаки международных и республиканских маршрутов автомобильных дорог перед въездом или развязкой, так и после них.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автомобильных дорог международного и республиканского значения устанавливается индекс из букв "KАZ" и "KZ" латинского алфавита: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"КАZ" – для автомобильных дорог международного и республиканского значения, обеспечивающие транспортное сообщение между административными регионами Республики Казахстан и соседними государствами;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"KZ" – для автомобильных дорог международного и республиканского значения, обеспечивающие транспортное сообщение внутри административных регионов и соседними государствами.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315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международного и республиканского значения, в том числе перечня автомобильных дорог оборонного пользования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 согласно международных соглашений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автомобильные дороги международного и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(более одного региона):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– Караганда (с обходом) –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– Кокшетау (с обходом) – Петропавловск – гр. РФ (п/п Жана жол)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– Атбасар – Жаксы – Рузаевка – Сарыколь – Костанай (с обходом) – гр. РФ (п/п Кайрак)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– Шидерты – Павлодар – Успенка – гр. РФ (п/п Косак)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– Кабанбай батыра – Нура –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РФ (п/п Жайсан) – Мартук – Актобе (с северным обходом) – Карабутак – Кызылорда – Шымкент (с северным обходом) – Тараз (с обходом) – Кордай – Алматы – Хоргос – гр. КНР (п/п Нур Жолы)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КНР – Майкапшагай – с обходом Зайсан – Калбатау – Семей – Павлодар - гр. РФ (п/п Урлютобе)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Талдыкорган – Усть-Каменогорск – Шемонаиха – гр. РФ (п/п Убе) (с обходом Сарканд, Аягоз и подъездом к перевалу Мукры)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Кандыагаш – Доссор – Атырау – гр. РФ (п/п Курмангазы)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АH61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Уральск – гр. РФ (п/п Сырым)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KАZ11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– Кульсары – Бейнеу – Сай-Утес – Шетпе – Жетыбай – морской порт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– Аркалык –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– Жезказган – Караганда – Шидерты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– Аягоз – Тарбагатай – Богас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– Кишкенеколь – Бидайык – гр. РФ (п/п Бидайык)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– Рузаевка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–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– Рудный – Денисовка – Комсомольское – Карабутак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 – Баянаул – Умуткер –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–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 – Агадырь – Ортау – автомобильная дорога "Кызылорда – Жезказган – Караганда – Шидерты"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KАZ23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– Аулиеколь – Сурган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Ответвления и соединительные автомобильные дороги (внутри региона):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Астана: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KZ01-01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города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Алматинская кольцевая автомобильная дорога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 область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– Коргалжын (с подъездом к Коргалжинскому заповеднику)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– Аксу – Торгай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Боровской курортной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– Зеренда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Вячеславскому водохранилищу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– Атбасар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города Кокшетау (с подъездом к Аэропорту)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мемориальному комплексу Кабанбай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развлекательному центру "Щучинско - Боровской курортной зоны"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автомобильной дороге Новый Колутон – Акколь – Минское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 – Есиль – Бузулук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KZ04-01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гр. РФ (п/п Алимбет)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– Эмба – Шалкар – Иргиз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 – Кокпек – Чунджа – Коктал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Коктал – Жаркент – Хоргос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Конаев – Курты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Шамалган – Узынагаш – Аккайнар – Сураншы батыр – Кастек (с подъездом к селу Узынагаш)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- Чунджа – Кольжат – гр. КНР (п/п Колжат)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 – Кеген – гр. КР (Тюп) с обходом Кегенского перевала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– Нарынкол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"Кокпек – Кеген – гр. КР (Тюп)" – Жаланаш – Саты-Курметты (с подъездом к озеру Кольсай)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Талгар – Байдибек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Төнкеріс – Байсерке – Междуреченское – автомобильная дорога "Астана –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Космостанция (с подъездами к санаторию Алматы и Алма-Арасан)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турбазе Алма-Тау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свободной экономической зоне "Парк информационных технологий Алатау"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KZ06-01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 – Кульсары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– Хамит 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Доссор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Западно-Казахстанская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гр. РФ (п/п Шаган)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– Жалпактал – Казталовка – гр. 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KZ07-03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– Жанибек – гр. РФ (п/п Жанибек)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KZ07-04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– Федоровка – гр. РФ (п/п Аксай)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KZ07-05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Униге – Бисен – Сайхин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KZ07-06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– Таскала – гр. РФ (п/п Таскала)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KZ07-07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Хан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– Утмек – гр. КР (п/п Айша биби)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 – Карасу – Масанчи – Сортобе – гр. КР (п/п Карасу)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гр. КР (п/п Карасу)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– Шу – Бурылбайтал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KZ08-05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– Кайнар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KZ08-06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подъезд к гр. КР (п/п Кордай)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KZ08-07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подъезд к гр. КР (п/п Сыпатай батыра)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 – Актау – 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городу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– Житикара – Мюктиколь – гр. РФ (п/п Кондыбай)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 – Чайковское – гр. РФ (п/п Желкуар)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– Тавриченка – Аршалы – Комаровка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обход города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KZ10-05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Мариновке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KZ10-06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"Костанай – Аулиеколь – Сурган" – автомобильная дорога "Костанай – Рудный – Денисовка – Комсомольское – Карабутак"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KZ10-07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"Костанай – Рудный – Денисовка – Комсомольское – Карабутак" – автомобильная дорога "Астана – Атбасар – Костанай"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Кызылординская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города Кызылорды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KZ12-01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– Курык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Акжигит – гр. РУ (п/п Тажен)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 – Жанаозен – гр. РТ (п/п Темирбаба)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 – Жетыбай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Туркестанская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Жизак – Гагарин – Жетысай – Кировский – Кызыласкер – Сарыагаш – Абай – Жибек жолы (с подъездом к Атакенту гр. РУ (п/п Сырдарья), Гулистан, Чиназ и к санаторию Сарыагаш)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РУ (п/п Сырдарья) на Ташкент – Гр. РУ (п/п Целинный) на Термез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– гр. РУ (п/п Жибек-жолы)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Т. 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KZ14-01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– Шарбакты – гр. РФ (п/п Шарбакты)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KZ14-02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– Иртышск – гр. РФ (п/п Амангельды)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KZ14-03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– Аксу – Коктобе – Большой Акжар –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KZ14-04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обход города Павлодар через мостовой переход реки Иртыш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Северо-Казахстанская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 – Соколовка гр. РФ (п/п Кызыл Жар)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– Архангельское – Новокаменка – автомобильная дорога "Жезказган – Аркалык – Петропавловск"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– Возвышенка – Молодогвардейское – Кирово – Киялы – Рощинское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– Корнеевка – Волошинка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– Сергеевка – Тимерязево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аэропорту Петропавловска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мемориальному комплексу Карасай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KZ15-08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– Сарыколь – гр.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KZ15-09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города Петропавловска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РФ (п/п Каракога) – 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KZ16-01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– Алтай – Улкен Нарын – Катон-Карагай – Рахмановские ключи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– Риддер – гр. 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"Гр. КНР – Майкапшагай – Калбатау – Семей – Павлодар – гр. РФ" – Калжыр – Маркаколь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Шымкент: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обход города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 –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гр. РФ (п/п Ауыл)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KZ18-03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– Бахты – гр. КНР (п/п Бахты)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Жетысуская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– Коктал (с обходом станции Сарыозек)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 – Достык – гр. КНР (п/п Достык)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Улытауская область: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KZ20-01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"Кызылорда – Жезказган – Караганда – Шидерты" – Жайрем – Каражал – Атасу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24 910,91</w:t>
            </w:r>
          </w:p>
        </w:tc>
      </w:tr>
    </w:tbl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КНР – Китайская Народная Республика;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 – Кыргызская Республика;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 – Республика Узбекистан;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РФ – Российская Федерация;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– граница;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– пункт пропуска;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– километр.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