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a86c" w14:textId="2eea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20 сентября 2019 года № 1030 "Об утверждении требований к системе учета товаров, Правил проведения проверки наличия системы учета товаров и ведения учета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октября 2024 года № 720. Зарегистрирован в Министерстве юстиции Республики Казахстан 30 октября 2024 года № 35306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20 сентября 2019 года № 1030 "Об утверждении требований к системе учета товаров, Правил проведения проверки наличия системы учета товаров и ведения учета товаров" (зарегистрирован в Реестре государственной регистрации нормативных правовых актов под № 19411)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517,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532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проверки наличия системы учета товаров и ведения учета товаров,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проверки наличия системы учета товаров и ведения учета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Кодекса Республики Казахстан "О таможенном регулировании в Республики Казахстан" (далее – Кодекс).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лиц, претендующих на включение в реестр владельцев свободных складов, основанием проведения проверки на наличие системы учета товаров является заявление о включении в реестр владельцев свободных складов (далее – заявление), поданное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финансов Республики Казахстан от 10 июля 2020 года № 665 "Об утверждении Правил оказания государственных услуг органами государственных доходов Республики Казахстан" (зарегистрирован в Реестре государственной регистрации нормативных правовых актов под № 20955).";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Проверка наличия системы учета товаров у лиц, претендующих на включение в реестр свободных складов, реестры лиц, осуществляющих деятельность в сфере таможенного дела, и у лиц, включенных в такие реестры,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424 Кодекса.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рабочих дней, следующих за днем завершения проверки, должностным лицом органов государственных доходов составляется заключение о результатах проверки системы учета товаров (далее 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составляется в двух экземплярах, подписывается должностным лицом органов государственных доходов, проводившим проверку, и уполномоченным лицом, присутствовавшим при проверке. Второй экземпляр заключения выдается проверяемому лицу.";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 проверке ведения учета товаров подлежат товары, помещенные под следующие таможенные процедуры: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свободный склад;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таможенный склад;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свободная таможенная зона.";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При выявлении несоблюдения лицами, владеющими и (или) пользующимися товарами, помещенными под таможенные процедуры, лицами, осуществляющими деятельность в сфере таможенного дела, и УЭО порядка ведения учета товаров, органы государственных доходов принимают меры по привлечению указанных лиц к административной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539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вносятся изменения на казахском языке, текст на русском языке не меняется.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