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1620" w14:textId="bf11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24 октября 2024 года № 96. Зарегистрирован в Министерстве юстиции Республики Казахстан 29 октября 2024 года № 35302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сентября 2021 года № 82 "Об утверждении Методики разработки, мониторинга, реализации, оценки и контроля Стратегии национальной безопасности Республики Казахстан" (зарегистрирован в Реестре государственной регистрации нормативных правовых актов за № 24227);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национальной экономики Республики Казахстан от 30 декабря 2022 года № 332дсп "О внесении изменения в приказ Министра национальной экономики Республики Казахстан от 1 сентября 2021 года № 82 "Об утверждении Методики разработки, мониторинга, реализации, оценки и контроля Стратегии национальной безопасности Республики Казахстан" (зарегистрирован в Реестре государственной регистрации нормативных правовых актов за № 31689).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