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d948" w14:textId="f6ed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Управляющего Делами Президента Республики Казахстан от 4 декабря 2015 года № 09/245 "Об утверждении Реестра должностей гражданских служащих Управления Делами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Управляющего Делами Президента Республики Казахстан от 24 октября 2024 года № 05/261. Зарегистрирован в Министерстве юстиции Республики Казахстан 29 октября 2024 года № 35301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Управляющего Делами Президента Республики Казахстан от 4 декабря 2015 года № 09/245 "Об утверждении Реестра должностей гражданских служащих Управления Делами Президента Республики Казахстан" (зарегистрирован в Министерстве юстиции Республики Казахстан 31 декабря 2015 года № 12745).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Финансово-экономическому отделу Управления делами Президента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Управления делами Президента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Управляющего делами Президента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