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adb7" w14:textId="296a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4 октября 2024 года № 462-НҚ. Зарегистрирован в Министерстве юстиции Республики Казахстан 29 октября 2024 года № 35300. Утратил силу приказом Министра культуры и информации Республики Казахстан от 10 июля 2025 года № 312-НҚ.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10.07.2025 </w:t>
      </w:r>
      <w:r>
        <w:rPr>
          <w:rFonts w:ascii="Times New Roman"/>
          <w:b w:val="false"/>
          <w:i w:val="false"/>
          <w:color w:val="ff0000"/>
          <w:sz w:val="28"/>
        </w:rPr>
        <w:t>№ 312-НҚ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услуг), утвержденных приказом Министра культуры и спорта Республики Казахстан от 26 января 2015 года № 21 (зарегистрирован в Реестре государственной регистрации нормативных правовых актов № 10331)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Государственные библиотеки, государственные музеи и музеи-заповедники, созданные в организационно-правовой форме государственного учреждения, в местах оказания платных услуг размещают следующую наглядную информацию на казахском и русском языках: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настоящие Правила, изложенные в полном объеме (без сокращений);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предоставляемых видов деятельности по реализации товаров (работ, услуг);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прейскурант.".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информации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Юридический департамент Министерства культуры и информации Республики Казахстан сведений об исполнении мероприятий.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