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2a34" w14:textId="7d12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августа 2022 года № 733 "Об утверждении Правил участия юридических консультантов в оказании гарантированной государством юридической помощи, организуемой палатами юридических консультантов"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октября 2024 года № 886. Зарегистрирован в Министерстве юстиции Республики Казахстан 28 октября 2024 года № 35293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августа 2022 года № 733 "Об утверждении Правил участия юридических консультантов в оказании гарантированной государством юридической помощи, организуемой палатами юридических консультантов" (зарегистрирован в Реестре государственной регистрации нормативных правовых актов под № 29337)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со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юридических консультантов в оказании гарантированной государством юридической помощи, организуемого палатами юридических консультантов,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за оказанную юридическим консультантом гарантированную государством юридическую помощь и возмещения расходов, связанных с правовым консультированием, защитой и представительством, а также проведением примирительных процедур, производится за счет бюджетных средств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2023 года № 434 "Об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юстиции Республики Казахстан.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организуемого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 в территориальные департаменты юстиции.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 на безвозмездной основе размещена на интернет – ресурсе: www.adilet.gov.kz.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административной формы: Отчет об оказанной юридическими консультантами гарантированной государством юридической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формы, предназначенной для сбора административных данных на безвозмездной основе: 1-ЮКГГЮП.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ежемесячная.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лиц, представляющих форму, предназначенную для сбора административных данных на безвозмездной основе: юридический 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формы, предназначенной для сбора административных данных на безвозмездной основе: не позднее 5 числа месяца, следующего за отчетным периодом.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ИИН/БИН:</w:t>
                  </w: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физических лиц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которым оказано правовое консультирование в форме устных и письменных консультаций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взыскания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назначения пенсии и пособий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реабилитации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получения статуса беженца или кандаса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обеспечения и защиты прав и законных интересов лиц, связанных со статусом или ситуацией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сексуального насилия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торговли людьми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акта терроризма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 пыткам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повреждением здоровья, связанным с работой, либо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многодетными семьями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интересы которых представлялись в гражданском судопроизводстве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связанным с обеспечением и защитой прав и законных интересов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и ответчиков по спорам, связанным с обеспечением и защитой прав и законных интересов потерпевших от бытового насилия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физических лиц, которым оказана юридическая помощь (сумма строк 1, 21)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___________________ подпись ___________________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 по заполнению формы, предназначенной для сбора административных данных на безвозмездной основе "Отчет об оказанной юридическими консультантами гарантированной государством юридической помощи" к приложению в настоящей форме.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консультантами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помощи"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оказанной юридическими консультантами гарантированной государством юридической помощи" (индекс 1-ЮКГГЮП, периодичность ежемесячная)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на бесплатной основе;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"Отчет об оказанной юридическими консультантами гарантированной государством юридической помощи" включаются следующие данные: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физических лиц, которым оказано правовое консультирование в форме устных и письменных консультаций, и из них из сельских населенных пунктов;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физических лиц, которым оказано правовое консультирование в форме устных и письменных консультаций по вопросам взыскания алиментов, и из них из сельских населенных пунктов;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физических лиц, которым оказано правовое консультирование в форме устных и письменных консультаций по вопросам назначения пенсии и пособий, и из них из сельских населенных пунктов;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физических лиц, которым оказано правовое консультирование в форме устных и письменных консультаций по вопросам реабилитации, и из них из сельских населенных пунктов;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физических лиц, которым оказано правовое консультирование в форме устных и письменных консультаций по вопросам получения статуса беженца или кандаса, и из них из сельских населенных пунктов;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физических лиц, которым оказано правовое консультирование в форме устных и письменных консультаций по вопросам несовершеннолетних, оставшихся без попечения родителей, и из них из сельских населенных пунктов;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сексуального насилия, и из них из сельских населенных пунктов;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торговли людьми, и из них из сельских населенных пунктов;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акта терроризма, и из них из сельских населенных пунктов;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подвергшихся пыткам, и из них из сельских населенных пунктов;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смертью кормильца, и из них из сельских населенных пунктов;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повреждением здоровья, связанным с работой, либо причиненного уголовным правонарушением, и из них из сельских населенных пунктов;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участниками Великой Отечественной войны, и из них из сельских населенных пунктов;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лицами, приравненными по льготам к участникам Великой Отечественной войны, и из них из сельских населенных пунктов;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ветеранами боевых действий на территории других государств, и из них из сельских населенных пунктов;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военнослужащими срочной службы, и из них из сельских населенных пунктов;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 с инвалидностью первой и второй групп, и из них из сельских населенных пунктов;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пенсионерами по возрасту, и из них из сельских населенных пунктов;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многодетными семьями, и из них из сельских населенных пунктов;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значения, и из них из сельских населенных пунктов;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физических лиц, интересы которых представлялись в гражданском судопроизводстве, и из них из сельских населенных пунктов;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физических лиц, интересы которых представлялись в гражданском судопроизводстве истцов по делам о возмещении вреда, причиненного смертью кормильца, и из них из сельских населенных пунктов;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повреждением здоровья, связанным с работой, и из них из сельских населенных пунктов;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уголовным правонарушением, и из них из сельских населенных пунктов;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несовершеннолетних, оставшихся без попечения родителей, и из них из сельских населенных пунктов;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физических лиц, интересы которых представлялись в гражданском судопроизводстве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алиментов, и из них из сельских населенных пунктов;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потерпевших от бытового насилия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и из них из сельских населенных пунктов;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участниками Великой Отечественной войны, и из них из сельских населенных пунктов;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лицами, приравненными по льготам к участникам Великой Отечественной войны, и из них из сельских населенных пунктов;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ветеранами боевых действий на территории других государств, и из них из сельских населенных пунктов;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военнослужащими срочной службы, и из них из сельских населенных пунктов;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 с инвалидностью первой и второй групп, и из них из сельских населенных пунктов;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пенсионерами по возрасту, и из них из сельских населенных пунктов;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физических лиц, интересы которых представлялись в гражданском судопроизводстве истцов по спорам о возмещении вреда реабилитированным в соответствии с законом, и из них из сельских населенных пунктов;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общее количество физических лиц, которым оказана юридическая помощь (сумма строк 1, 21), и из них из сельских населенных пунктов.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организуемого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 в территориальные департаменты юстиции.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 на безвозмездной основе размещена на интернет – ресурсе: www.adilet.gov.kz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административной формы: Сводный отчет об оказанной юридическими консультантами гарантированной государством юридической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формы, предназначенной для сбора административных данных на безвозмездной основе: 2-ГГЮП.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полугодовая, годовая по нарастающей.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20__год.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лиц, представляющих форму, предназначенную для сбора административных данных на безвозмездной основе: Палата юридических консультантов.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формы, предназначенной для сбора административных данных на безвозмездной основе: не позднее 5 июля и 5 января.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ИИН/БИН:</w:t>
                  </w: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физических лиц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которым оказано правовое консультирование в форме устных и письменных консультаций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взыскания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назначения пенсии и пособий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реабилитации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получения статуса беженца или кандаса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обеспечения и защиты прав и законных интересов лиц, связанных со статусом или ситуацией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сексуального насилия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торговли людьми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акта терроризма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 пыткам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повреждением здоровья, связанным с работой, либо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многодетными семьями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интересы которых представлялись в гражданском судопроизводстве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связанным с обеспечением и защитой прав и законных интересов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и ответчиков по спорам, связанным с обеспечением и защитой прав и законных интересов потерпевших от бытового насилия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физических лиц, которым оказана юридическая помощь (сумма строк 1, 21)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58"/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 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палаты юридических консультантов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составления) (телефон) 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 по заполнению формы, предназначенной для сбора административных данных на безвозмездной основе "Сводный отчет об оказанной юридическими консультантами гарантированной государством юридической помощи" к приложению в настоящей форме.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"Сводный отчет об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консультантами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помощи"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"Сводный отчет об оказанной юридическими консультантами гарантированной государством юридической помощи" (индекс 2-ГГЮП, периодичность полугодовая, годовая по нарастающей)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на бесплатной основе;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"Сводный отчет об оказанной юридическими консультантами гарантированной государством юридической помощи" включаются следующие данные: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физических лиц, которым оказано правовое консультирование в форме устных и письменных консультаций, и из них из сельских населенных пунктов;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физических лиц, которым оказано правовое консультирование в форме устных и письменных консультаций по вопросам взыскания алиментов, и из них из сельских населенных пунктов;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физических лиц, которым оказано правовое консультирование в форме устных и письменных консультаций по вопросам назначения пенсии и пособий, и из них из сельских населенных пунктов;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физических лиц, которым оказано правовое консультирование в форме устных и письменных консультаций по вопросам реабилитации, и из них из сельских населенных пунктов;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физических лиц, которым оказано правовое консультирование в форме устных и письменных консультаций по вопросам получения статуса беженца или кандаса, и из них из сельских населенных пунктов;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физических лиц, которым оказано правовое консультирование в форме устных и письменных консультаций по вопросам несовершеннолетних, оставшихся без попечения родителей, и из них из сельских населенных пунктов;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сексуального насилия, и из них из сельских населенных пунктов;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торговли людьми, и из них из сельских населенных пунктов;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акта терроризма, и из них из сельских населенных пунктов;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подвергшихся пыткам, и из них из сельских населенных пунктов;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смертью кормильца, и из них из сельских населенных пунктов;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повреждением здоровья, связанным с работой, либо причиненного уголовным правонарушением, и из них из сельских населенных пунктов;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участниками Великой Отечественной войны, и из них из сельских населенных пунктов;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лицами, приравненными по льготам к участникам Великой Отечественной войны, и из них из сельских населенных пунктов;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ветеранами боевых действий на территории других государств, и из них из сельских населенных пунктов;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военнослужащими срочной службы, и из них из сельских населенных пунктов;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 с инвалидностью первой и второй групп, и из них из сельских населенных пунктов;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пенсионерами по возрасту, и из них из сельских населенных пунктов;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многодетными семьями, и из них из сельских населенных пунктов;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значения, и из них из сельских населенных пунктов;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физических лиц, интересы которых представлялись в гражданском судопроизводстве, и из них из сельских населенных пунктов;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физических лиц, интересы которых представлялись в гражданском судопроизводстве истцов по делам о возмещении вреда, причиненного смертью кормильца, и из них из сельских населенных пунктов;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повреждением здоровья, связанным с работой, и из них из сельских населенных пунктов;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уголовным правонарушением, и из них из сельских населенных пунктов;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несовершеннолетних, оставшихся без попечения родителей, и из них из сельских населенных пунктов;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физических лиц, интересы которых представлялись в гражданском судопроизводстве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алиментов, и из них из сельских населенных пунктов;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потерпевших от бытового насилия в соответствии с Кодексом Республики Казахстан об административных правонарушениях, и из них из сельских населенных пунктов;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участниками Великой Отечественной войны, и из них из сельских населенных пунктов;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лицами, приравненными по льготам к участникам Великой Отечественной войны, и из них из сельских населенных пунктов;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ветеранами боевых действий на территории других государств, и из них из сельских населенных пунктов;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военнослужащими срочной службы, и из них из сельских населенных пунктов;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 с инвалидностью первой и второй групп, и из них из сельских населенных пунктов;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пенсионерами по возрасту, и из них из сельских населенных пунктов;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физических лиц, интересы которых представлялись в гражданском судопроизводстве истцов по спорам о возмещении вреда реабилитированным в соответствии с законом, и из них из сельских населенных пунктов;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общее количество физических лиц, которым оказана юридическая помощь (сумма строк 1, 21), и из них из сельских населенных пунктов.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