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c1cb" w14:textId="f7a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рисков в сфере противодействия торговле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23 октября 2024 года № 849 и Министра труда и социальной защиты населения Республики Казахстан от 24 октября 2024 года № 410. Зарегистрирован в Министерстве юстиции Республики Казахстан 24 октября 2024 года № 35288.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противодействии торговле людьми",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рисков в сфере противодействия торговле людьми.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совместного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849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рисков в сфере противодействия торговле людьми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рисков в сфере противодействия торговле людьми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торговле людьми" и определяют порядок проведения оценки рисков в сфере противодействия торговле людьми.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торговли людьми — наличие угроз и негативных последствий, наступивших вследствие возникновения причин и условий, способствующих торговле людьми и их эксплуатации, на индивидуальном и общественном уровнях;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рисков в сфере противодействия торговле людьми (далее – оценка рисков) – комплекс систематических исследовательских и организационных мероприятий в целях выявления, анализа и управления рисками, возникающими в сфере противодействия торговле людьми;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ранжирование рисков торговли людьми – процедура, направленная на классификацию рисков торговли людьми путем сравнения данных, полученных в процессе сбора данных для оценки рисков с целью их последующего анализа;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рисков торговли людьми – процесс выявления и определения угроз и уязвимостей, способствующих торговле людьми;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профиль риска потенциальных жертв торговли людьми – совокупность сведений об области риска, индикаторах риска и о мерах по минимизации рисков;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противодействия торговле людьми (далее – субъекты) – уполномоченные государственные органы, иные государственные органы, организации здравоохранения и образования, местные исполнительные органы областей, городов республиканского значения и столицы, некоммерческие организации, физические или юридические лица, осуществляющие туристскую деятельность, а также оказывающие трудовое посредничество, международные организации, аккредитованные на территории Республики Казахстан, осуществляющие в пределах своей компетенции противодействие торговле людьми;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уполномоченные государственные органы в сфере противодействия торговле людьми (далее – уполномоченные государственные органы) – органы внутренних дел и центральный исполнительный орган, осуществляющий руководство и межотраслевую координацию в сфере социальной защиты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данных – процесс получения информации от субъектов противодействия торговле людьми для оценки рисков;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экспертная группа – группа, состоящая из числа представителей субъектов.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рисков в сфере противодействия торговле людьми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рисков проводится 1 (один) раз в 3 (три) года, сбор данных от субъектов осуществляется ежегодно.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сбора данных и проведения оценки рисков уполномоченными государственными органами создается экспертная группа, действующая на постоянной основе.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Количественный состав, частота заседаний и формат работы экспертной группы определяются уполномоченными государственными органами.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Координация работы экспертной группы по проведению оценки рисков осуществляется уполномоченными государственными органами на ротационной основе с периодичностью в три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рисков торговли людьми направлено на исследование и выявление возможных угроз, их масштабов и уязвимостей, связанных с торговлей людьми, в том числе на индивидуальном (формы, методы и способы совершения торговли людьми и их эксплуатации, профиль риска потенциальных жертв торговли людьми) и общественном (социальные и экономические риски) уровнях.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определения рисков торговли людьми предполагает использование разной информации, включая законодательного, профилактического, практического, международного, межведомственного, ведомственного и статистического характера.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определения рисков торговли людьми субъекты ежегодно по запросу уполномоченных государственных органов предоставляют в месячный срок (если иной срок не установлен запросом) сведения в соответствии с опросником по оценке рисков в сфере противодействия торговле людьми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либо невозможности их предоставления по тем или иным обстоятельствам, указываются их причины.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Помимо этого, в качестве источника информации используются международные доклады, отчеты и рекомендации Организации Объединенных Наций (ООН), Организации по безопасности и сотрудничеству в Европе (ОБСЕ) и организаций, работающих в сфере противодействия торговле людьми, статьи, публикации и интервью с экспертами, жертвами торговли людьми из открытых источников, исследования, научные труды и материалы в сфере противодействия торговле людьми.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Экспертная группа осуществляет сбор всей необходимой информации для дальнейшей обработки и формирования представлений о наличии внутренних и внешних факторов риска торговли людьми.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выявления рисков торговли людьми экспертная группа проводит обработку собранных данных для анализа и определения потенциальных угроз, вероятностей их возникновения, последствий и влияния их на проблему торговли людьми в стране, группу риска и потенциальных жертв торговли людьми.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Обработка данных включает: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качества и полноты собранной информации и ее соответствия приложению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структурирование;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ранжирование.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обработки собранных данных экспертная группа осуществляет анализ, при проведении которого выявляют: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рисков торговли людьми;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рисков торговли людьми;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появления рисков торговли людьми на определенной территории государства, в том числе из-за рубежа;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последствия рисков торговли людьми;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уязвимые категории граждан (группы риска), потенциальные жертвы торговли людьми;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и способы осуществления торговли людьми;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методы вербовки и контроля, используемые для осуществления торговли людьми, в том числе несовершеннолетними;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причины и условия торговли людьми;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способы эффективной профилактики, включая снижение спроса на услуги, оказываемые жертвами торговли людьми, в результате их эксплуатации.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анализе данных для оценки рисков экспертная группа использует ссылки на актуальные международные доклады, отчеты и рекомендации ООН, ОБСЕ, организаций и экспертов, осуществляющих деятельность в сфере противодействия торговле людьми, исследования, научные труды и материалы в сфере противодействия торговле людьми.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проведению анализа данных для оценки рисков привлекаются специалисты различных областей знаний, научные учреждения и организации, научные работники, представители некоммерческих и международных организаций.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анализа собранных данных экспертная группа формирует оценку рисков, которая содержит: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оценки рисков;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оценке рисков;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о принятии мер, направленных на минимизацию рисков, включая профилактику и устранение возможных последствий, вызванных преступлениями, связанными с торговлей людьми;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 риска потенциальных жертв торговли людьми для субъектов по компетенциям.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группа, определяя риски торговли людьми, формирует результаты и направляет их в рабочий орган Межведомственной комиссии по противодействию торговле людьми.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оценки рисков и выработанные рекомендации, направленные на совершенствование деятельности по выявлению и устранению причин и условий, способствующих возникновению торговли людьми, рассматриваются на заседании межведомственной комиссии по противодействию торговле людьми и доводятся до субъектов противодействия торговле людьми, а также учитываются при разработке плана мероприятий, стратегических и программных документов.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торговле людьми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Опросник по оценке рисков в сфере противодействия торговле людьми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/ 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вопросы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наблюдаются в сфере противодействия торговле людьми в Республике Казахстан?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возможные риски, которые могут ограничивать эффективность усилий по профилактике, предотвращению и борьбе с торговлей людьми.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Пробелы в законодательстве в сфере противодействия торговле людьми, несоответствие международным стандартам: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Недостаточное практическое регулирование механизмов реализации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торговле людьми"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Недостаточное межведомственное взаимодействие (обмен информацией, установление сотрудничества):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Отсутствие систем мониторинга и оценки для отслеживания эффективности мер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Недостаточное финансирование проектов в сфере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Недостаточное обучение субъектов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Недостаточная работа с общественностью в части информирования о проблеме торговли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Отсутствие прозрачности, регулярной отчетности о принятых мерах и их результатах: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Иные риски (опишите):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факторы влияют на уровень риска торговли людьми в Республике Казахстан?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риска торговли людьми определяется множеством факторов, которые могут усиливать уязвимость отдельных людей или групп.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Экономические факторы (экономический кризис, положение приграничных стран, уровень безработицы, неравенство в доходах и доступе к ресурсам)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и демографические факторы (уровень образования, низкая осведомленность населения о рисках торговли людьми, рост численности населения, внутренняя/внешняя миграция, социальная стигматизация)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Иные факторы (опишите):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необходимо принять меры по минимизации выявленных рисков и по повышению эффективности предпринимаемых мер?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минимизации рисков и повышения эффективности мер противодействия торговле людьми необходимо внедрить комплексный подход, который включает законодательные, институциональные, социальные и другие меры.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Адаптация национального законодательства к международным стандартам: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Внедрение механизмов реализации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торговле людьми"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Усиление межведомственного взаимодействия (обмен информацией, установление сотрудничества):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Введение систем мониторинга и оценки для отслеживания эффективности мер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социальных проектов в сфере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Системное обучение субъектов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Активизация работы с общественностью в части повышения информированности о проблеме торговли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прозрачности, регулярной отчетности о принятых мерах и их результатах: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Иные меры (опишите):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ли международное сотрудничество в сфере противодействия торговле людьми с компетентными органами иностранных государств? Имеются ли сложности?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 в сфере противодействия торговле людьми осуществляется через механизмы, включающие ратифицированные международные конвенции, двусторонние и многосторонние соглашения, форумы, круглые столы.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Международное сотрудничество осуществляется в рамках международных конвенций, соглашений, форумов, круглых столов. Сложности не возникают.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Международное сотрудничество осуществляется в рамках международных конвенций, соглашений, форумов, круглых столов. Сложности возникают (из-за различий правовых систем и законодательства; практического применения законодательства; проблем с обменом информацией и получением ответов в короткие сроки, недостаточности ресурсов и финансирования для проведения международных мероприятий)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Да/Нет) (Если да, опишите)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Международное сотрудничество не осуществляется в рамках международных конвенций, соглашений, форумов, круглых столов. Сложности не возникают.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Да/Нет) (Если да, опишите)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иностранными государствами наиболее активно взаимодействуете в сфере противодействия торговле людьми? Результаты работы (обмен опытом, внедрение положительной практики, обучение сотрудников, оказание помощи жертвам торговли людьми, раскрытие преступления)?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Опишите, наиболее эффективные меры международного сотрудничества (встречи, переговоры, форумы)?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международными и неправительственными организациями работаете в сфер противодействия торговле людьми (полное наименование)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прошедших обучение/тренинги/повышение квалификации в сфере противодействия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внутри страны/за границей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тренингов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публикаций в СМИ, на сайте государственных органов, социальных сетях, направленных на профилактику и информирование граждан Республики Казахстан о рисках торговли людьми и повышении правовой грамотности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инициированных тематических программ, видеороликов, интервью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вопросы, возникающие в процессе работы (законодательство, практика, взаимодействие)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(территориальные подразделения по борьбе с торговлей людьми департаментов полиции городов Астана, Алматы, Шымкент, областей и на транспорте)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преступлений, связанных с торговлей людьми (в разрезе форм торговли людьми), в том числе по информации поступившей от субъектов противодействия торговле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города/области наиболее подвержены воздействию торговли людьми и какие основные причины?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и пресеченных каналов вывоза, ввоза и транзита жертв торговли людьми (внутренний/внешний трафик)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преступления или правонарушения сопутствуют или способствуют преступлениям, связанным с торговлей людьми?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поступивших/направленных международных поручений о взаимной правовой помощи по уголовным делам, связанным с торговлей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задержанных граждан РК и иностранцев, находившихся в розыске, в том числе международном, за преступления, связанные с торговлей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дел в суд и осужденных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причины влияют на низкий процент доведенных дел до суда?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зарегистрированных по фактам легализации доходов, полученных преступным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или сумма конфискованная в судебном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признанных потерпевшими по уголовным делам, связанным с торговлей людьми (в разрезе по возрасту, гражданству и полу)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 (в разрезе по гражданству), перенаправленных для получения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 (в разрезе по гражданству) по преступлениям, связанным с торговлей людьми, в отношении которых применялось депонирование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потерпевших и других участников (в разрезе по гражданству), в отношении которых приняты меры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защите лиц, участвующих в уголовном процессе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 (в разрезе по гражданству), которым выплачена компенсация из Фонда компенсации потерпевшим и на какую сумму?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видите риски в 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раскрытия и расследования преступлений?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охраны общественного порядка и выявления административных правонарушений?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водворения потенциальных жертв торговли людьми в приемники-распределители?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миграционного контроля?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несовершеннолетними?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городов областного, республиканского значения, столицы, определяющие направление в сфере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Субъекты, предоставляющие 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жертвах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противодействия торговле людьми, перенаправившие лиц для идентификации и предоставления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поступивших лиц/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идентифицированных/ не идентифицированных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людьми, получивших помощь и специальные социальные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людьми, перенаправленных в органы внутренних дел для принятия мер в рамках уголовного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жертв торговли людьми (18-25; 26-45; 45-60; 60 и выше)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гражданства (происхождения)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(имеется/не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(территориальные департаменты Комитета государственной инспекции труда областей и городов Астана, Алматы, Шымкент)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всего проведенных проверок государственной инспекцией труда по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фактов принудительного труда в ходе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фактов принудительного труда в составе территориальных межведомственных мобильных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несовершеннолетних лиц, привлеченных к незаконному труду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работ, к которым принуждались несовершеннолетние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несовершеннолетним: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и место выявленного принуждения к труду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имеющихся законных представителях (родители, опекуны, попечители)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частных агентств занятости, предоставляющие данные о количестве лиц, обратившихся за трудовым посредничеством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6 статьи 106 Социального кодекса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выехавших на работу в страны ближнего и дальнего зарубежья, при посредничестве частных агентства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предоставляющие несовершеннолетним жертвам торговли людьми 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несовершеннолетних жертвах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противодействия торговле людьми, перенаправившие к вам несовершеннолетних лиц для идентификации и предоставления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поступивших несовершеннолетних лиц/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идентифицированных/ не идентифицированных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несовершеннолетних жертв торговли людьми, получивших помощь и специальные социальные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фактов перенаправленных в органы внутренних дел для принятия мер в рамках уголовного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несовершеннолетних жертв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гражданства (происхождения)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(имеется/не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функции по защите прав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и доставленных детей-сирот и детей, оставшихся без попечения родителей в организации, осуществляющие функции по защите прав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прошедших обучение/тренинги/повышение квалификации в сфере противодействия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внутри страны/за границей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тренингов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образовательных программ для учащихся школ, средних и высших учебных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 тренингов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предоставляющие идентифицированным жертвам торговли людьми 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жертвах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противодействия торговле людьми, перенаправившие к вам жертв торговли людьми для ГОБМП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поступивших жертв торговли людьми, в том числе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людьми, в том числе несовершеннолетних, получивших ГОБМП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 / фактов перенаправленных в органы внутренних дел для принятия мер в рамках уголовного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жертв торговли людьми (до 18; 18-25; 26-45; 45-60; 60 и выше)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гражданства (происхождения)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(имеется/не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характерные признаки телесных повреждений и виды помощи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принудительном попрошайничестве;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изъятии органов и тканей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сообщений, поступивших от патронажных медицинских работников о возможных фактах, связанных с торговлей людьми, несовершеннолетними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оставленных новорожденных детей в медицинских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(Загранучреждения Республики Казахстан)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жертвах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противодействия торговле людьми, перенаправившие к вам граждан для оказания помощи в возвращении в Республику Казахстан либо сообщившие о факте торговли людьми или эксплуатации их за рубежом или публикации в зарубежных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обратившихся потенциальных жертв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потенциальных жертв торговли людьми, получивших помощь в возвращении в Республику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потенциальных жертв торговли людьми/фактов, перенаправленных в Министерство внутренних дел Республики Казахстан для принятия мер в рамках уголовного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жертв торговли людьми (18-25; 26-45; 45-60; 60 и выше)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гражданства (происхождения)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(имеется/не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свидетельств на возвращение в Республику Казахстан, выданных гражданам Республики Казахстан, в том числе несовершеннолетним, беженцам, признанным Республикой Казахстан, и лицам без гражданства, постоянно проживающим в Республике Казахстан, ставших жертвами торговли людьми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фактов торговли людьми или эксплуатации несовершеннолетних, выявленных в ходе мониторинга детей, усыновленных иностранцами и проживающими за рубежом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запросов/обращений/заявлений в Министерство иностранных дел Республики Казахстан касательно преступления, связанного с торговлей людьми, совершенного в отношении иностранцев, находящихся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сигналов/жалоб, поступивших в отношении сотрудников загранучреждений Республики Казахстан, использовавшие принудительный труд домашних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публикаций в СМИ, на официальном ведомственном сайте, социальных сетях, направленных на профилактику и информирование граждан Республики Казахстан о рисках торговли людьми за рубежом, уведомление их о контактах загранучреждений Республики Казахстан на случаи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и заблокированных сайтов с противоправной информацией в сфере противодействия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новорожденными детьми в целях усыновления;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купля-продажа органов и тканей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пропаганда, реклама занятия проституцией, в том числе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сообщений о возможных фактах, связанных с торговлей людьми, несовершеннолетними, перенаправленных в органы внутренних дел принятия мер в рамках уголовного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каких социальных сетях, интернет-ресурсах, веб-страницах больше всего выявляется противоправная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интернет-ресурсов, поступивших для проверки и блокировки от субъектов противодействия торговле людьми (в разрезе субъектов)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государственных социальных заказов в сфере противодействия торговле людьми, на какую сумму, по каким направлениям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сообщений о возможных фактах, связанных с торговлей людьми, несовершеннолетними, перенаправленных в органы внутренних дел принятия мер в рамках уголовного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заседаний региональной комиссии по вопросам противодействия торговле людьми, с указанием вопросов повестки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жалоб/обращений/заявлений от граждан по фактам нарушения общественного порядка в результате правонарушений, сопутствующих преступлениям, связанным с торговлей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Предпринятые меры реагирования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сообщений о возможных фактах, связанных с торговлей людьми, несовершеннолетними, перенаправленных в органы внутренних дел принятия мер в рамках уголовного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публикаций в СМИ, на ведомственных сайтах, социальных сетях, направленных на профилактику и информирование граждан Республики Казахстан о рисках торговли людьми и повышении правовой грамотности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инициированных тематических программ, видеороликов, интервью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реализованных государственных социальных заказов в сфере противодействия торговле людьми, на какую сумму, по каким направлениям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ходатайств в органы внутренних дел для оформления разрешения на временное проживание иностранцам и лицам без гражданства, выявленным и идентифицированным в качестве жертв торговли людьми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жертвах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противодействия торговле людьми, сообщившие о факте торговли людьми/ канале вывоза, ввоза, транзита жертв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реагирования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обратившихся потенциальных жертв торговли людьми за помощью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потенциальных жертв торговли людьми/фактов, перенаправленных в Министерство внутренних дел Республики Казахстан для принятия мер в рамках уголовного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жертв торговли людьми (18-25; 26-45; 45-60; 60 и выше)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гражданства (происхождения)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(имеется/не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внешние отрицательные факторы, уязвимости и недостатки на контрольно–пропускном пункте при противодействии торговле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правоохранительными органами в противодействии торговле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поступивших/направленных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совместных мероприятий (круглые столы, совещания);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информационных кампаний в пунктах пропуска въезда/выезда на территорию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организации, работающие в сфере противодействия торговле людьми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жертвах торговли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противодействия торговле людьми, перенаправившие к вам лиц для идентификации и предоставления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поступивших лиц/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идентифицированных/ не идентифицированных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людьми, признанных потерпевшими по преступлениям, связанным с торговлей людьми и получивших специальные социальны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людьми, получивших помощь и специальные социальные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жертв торговли людьми/фактов, перенаправленных: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 для принятия мер в рамках уголовного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медицинские организации для ГОБМП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жертв торговли людьми (18-25; 26-45; 45-60; 60 и выше)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гражданства (происхождения)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(имеется/не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обращений в местные исполнительные органы областей, городов республиканского значения и столицы с заявлением о ходатайстве для оформления разрешения на временное проживание иностранцам и лицам без гражданства, выявленным и идентифицированным в качестве жертв торговли людьми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 содействия по возвращению иностранцев, выявленных и идентифицированных в качестве жертв торговли людьми на территории Республики Казахстан, в страну гражданства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возможных каналах вывоза, ввоза и транзита жертв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новых формах и методов использующимися торговцами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