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e697e" w14:textId="11e69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регулирования вывоза лома и отходов черных и цветных металлов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промышленности и строительства Республики Казахстан от 21 октября 2024 года № 370. Зарегистрирован в Министерстве юстиции Республики Казахстан 22 октября 2024 года № 35281.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и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22 Закона Республики Казахстан "О национальной безопасности Республики Казахстан", статьей 29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союзе, а также </w:t>
      </w:r>
      <w:r>
        <w:rPr>
          <w:rFonts w:ascii="Times New Roman"/>
          <w:b w:val="false"/>
          <w:i w:val="false"/>
          <w:color w:val="000000"/>
          <w:sz w:val="28"/>
        </w:rPr>
        <w:t>разделом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7 к Договору о Евразийском экономическом союзе, ПРИКАЗЫВАЮ: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Ввести запрет сроком на шесть месяцев на вывоз с территории Республики Казахстан всеми видами транспорта:</w:t>
      </w:r>
    </w:p>
    <w:bookmarkEnd w:id="1"/>
    <w:bookmarkStart w:name="z2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коды товарной номенклатуры внешнеэкономической деятельности Евразийского экономического союза (далее – коды ТН ВЭД ЕАЭС) 7404 00 - отходы и лом медные, 7602 00 - отходы и лом алюминиевые, 7802 00 000 0 - отходы и лом свинцовые, 8549 11 000 0 - отходы и лом свинцовых аккумуляторов, отработавшие свинцовые аккумуляторы, 8549 12 000 0 - прочие, содержащие свинец, кадмий или ртуть, 8549 13 000 0 - отсортированные по химическому типу и не содержащие свинец, кадмий или ртуть, 8549 14 000 0 - несортированные и не содержащие свинец, кадмий или ртуть, 8549 19 000 0 - прочие;</w:t>
      </w:r>
    </w:p>
    <w:bookmarkEnd w:id="2"/>
    <w:bookmarkStart w:name="z2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 ТН ВЭД ЕАЭС 7204 - отходы и лом черных металлов, слитки черных металлов для переплавки (шихтовые слитки); бывших в употреблении труб, рельсов, элементов железнодорожного полотна и подвижного состава: коды ТН ВЭД ЕАЭС 7302 - изделия из черных металлов, используемые для железнодорожных или трамвайных путей, рельсы, контррельсы и зубчатые рельсы, переводные рельсы, крестовины глухого пересечения, переводные штанги и прочие поперечные соединения, шпалы, стыковые накладки и подкладки, клинья, опорные плиты, крюковые рельсовые болты, подушки и растяжки, станины, поперечины и прочие детали, предназначенные для соединения или крепления рельсов, код ТН ВЭД ЕАЭС 7303 00 - трубы, трубки и профили полые, из чугунного литья, код ТН ВЭД ЕАЭС 7304 - трубы, трубки и профили полые, бесшовные, из черных металлов (кроме чугунного литья), код ТН ВЭД ЕАЭС 7305 - трубы и трубки прочие (например, сварные, клепаные или соединенные аналогичным способом), с круглым сечением, наружный диаметр которых более 406,4 мм, из черных металлов, код ТН ВЭД ЕАЭС 7306 - трубы, трубки и профили полые прочие (например, с открытым швом или сварные, клепаные или соединенные аналогичным способом), из черных металлов, код ТН ВЭД ЕАЭС 8607 - части железнодорожных локомотивов или моторных вагонов трамвая или подвижного состава, за исключением бывших в употреблении элементов подвижного состава, ввозимых на территорию Республики Казахстан для ремонта и вывозимых обратно, а также вывозимых с территории Республики Казахстан для ремонта и ввозимых обратно автомобильным видом транспорта: коды ТН ВЭД ЕАЭС 8607 12 000 0 – тележки прочие, 8607 19 100 1 - бывшие в употреблении, 8607 19 100 9 - прочие, 8607 19 900 9 - прочие, 8607 21 100 9 - прочие, 8607 21 900 9 - прочие, 8607 29 000 0 – прочие, 8607 30 000 0 - крюки и прочие сцепные устройства, буфера, их части, 8607 99 800 0 – прочие.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промышленности и строительства РК от 29.11.2024 </w:t>
      </w:r>
      <w:r>
        <w:rPr>
          <w:rFonts w:ascii="Times New Roman"/>
          <w:b w:val="false"/>
          <w:i w:val="false"/>
          <w:color w:val="000000"/>
          <w:sz w:val="28"/>
        </w:rPr>
        <w:t>№ 406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 товарам, указанным в абзаце третьем пункта первого настоящего приказа, участники внешнеэкономической деятельности за пять рабочих дней до предполагаемой даты перемещения товаров через государственную границу Республики Казахстан представляют в Комитет промышленности Министерства промышленности и строительства Республики Казахстан договоры (контракты) на проведение ремонта элементов подвижного состава, декларацию на товары (при ее наличии), а также акты выполненных работ в течение пяти рабочих дней после ввоза указанных товаров на территорию Республики Казахстан. Представление документов сопровождается с указанием даты и наименования пункта пропуска на государственной границе Республики Казахстан, через который планируется перемещение товаров.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Комитет промышленности Министерства промышленности и строительства Республики Казахстан в течение трех рабочих дней с даты получения от участников внешнеэкономической деятельности документов, указанных в части первой настоящего пункта, уведомляет Комитет государственных доходов Министерства финансов Республики Казахстан об участниках внешнеэкономической деятельности, товаре, дате и пункте пропуска на государственной границе Республики Казахстан, через который планируется перемещение товаров.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Комитету промышленности Министерства промышленности и строительства Республики Казахстан, Министерству транспорта Республики Казахстан, а также Комитету государственных доходов Министерства финансов Республики Казахстан, в пределах своей компетенции обеспечить контроль по исполнению пункта 1 настоящего приказа в установленном законодательством Республики Казахстан порядке.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 Признать утратившими силу приказов Министра промышленности и строительства Республики Казахстан от 19 августа 2024 года </w:t>
      </w:r>
      <w:r>
        <w:rPr>
          <w:rFonts w:ascii="Times New Roman"/>
          <w:b w:val="false"/>
          <w:i w:val="false"/>
          <w:color w:val="000000"/>
          <w:sz w:val="28"/>
        </w:rPr>
        <w:t>№ 304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регулирования вывоза лома и отходов черных металлов" (зарегистрирован в Реестре государственной регистрации нормативных правовых актов под № 34954) и от 23 апреля 2024 года </w:t>
      </w:r>
      <w:r>
        <w:rPr>
          <w:rFonts w:ascii="Times New Roman"/>
          <w:b w:val="false"/>
          <w:i w:val="false"/>
          <w:color w:val="000000"/>
          <w:sz w:val="28"/>
        </w:rPr>
        <w:t>№ 145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некоторых вопросах транспортировки лома и отходов черных и цветных металлов" (зарегистрирован в Реестре государственной регистрации нормативных правовых актов под № 34290).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Комитету промышленности Министерства промышленности и строительства Республики Казахстан в установленном законодательством порядке обеспечить: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промышленности и строительства Республики Казахстан;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Евразийской экономической комиссии о введении указанного в пункте 1 настоящего приказа запрета.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Контроль за исполнением настоящего приказа возложить на курирующего вице-министра промышленности и строительства Республики Казахстан.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промышленности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строительства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Шарлапаев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22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3" w:id="15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24" w:id="16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торговли и интеграции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5" w:id="17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