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6da2" w14:textId="0fa6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экологии, геологии и природных ресурсов Республики Казахстан от 24 февраля 2022 года № 58 "Об утверждении Правил по установлению доплат и надбавок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21 октября 2024 года № 248. Зарегистрирован в Министерстве юстиции Республики Казахстан 22 октября 2024 года № 35280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24 февраля 2022 года № 58 "Об утверждении Правил по установлению доплат и надбавок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хозяйства" (зарегистрирован в Реестре государственной регистрации нормативных правовых актов за № 26934)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установлению доплат и надбавок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За работу, связанную с рисками угрозы причинения вреда здоровью и жизни работникам служб государственной лесной охраны Республики Казахстан, противопожарных служб лесных пожарных станций, лесоустроительных организаций, десантникам-пожарным авиационной охраны лесов и животного мира, государственным инспекторам природоохранных учреждений и инспекторам специализированных организаций по охране животного мира, охране, защите, воспроизводству лесов и лесопользованию, государственных предприятий воспроизводственного комплекса по зарыблению рыбохозяйственных водоемов и (или) участков в размере 100 % от должностного оклада. Данная доплата выплачивается в течение календарного года.".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