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6bd0" w14:textId="26e6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17 октября 2024 года № 356 и и.о. Министра национальной экономики Республики Казахстан от 18 октября 2024 года № 93. Зарегистрирован в Министерстве юстиции Республики Казахстан 21 октября 2024 года № 35278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24 мая 2012 года № 18-03/269 и Министра экономического развития и торговли Республики Казахстан от 28 мая 2012 года № 174 "О внесении изменений в совместные приказы исполняющего обязанности Министра сельского хозяйства Республики Казахстан от 1 сентября 2011 года № 18-03/495 и исполняющего обязанности Министра экономического развития и торговли Республики Казахстан от 16 сентября 2011 года № 313 "Об утверждении критериев оценки степени риска в сфере частного предпринимательства по государственному контролю в области племенного животноводства и семеноводства и государственному надзору в области защиты растений", исполняющего обязанности Министра сельского хозяйства Республики Казахстан от 1 сентября 2011 года № 18-03/496 и исполняющего обязанности Министра экономического развития и торговли Республики Казахстан от 16 сентября 2011 года № 312 "Об утверждении форм проверочных листов в сфере частного предпринимательства по государственному контролю в области племенного животноводства и семеноводства и государственному надзору в области защиты растений" (зарегистрирован в Реестре государственной регистрации нормативных правовых актов № 7767);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января 2014 года № 8/72 и Министра регионального развития Республики Казахстан от 10 февраля 2014 года № 29/ОД "О внесении изменений в совместные приказы исполняющего обязанности Министра сельского хозяйства Республики Казахстан от 1 сентября 2011 года № 18-03/495 и исполняющего обязанности Министра экономического развития и торговли Республики Казахстан от 16 сентября 2011 года № 313 "Об утверждении критериев оценки степени риска в сфере частного предпринимательства по государственному контролю в области племенного животноводства и семеноводства и государственному контролю в области защиты растений", исполняющего обязанности Министра сельского хозяйства Республики Казахстан от 1 сентября 2011 года № 18-03/496 и исполняющего обязанности Министра экономического развития и торговли Республики Казахстан от 16 сентября 2011 года № 312 "Об утверждении форм проверочных листов в сфере частного предпринимательства по государственному контролю в области племенного животноводства и семеноводства и государственному контролю в области защиты растений" (зарегистрирован в Реестре государственной регистрации нормативных правовых актов № 9240).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