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6af4" w14:textId="00b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октября 2024 года № 92. Зарегистрирован в Министерстве юстиции Республики Казахстан 16 октября 2024 года № 35271.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пассажиров/час, созданию академического городка с инновационным центром, в том числе научно-исследовательского института.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транспорта, а также проектов по подведению инженерно-коммуникационных сетей города Қонаев и индустриальных зон Алматинской области применяется лимит, увеличенный на сумму превышения.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о Концессиях.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