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bcd78" w14:textId="0dbcd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приказы Министра энергетики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14 октября 2024 года № 367. Зарегистрирован в Министерстве юстиции Республики Казахстан 16 октября 2024 года № 35270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18 декабря 2014 года № 210 "Об утверждении Электросетевых правил" (зарегистрирован в Реестре государственной регистрации нормативных правовых актов за № 10899)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283)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энергетики Республики Казахстан, утвержденного постановлением Правительства Республики Казахстан от 19 сентября 2014 года № 994,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Электросетевых правилах</w:t>
      </w:r>
      <w:r>
        <w:rPr>
          <w:rFonts w:ascii="Times New Roman"/>
          <w:b w:val="false"/>
          <w:i w:val="false"/>
          <w:color w:val="000000"/>
          <w:sz w:val="28"/>
        </w:rPr>
        <w:t>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Электросетевые правила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283)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энергетики Республики Казахстан (далее – Положение), утвержденного постановлением Правительства Республики Казахстан от 19 сентября 2014 года № 994.";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 настоящих Правилах используются следующие основные понятия: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балансовая принадлежность – участок электрической сети энергопроизводящей, энергопередающей организации и потребителя, принадлежащий им на праве собственности или ином законном основании;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генерирующая установка - устройство, вырабатывающее электрическую энергию;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пользователь сети – потребитель электроэнергии мощностью в точке подключения к национальной электрической сети более 1 мегаватт (далее – МВт);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высокое напряжение - напряжение 1000 Вольт (далее – В) и выше;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национальный диспетчерский центр системного оператора (далее – НДЦ СО) - подразделение, входящее в структуру системного оператора, отвечающее за оперативное управление единой электроэнергетической системы Республики Казахстан (далее – ЕЭС Казахстана) и надежность ее работы, включая балансирование и обеспечение качества электроэнергии;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натурные испытания – испытания, проводимые путем создания воздействий на единую электроэнергетическую систему Республики Казахстан или на любую ее часть с целью изучения характеристик системы;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схема "заход-выход" – схема присоединения подстанции и электростанции к электрической сети посредством подключения в рассечку существующей линии электропередачи с сохранением транзита электроэнергии по существующей линии электропередачи через вновь построенные участки линии электропередачи и шины присоединяемой подстанции и электростанции;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послеаварийный режим работы ЕЭС Казахстана – установившийся режим, возникающий после аварийного отключения поврежденного элемента электроэнергетической системы и продолжающийся до восстановления нормального режима работы;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нормальный режим работы единой электроэнергетической системы Республики Казахстан – установившийся режим работы, при котором работают все элементы электроэнергетической системы, предусмотренные при планировании режима, и обеспечивается электроснабжение всех потребителей электрической энергии в соответствии с условиями заключенных договоров;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пул резервов электрической мощности ЕЭС Казахстана (далее – ПУЛ РЭМ) - резерв электрической мощности для обеспечения бесперебойного энергоснабжения потребителей в случае непредвиденного выхода из строя генераторов, линий электропередачи или роста потребления;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субпотребитель – потребитель, непосредственно подключенный к электрическим сетям потребителя;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дублирующие (шунтирующие) линии электропередачи - линии электропередачи, построенные и (или) планируемые к строительству субъектами рынка электрической энергии Республики Казахстан дополнительно к существующим линиям электропередачи, по которым осуществляется передача электрической энергии с нормируемым качеством электроэнергии и уровнем надежности, и изменяющие распределение мощности в энергоузле;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"разворот с нуля"1 – пуск энергопроизводящей организации из консервации, резерва или после полного останова, восстановление электрической сети как единой электроэнергетической системы в кратчайшие сроки;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региональная электрическая сеть – совокупность линий электропередачи и подстанций, принадлежащих и (или) эксплуатируемых региональной электросетевой компании;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реактивная энергия – энергия, затрачиваемая на создание электромагнитного поля в цепях переменного тока;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холодный резерв – суммарная располагаемая мощность незадействованных генерирующих установок, обеспеченных топливом и готовая к работе;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граница эксплуатационной ответственности сторон – точка раздела энергетического оборудования и (или) электрической сети между хозяйствующими субъектами, ответственными за содержание, обслуживание и техническое состояние, определяемая по балансовой принадлежности или договором, и подтвержденная соответствующим актом разграничения балансовой принадлежности и эксплуатационной ответственности сторон между этими хозяйствующими субъектами;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технические условия – технические требования, необходимые для подключения к электрическим сетям;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останов - плановый или внеплановый вывод из работы генерирующих установок;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низкое напряжение - напряжение ниже 1000 В;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потребитель с прямым подключением – потребитель, подключенный к энергопроизводящей организаций без участия энергопередающей организаций;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граница балансовой принадлежности электрической сети – точка раздела электрической сети между хозяйствующими субъектами рынка электрической энергии: энергопроизводящими (энергопередающими) организациями и потребителями, а также между потребителями и субпотребителями, определяемая по балансовой принадлежности электрической сети;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электроустановка – совокупность машин, аппаратов, линий и вспомогательного оборудования (вместе с сооружениями и помещениями, в которых они установлены), предназначенных для производства, преобразования, трансформации, передачи, потребления электрической энергии и (или) преобразования ее в другой вид энергии;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электрическая станция – энергетический объект, предназначенный для производства электрической и тепловой энергии, содержащий строительную часть, оборудование для преобразования энергии и необходимое вспомогательное оборудование;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система накопления электрической энергии – техническое устройство с автоматизированной системой управления, предназначенное для накопления, хранения и выдачи электрической энергии, и взаимосвязанные с ним сооружения и инфраструктура, технологически необходимые для его эксплуатации в соответствии с законодательством Республики Казахстан в области поддержки использования возобновляемых источников энергии;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сальдо-переток электрической энергии - алгебраическая сумма значений приема (отпуска) электрической энергии по определенной группе линий электропередачи, трансформаторов (сечению) либо по точкам коммерческого учета.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понятия, используемые в настоящих Правилах, применяются в соответствии с законодательством Республики Казахстан.";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"42. Диспетчеризацию процессов производства, потребления, передачи, хранения электрической энергии в ЕЭС Казахстана осуществляет системный оператор.";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"73. При аварийном снижении генерирующей мощности в ЕЭС Казахстана оперативный персонал энергопроизводящей организации, включая электростанции с генерирующими установками, подключенными к сети напряжением 10 кВ и 35 кВ, потребители с прямым подключением к сети напряжением 35 кВ и выше, системы накопления электрической энергии с прямым подключением к сети напряжением 6 кВ и выше действуют под координацией системного оператора: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восстанавливает частоту или заданный межгосударственный сальдо-переток за счет мобилизации вращающегося резерва на тепловых и гидроэлектростанциях, в том числе и через ПУЛ РЭМ;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разворачивает холодный резерв на электростанции, аварийно снизившей генерацию, или электростанциях, имеющих договор на взаимное резервирование, в том числе через ПУЛ РЭМ;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исчерпании резервов мощности вводит ограничения для нагрузки пользователей сети от производителя, аварийно снизившего генерацию;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восстанавливает электроснабжение ограниченных пользователей сети в соответствии с разворотом резерва;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восстанавливает частоту за счет имеющегося в резерве мощности и емкости систем накопления электрической энергии.";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75-1 следующего содержания: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"75-1. Первичное регулирование частоты осуществляется всеми системами накопления электрической энергии в зависимости от характеристик, заданных инструкциями заводов-изготовителей и в соответствии с нормативами, утвержденными системным оператором, с целью сохранения энергоснабжения потребителей и функционирования электростанций при аварийных отклонениях частоты.";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76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"76. Нормированное первичное регулирование осуществляется выделенными электростанциями (энергоблоками) и (или) системами накопления электрической энергии нормированного первичного регулирования, на которых запланированы и постоянно поддерживаются резервы первичного регулирования, обеспечено их эффективное использование в соответствии с заданными характеристиками (параметрами) первичного регулирования.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Для целей нормированного первичного регулирования привлекаются электростанции и (или) системы накопления электрической энергии, удовлетворяющие требования системного оператора. Все электростанции и (или) системы накопления электрической энергии, не выделенные для нормированного первичного регулирования, участвуют в общем первичном регулировании. Системный оператор дает временное разрешение на неучастие генерирующих установок и (или) систем накопления электрической энергии в регулировании частоты при технических неисправностей или неустойчивой работы оборудования электроустановок.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Вторичное регулирование осуществляется путем изменения активной мощности, автоматически или оперативно, специально выделенных для этой цели электростанций и (или) систем накопления электрической энергии для компенсации возникшего небаланса мощности, ликвидации перегрузки транзитных связей, для восстановления частоты и заданных внешних перетоков, и, как следствие, восстановления резервов первичной регулирующей мощности, потраченных при действии первичного регулирования.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Третичное регулирование осуществляется путем изменения мощности электростанции и (или) систем накопления электрической энергии для восстановления вторичного резерва при его исчерпании.";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83-1 и 83-2 следующего содержания: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"83-1. Изменение активной мощности системой накопления энергии по диспетчерской команде или по команде дистанционного управления составляет не менее 10 %/мин от номинальной мощности системы накопления электрической энергии. 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электрохимических систем накопления электроэнергии изменение активной мощности по диспетчерской команде или по команде дистанционного управления составляет не менее 100 %/мин от номинальной мощности.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83-2. Изменение активной мощности электрохимических систем накопления электроэнергии в процессе первичного регулирования происходит со скоростью не менее 10 %/сек от номинальной мощности.";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"119. Надлежащее техническое состояние и работоспособность автоматической разгрузки электростанций обеспечивает владелец электростанции. Системный оператор осуществляет контроль объема нагрузки, подключенной к автоматической разгрузке электростанций в ЕЭС Казахстана. Владелец электростанции обеспечивает передачу телеметрической информации, необходимой для контроля Системным оператором объема нагрузки, подключенной к АОГ.";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"123. Надлежащее техническое состояние и работоспособность специальной автоматики отключения нагрузки обеспечивает пользователь сети. Пользователь сети обеспечивает передачу телеметрической информации, необходимой для контроля Системным оператором объема нагрузки, подключенной к САОН.";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"129. Подсистема автоматического предотвращения нарушения устойчивости предназначена для предотвращения нарушения динамической устойчивости при аварийных возмущениях и обеспечения в послеаварийных условиях нормативного запаса статической устойчивости для заданных сечений охватываемого района.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ЕЭС Казахстана подсистема автоматического предотвращения нарушения устойчивости образована совокупностью устройств противоаварийной автоматики, обеспечивающих сохранение устойчивости параллельной работы со смежными энергообъединениями, отдельных энергорайонов ЕЭС Казахстана между собой или с одним из смежных энергообъединений путем решения задач противоаварийного управления при нормативных аварийных возмущениях в основной сети 1150-500-220 кВ.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качестве управляющих воздействий автоматического предотвращения нарушения устойчивости в ЕЭС Казахстана применяются: отключение генераторов, отключение нагрузки, деление системы, ввод резервных гидрогенераторов, отключение шунтирующих реакторов, отключение систем накопления электрической энергии, накопление и выдача электрической энергии системами накопления электрической энергии.";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"146. Одним из основных условий надежного функционирования ЕЭС Казахстана является наличие на электроустановках пользователей сети средств релейной защиты, режимной и противоаварийной автоматики в согласованных с системным оператором объемах, функционирующих в соответствии с требованиями настоящих Правил и Правил технической эксплуатации электрических станций и сетей, утверждаемых в соответствии с подпунктом 267) пункта 15 Положения.";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2-1) и 2-2) следующего содержания: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"2-1) объемы ежегодной располагаемой мощности и емкости систем накопления электрической энергии, с учетом компенсации деградации электрохимических систем накопления электрической энергии;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2-2) ежегодный коэффициент готовности систем накопления электрической энергии.";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15) следующего содержания: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"15) технические характеристики систем накопления электрической энергии, заданных инструкциями заводов-изготовителей, в том числе время отклика, количество циклов накопления (заряда) выдачи (разряда) электрической энергии в сутки, месяц, год.".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30 марта 2015 года № 247 "Об утверждении Правил технической эксплуатации электрических станций и сетей" (зарегистрирован в Реестре государственной регистрации нормативных правовых актов за № 11066) следующие изменения и дополнения: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267)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энергетики Республики Казахстан, утвержденного постановлением Правительства Республики Казахстан от 19 сентября 2014 года № 994,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63"/>
    <w:bookmarkStart w:name="z7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технической эксплуатации электрических станций и сетей, утвержденных указанным приказом: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8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технической эксплуатации электрических станций и сетей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267)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энергетики Республики Казахстан, утвержденного постановлением Правительства Республики Казахстан от 19 сентября 2014 года № 994 (далее – Положение), и определяют порядок технической эксплуатации электрических станций и сетей.";</w:t>
      </w:r>
    </w:p>
    <w:bookmarkEnd w:id="65"/>
    <w:bookmarkStart w:name="z8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8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текущий ремонт – ремонт, выполняемый для устранения обнаруженных дефектов, препятствующих нормальной эксплуатации оборудования (установки), устранение которых требует остановки работающего оборудовании;"; </w:t>
      </w:r>
    </w:p>
    <w:bookmarkEnd w:id="67"/>
    <w:bookmarkStart w:name="z8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9), 10), 11) и 12) следующего содержания:</w:t>
      </w:r>
    </w:p>
    <w:bookmarkEnd w:id="68"/>
    <w:bookmarkStart w:name="z8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система накопления электрической энергии – техническое устройство с автоматизированной системой управления, предназначенное для накопления, хранения и выдачи электрической энергии, и взаимосвязанные с ним сооружения и инфраструктура, технологически необходимые для его эксплуатации в соответствии с законодательством Республики Казахстан в области поддержки использования возобновляемых источников энергии;</w:t>
      </w:r>
    </w:p>
    <w:bookmarkEnd w:id="69"/>
    <w:bookmarkStart w:name="z8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номинальная активная мощность системы накопления я электрической энергии – мощность в киловаттах, определяемая паспортными данными изготовителя (производителя) оборудования;</w:t>
      </w:r>
    </w:p>
    <w:bookmarkEnd w:id="70"/>
    <w:bookmarkStart w:name="z8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емкость системы накопления электрической энергии – объем электрической энергии в киловатт-час, определяемый паспортными данными изготовителя (производителя) оборудования;</w:t>
      </w:r>
    </w:p>
    <w:bookmarkEnd w:id="71"/>
    <w:bookmarkStart w:name="z8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полный цикл заряда (разряда) системы накопления я электрической энергии – процесс накопления электрической энергии до номинального состояния заряда и выдачи электрической энергии до номинальной глубины разряда, определяемый паспортными данными изготовителя (производителя) оборудования.";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Основными задачами электростанций, котельных, систем накопления электрической энергии, электрических и тепловых сетей, являются производство, передача, накопление, хранение и отпуск электрической энергии и тепла потребителям (далее – энергопроизводство).";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Индивидуальные и функциональные испытания оборудования и отдельных систем проводятся генподрядчиком с привлечением персонала заказчика по проектным схемам после окончания всех строительных и монтажных работ по данному узлу. Перед индивидуальным и функциональным испытаниями проверяется выполнение требований: настоящих Правил, строительных норм и правил (далее – СНиП), государственных стандартов (далее – ГОСТ), включая систему стандартов безопасности труда (далее – ССБТ), норм технологического проектирования, законодательства в сфере электроэнергетики, энергосбережения и энергоэффективности, Правил техники безопасности при эксплуатации электроустановок, утверждаемыми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268)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Положения, Правил пожарной безопасности для энергетических предприятий, утверждаемыми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284)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Положения, указаний и инструкций заводов-изготовителей по монтажу оборудования.";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Комплексное опробования проводит заказчик.</w:t>
      </w:r>
    </w:p>
    <w:bookmarkEnd w:id="75"/>
    <w:bookmarkStart w:name="z9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Началом комплексного опробования энергоустановки считается момент включения ее в сеть или под нагрузку.</w:t>
      </w:r>
    </w:p>
    <w:bookmarkEnd w:id="76"/>
    <w:bookmarkStart w:name="z9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Комплексное опробование оборудования по схемам, не предусмотренным проектом, не проводится.</w:t>
      </w:r>
    </w:p>
    <w:bookmarkEnd w:id="77"/>
    <w:bookmarkStart w:name="z9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Оборудование электростанций, прошедшее капитальный ремонт, подлежит приемо-сдаточным испытаниям под нагрузкой в течение 72 часов. Для гидроэлектростанций (далее – ГЭС), работающих в пиковом режиме при ограниченных водных ресурсах, испытания под нагрузкой продолжается несколько дней с суммарной наработкой 24 часов.</w:t>
      </w:r>
    </w:p>
    <w:bookmarkEnd w:id="78"/>
    <w:bookmarkStart w:name="z10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Комплексное опробование оборудования считается проведенным при условии нормальной и непрерывной работы основного оборудования в течение 72 часов на основном топливе с номинальной нагрузкой и проектными параметрами пара (для газотурбинных установок (далее – ГТУ) – газа):</w:t>
      </w:r>
    </w:p>
    <w:bookmarkEnd w:id="79"/>
    <w:bookmarkStart w:name="z10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электростанций и котельных на основном топливе с номинальной нагрузкой и проектными параметрами пара;</w:t>
      </w:r>
    </w:p>
    <w:bookmarkEnd w:id="80"/>
    <w:bookmarkStart w:name="z10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тепловой электростанции, напором и расходом воды;</w:t>
      </w:r>
    </w:p>
    <w:bookmarkEnd w:id="81"/>
    <w:bookmarkStart w:name="z10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ГЭС, предусмотренными в пусковом комплекте параметрами, и при постоянной или поочередной работе всего вспомогательного оборудования, входящего в пусковой комплекс.</w:t>
      </w:r>
    </w:p>
    <w:bookmarkEnd w:id="82"/>
    <w:bookmarkStart w:name="z10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электрических сетях комплексное опробование считается проведенным при условии нормальной и непрерывной работы оборудования подстанций под нагрузкой в течение 72 часов, а линий электропередачи – в течение 24 часов.</w:t>
      </w:r>
    </w:p>
    <w:bookmarkEnd w:id="83"/>
    <w:bookmarkStart w:name="z10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тепловых сетях комплексное опробование считается проведенным при условии нормальной и непрерывной работы оборудования под нагрузкой в течение 24 часов с номинальным давлением, предусмотренным проектной документацией.</w:t>
      </w:r>
    </w:p>
    <w:bookmarkEnd w:id="84"/>
    <w:bookmarkStart w:name="z10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ГТУ также условием комплексного опробования является, кроме того, успешное проведение 10 пусков, а для гидроагрегатов ГЭС и гидроаккумулирующих электростанций (далее – ГАЭС) - 3 автоматических пусков.</w:t>
      </w:r>
    </w:p>
    <w:bookmarkEnd w:id="85"/>
    <w:bookmarkStart w:name="z10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систем накопления электрической энергии дополнительным условием комплексного опробования является успешное проведение 2 полных циклов накопления (заряда) и выдачи (разряда) электрической энергии с нормированными техническими параметрами, установленными заводом-изготовителем.</w:t>
      </w:r>
    </w:p>
    <w:bookmarkEnd w:id="86"/>
    <w:bookmarkStart w:name="z10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комплексном опробовании включаются предусмотренные проектом контрольно-измерительные приборы, блокировки, устройства сигнализации и дистанционного управления, защиты и автоматического регулирования, не требующие режимной наладки.</w:t>
      </w:r>
    </w:p>
    <w:bookmarkEnd w:id="87"/>
    <w:bookmarkStart w:name="z10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возможности проведения комплексного опробования на основном топливе или достижения номинальной нагрузки и проектных параметров пара для тепловой электростанции (для ГТУ – газ), напора и расхода воды – для ГЭС, нагрузки – на подстанции и (или) линии электропередачи при совместном или раздельном опробовании, параметров теплоносителя – для тепловых сетей по причинам, не связанным с невыполнением работ, предусмотренных пусковым комплексом, решение провести комплексное опробование на резервном топливе, а также предельные параметры и нагрузки принимаются и устанавливаются приемочной комиссией и оговариваются в акте приемки в эксплуатацию пускового комплекса.";</w:t>
      </w:r>
    </w:p>
    <w:bookmarkEnd w:id="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1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"29. Периодичность и продолжительность всех видов ремонта устанавливаются нормативно-техническими документами, на основании которых составляется график планово-предупредительных работ или в соответствии с паспортом завода-изготовителя.</w:t>
      </w:r>
    </w:p>
    <w:bookmarkEnd w:id="89"/>
    <w:bookmarkStart w:name="z11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Оборудование электростанций, подстанций 35 киловольт (далее – кВ) и выше, прошедшее капитальный и средний ремонт, а также оборудование тепловых сетей подлежит приемосдаточным испытаниям под нагрузкой в течение 72 часов.";</w:t>
      </w:r>
    </w:p>
    <w:bookmarkEnd w:id="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7) следующего содержания:</w:t>
      </w:r>
    </w:p>
    <w:bookmarkStart w:name="z11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для систем накопления электрической энергии – момент перевода в режим ожидания под автоматизированные системы управления.";</w:t>
      </w:r>
    </w:p>
    <w:bookmarkEnd w:id="91"/>
    <w:bookmarkStart w:name="z11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36-1 следующего содержания:</w:t>
      </w:r>
    </w:p>
    <w:bookmarkEnd w:id="92"/>
    <w:bookmarkStart w:name="z11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"36-1. Эксплуатация электрооборудования во взрывоопасных зонах осуществляется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главы 23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технической эксплуатации электроустановок потребителей, утвержденных приказом Министра энергетики Республики Казахстан от 30 марта 2015 года № 246 (зарегистрирован в Реестре государственной регистрации нормативных правовых актов за № 10949).";</w:t>
      </w:r>
    </w:p>
    <w:bookmarkEnd w:id="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1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"43. Все технологические системы, основное оборудование, здания и сооружения, в том числе гидросооружения, входящие в состав энергообъекта, подвергаются периодическому техническому освидетельствованию.</w:t>
      </w:r>
    </w:p>
    <w:bookmarkEnd w:id="94"/>
    <w:bookmarkStart w:name="z11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Освидетельствование осуществляется в сроки, установленные действующими инструкциями, нормативно-техническими документами и Правилами, но не реже 1 раз в 5 лет.</w:t>
      </w:r>
    </w:p>
    <w:bookmarkEnd w:id="95"/>
    <w:bookmarkStart w:name="z12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технического обследования должны быть занесены в технический паспорт объекта.</w:t>
      </w:r>
    </w:p>
    <w:bookmarkEnd w:id="96"/>
    <w:bookmarkStart w:name="z12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Техническое освидетельствование производится комиссией энергообъекта, возглавляемой техническим руководителем энергообъекта или его заместителем. В комиссию включаются руководители и специалисты структурных подразделений энергообъекта, специалисты специализированных и экспертных организаций.</w:t>
      </w:r>
    </w:p>
    <w:bookmarkEnd w:id="97"/>
    <w:bookmarkStart w:name="z12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Оборудование, отработавшее нормативный срок, установленный изготовителем, должно обследуется специализированной организацией.</w:t>
      </w:r>
    </w:p>
    <w:bookmarkEnd w:id="98"/>
    <w:bookmarkStart w:name="z12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Дальнейшая эксплуатация оборудования, отработавшего нормативный срок, установленный изготовителем, допускается после проведения экспертного обследования для определения срока их дальнейшей эксплуатации</w:t>
      </w:r>
    </w:p>
    <w:bookmarkEnd w:id="99"/>
    <w:bookmarkStart w:name="z12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и периодичность технического освидетельствования устанавливаются соответствующими нормативно-техническими документами, регламентирующими всю процедуру его проведения.</w:t>
      </w:r>
    </w:p>
    <w:bookmarkEnd w:id="100"/>
    <w:bookmarkStart w:name="z12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технического освидетельствования заносятся в технический паспорт оборудования.</w:t>
      </w:r>
    </w:p>
    <w:bookmarkEnd w:id="101"/>
    <w:bookmarkStart w:name="z12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Эксплуатация энергоустановок с аварийно-опасными дефектами, выявленными в процессе контроля, а также не прошедших техническое освидетельствование не допускается.";</w:t>
      </w:r>
    </w:p>
    <w:bookmarkEnd w:id="1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"90. Перевод средств измерений в разряд индикаторов оформляются приказом руководителя энергообъекта.";</w:t>
      </w:r>
    </w:p>
    <w:bookmarkEnd w:id="1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13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"114. Системный оператор в течение всего срока эксплуатации генерирующей установки, проводит мониторинг и оценку соответствия генерирующего модуля требованиям, предъявляемым законодательством Республики Казахстан в области электроэнергетики, в том числе путҰм съҰма информации с систем мониторинга переходных режимов (далее – СМПР) установленных на генерирующих установках из возобновляемых источников энергии (далее – ГУВИЭ)."; </w:t>
      </w:r>
    </w:p>
    <w:bookmarkEnd w:id="1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13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"236. При обрастании систем технического водоснабжения (поверхностей грубых решеток, конструктивных элементов водоочистных сеток, водоприемных и всасывающих камер и напорных водоводов) моллюском, дрейссеной или другими биоорганизмами применяются необрастающие покрытия, проводятся промывки трактов горячей водой, хлорирование охлаждающей воды, поступающей на вспомогательное оборудование, с поддержанием дозы активного хлора 1,5-2,5 мг/дм3 в течение 4-5 суток 1 раз в 1,5 месяца."; </w:t>
      </w:r>
    </w:p>
    <w:bookmarkEnd w:id="1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290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3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"290. Резервные насосы, подогреватели и фильтры содержатся в исправном состоянии и в постоянной готовности к пуску.</w:t>
      </w:r>
    </w:p>
    <w:bookmarkEnd w:id="106"/>
    <w:bookmarkStart w:name="z13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включения и плановый переход с работающего насоса на резервный производятся по графику, но не реже 1 раза в месяц. Проверка срабатывания автоматического включения резерва производится не реже 1 раза в квартал по программе и графику, утвержденным техническим руководителем.";</w:t>
      </w:r>
    </w:p>
    <w:bookmarkEnd w:id="1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292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3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"292. Перед включением резервуара с мазутом в работу после длительного хранения в нем топлива из придонного слоя (до 0,5 м) производится отбор пробы мазута для анализа на влажность и принимаются меры, предотвращающие попадание отстоявшейся воды и мазута большой обводненности в котельную.";</w:t>
      </w:r>
    </w:p>
    <w:bookmarkEnd w:id="1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342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3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"342. Заполнение неостывшего барабанного котла производится при температуре металла верха опорожненного барабана не выше 160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 (градусов Цельсия).</w:t>
      </w:r>
    </w:p>
    <w:bookmarkEnd w:id="109"/>
    <w:bookmarkStart w:name="z14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температура металла в любой точке барабана превышает 1400С (градусов Цельсия), заполнение его водой для гидроопрессовки запрещается.";</w:t>
      </w:r>
    </w:p>
    <w:bookmarkEnd w:id="1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354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14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"354. Включение котла в общий паропровод производится после дренирования и прогрева соединительного паропровода. Давление пара за котлом при включении равно давлению пара в общем паропроводе.";</w:t>
      </w:r>
    </w:p>
    <w:bookmarkEnd w:id="1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366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4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"366. Обмуровка котлов содержится в исправном состоянии. При температуре окружающего воздуха 25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 (градусов Цельсия) температура на поверхности обмуровки обеспечивается на уровне не более 45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 (градусов Цельсия).";</w:t>
      </w:r>
    </w:p>
    <w:bookmarkEnd w:id="1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372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4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"372. Подпитывать остановленный котел с дренированием воды в целях ускорения охлаждения барабана не допускается.";</w:t>
      </w:r>
    </w:p>
    <w:bookmarkEnd w:id="113"/>
    <w:bookmarkStart w:name="z14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442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End w:id="114"/>
    <w:bookmarkStart w:name="z14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"442. Обеспечивается абсолютная плотность стопорных и регулирующих топливных клапанов ГТУ. При этом клапаны должны расхаживаться на полный ход перед каждым пуском, а также ежедневно на часть хода при непрерывной работе, если это предусмотрено заводской инструкцией."; </w:t>
      </w:r>
    </w:p>
    <w:bookmarkEnd w:id="115"/>
    <w:bookmarkStart w:name="z14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473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End w:id="116"/>
    <w:bookmarkStart w:name="z15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"473. Прокладки силовых и измерительных кабельных линий к средствам управления выполняются согласно Правил устройства электроустановок, утверждаемым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270)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Положения.";</w:t>
      </w:r>
    </w:p>
    <w:bookmarkEnd w:id="1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558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5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"558. Эксплуатация систем гидро- и пневмозолоудаления организуется в режимах, обеспечивающих:</w:t>
      </w:r>
    </w:p>
    <w:bookmarkEnd w:id="118"/>
    <w:bookmarkStart w:name="z15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оптимальные расходы воды, воздуха и электроэнергии;</w:t>
      </w:r>
    </w:p>
    <w:bookmarkEnd w:id="119"/>
    <w:bookmarkStart w:name="z15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минимальный износ золошлакопроводов;</w:t>
      </w:r>
    </w:p>
    <w:bookmarkEnd w:id="120"/>
    <w:bookmarkStart w:name="z15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незамороженное состояние внешних пульпопроводов и водоводов, отсутствие илы в золосмывных аппаратах, каналах и пульпоприемных бункерах, отсутствие образования отложений золы в бункерах, течках и золопроводах пневмозолоудаления.</w:t>
      </w:r>
    </w:p>
    <w:bookmarkEnd w:id="121"/>
    <w:bookmarkStart w:name="z15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ликвидации пресыщения воды труднорастворимыми соединениями и осаждения взвешенных твердых частиц (осветления) предусматриваются необходимые площадь и глубина отстойного бассейна."; </w:t>
      </w:r>
    </w:p>
    <w:bookmarkEnd w:id="1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636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5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"636. Контроль металла осуществляет лаборатория или служба металлов совместно с персоналом цехов, в ведении которых находится соответствующее оборудование. Распределение обязанностей по подготовке и проведению контроля утверждается техническим руководителем электростанции. Для выполнения работ привлекаются специализированные организаций.";</w:t>
      </w:r>
    </w:p>
    <w:bookmarkEnd w:id="123"/>
    <w:bookmarkStart w:name="z15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648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24"/>
    <w:bookmarkStart w:name="z16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"648. Автоматические регуляторы возбуждения (далее – АРВ) постоянно используются включенными в работе. Отключение АРВ или отдельных их элементов (ограничение минимального возбуждения) производится при проведении ремонта или проверки.";</w:t>
      </w:r>
    </w:p>
    <w:bookmarkEnd w:id="1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688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6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"688. Капитальные и текущие ремонты генераторов совмещаются с капитальными и текущими ремонтами турбин.</w:t>
      </w:r>
    </w:p>
    <w:bookmarkEnd w:id="126"/>
    <w:bookmarkStart w:name="z16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Капитальный ремонт синхронных компенсаторов производится 1 раз в 4-5 лет. Первые ремонтные работы с выемкой ротора на турбогенераторах и синхронных компенсаторах, включая усиление крепления лобовых частей, переклиновку пазов статора, проверку крепления шин и кронштейнов, проверку крепления и плотности запрессовки сердечника статора, производятся не позднее, чем через 8000 часов работы после ввода в эксплуатацию. Первые ремонтные работы на гидрогенераторах производятся не позднее, чем через 6000 часов.</w:t>
      </w:r>
    </w:p>
    <w:bookmarkEnd w:id="127"/>
    <w:bookmarkStart w:name="z16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Выемка роторов генераторов и синхронных компенсаторов при последующих ремонтах осуществляется по необходимости или в соответствии с требованиями настоящих Правил, Правил устройства электроустановок, утверждаемым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270)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Положения.";</w:t>
      </w:r>
    </w:p>
    <w:bookmarkEnd w:id="1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736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737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6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"736. Нейтрали обмоток 110 кВ и выше автотрансформаторов и реакторов, а также трансформаторов 330 кВ и выше работают в режиме глухого заземления.</w:t>
      </w:r>
    </w:p>
    <w:bookmarkEnd w:id="129"/>
    <w:bookmarkStart w:name="z16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заземление нейтрали трансформаторов и автотрансформаторов через специальные реакторы по решению технического руководителя.</w:t>
      </w:r>
    </w:p>
    <w:bookmarkEnd w:id="130"/>
    <w:bookmarkStart w:name="z16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работа трансформаторов 110 и 220 кВ с испытательным напряжением нейтрали соответственно 100 и 200 кВ с разземленной нейтралью при условии ее защиты разрядником по решению технического руководителя.</w:t>
      </w:r>
    </w:p>
    <w:bookmarkEnd w:id="131"/>
    <w:bookmarkStart w:name="z16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обосновании расчетами допускается работа трансформаторов 110 кВ с разземленной нейтралью с испытательным напряжением нейтрали 85 кВ, защищенной разрядником по решению технического руководителя.</w:t>
      </w:r>
    </w:p>
    <w:bookmarkEnd w:id="132"/>
    <w:bookmarkStart w:name="z17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737. При срабатывании газового реле на сигнал производится наружный осмотр трансформатора (реактора), отбирается газ из реле для анализа и проверки на горючесть. Для обеспечения безопасности персонала при отборе газа из газового реле и выявления причины его срабатывания производится разгрузка и отключение трансформатора (реактора) в кратчайшие сроки.</w:t>
      </w:r>
    </w:p>
    <w:bookmarkEnd w:id="133"/>
    <w:bookmarkStart w:name="z17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газ в реле негорючий, отсутствуют признаки повреждения трансформатора (реактора), а его отключение вызвало недоотпуск электроэнергии, трансформатор (реактор) может быть немедленно включен в работу до выяснения причины срабатывания газового реле на сигнал. Продолжительность работы трансформатора (реактора) в этом случае устанавливается техническим руководителем энергообъекта.</w:t>
      </w:r>
    </w:p>
    <w:bookmarkEnd w:id="134"/>
    <w:bookmarkStart w:name="z17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анализа газа из газового реле, хроматографического анализа масла, других измерений (испытаний) устанавливается причина срабатывания газового реле на сигнал, определяется техническое состояние трансформатора (реактора) и возможность его нормальной эксплуатации.";</w:t>
      </w:r>
    </w:p>
    <w:bookmarkEnd w:id="135"/>
    <w:bookmarkStart w:name="z17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третью </w:t>
      </w:r>
      <w:r>
        <w:rPr>
          <w:rFonts w:ascii="Times New Roman"/>
          <w:b w:val="false"/>
          <w:i w:val="false"/>
          <w:color w:val="000000"/>
          <w:sz w:val="28"/>
        </w:rPr>
        <w:t>пункта 765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36"/>
    <w:bookmarkStart w:name="z17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обнаружении дефектов во время осмотра резервуаров воздушных выключателей производится их испытание. Внутренние поверхности резервуаров эксплуатируются с антикоррозионным покрытием.";</w:t>
      </w:r>
    </w:p>
    <w:bookmarkEnd w:id="1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пункта 883 изложить в новой редакции: </w:t>
      </w:r>
    </w:p>
    <w:bookmarkStart w:name="z17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у опор с разъединителями, защитными промежутками, трубчатыми и вентильными разрядниками и у опор с повторными заземлителями нулевых проводов – не реже 1 раза в 6 лет;";</w:t>
      </w:r>
    </w:p>
    <w:bookmarkEnd w:id="138"/>
    <w:bookmarkStart w:name="z17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957-1, 957-2, 957-3, 957-4, 957-5, 957-6, 957-7, 957-8, 957-9, 957-10, 957-11, 957-12 и 957-13 следующего содержания:</w:t>
      </w:r>
    </w:p>
    <w:bookmarkEnd w:id="139"/>
    <w:bookmarkStart w:name="z17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"957-1. Значения всех параметров систем накопления электрической энергии, определяющих условия и режим его работы, устанавливаются на основании данных заводов-изготовителей и специальных натурных испытаний, но не менее требуемых настоящими Правилами значений.</w:t>
      </w:r>
    </w:p>
    <w:bookmarkEnd w:id="140"/>
    <w:bookmarkStart w:name="z17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957-2. Системы накопления электрической энергии оснащаются двунаправленными приборами учета электрической энергии, обеспечивающими раздельный учет объемов накапливаемой и выдаваемой электрической энергии.</w:t>
      </w:r>
    </w:p>
    <w:bookmarkEnd w:id="141"/>
    <w:bookmarkStart w:name="z18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957-3. Управление системами накопления электрической энергии осуществляется через автоматизированные системы управления.</w:t>
      </w:r>
    </w:p>
    <w:bookmarkEnd w:id="142"/>
    <w:bookmarkStart w:name="z18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957-4. Системы накопления я электрической энергии мощностью 60 МВт и более подключаются к централизованной системе автоматического регулирования частоты и мощности (ЦС АРЧМ).</w:t>
      </w:r>
    </w:p>
    <w:bookmarkEnd w:id="143"/>
    <w:bookmarkStart w:name="z18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Системы накопления электрической энергии мощностью менее 60 МВт оснащается локальной системой автоматического управления мощностью при режимах накопления и выдачи электрической энергии.</w:t>
      </w:r>
    </w:p>
    <w:bookmarkEnd w:id="144"/>
    <w:bookmarkStart w:name="z18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957-5. Системы накопления электрической энергии оснащаются необходимым объемом противоаварийной автоматики. При этом параметры вспомогательного оборудования не ограничивают максимальную выдачу электрической энергии систем накопления электрической энергии.</w:t>
      </w:r>
    </w:p>
    <w:bookmarkEnd w:id="145"/>
    <w:bookmarkStart w:name="z18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957-6. Системы накопления электрической энергии защищаются от внешних коротких замыканий защитными устройствами.</w:t>
      </w:r>
    </w:p>
    <w:bookmarkEnd w:id="146"/>
    <w:bookmarkStart w:name="z18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957-7. Минимально допустимый уровень заряда систем накопления электрической энергии определяется в соответствии с паспортными данными изготовителя (производителя) оборудования, но не более 10 % от общей емкости системы накопления энергии.</w:t>
      </w:r>
    </w:p>
    <w:bookmarkEnd w:id="147"/>
    <w:bookmarkStart w:name="z18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957-8. Электрохимические системы накопления энергии обеспечивают не менее 400 (четыреста) полных циклов заряда (разряда) в календарный год, без ограничений количества циклов в сутки.</w:t>
      </w:r>
    </w:p>
    <w:bookmarkEnd w:id="148"/>
    <w:bookmarkStart w:name="z18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957-9. Технологический расход электрической энергии (потери), а также потребление электрической энергии на собственные нужды системы накопления энергии компенсируются его владельцем.</w:t>
      </w:r>
    </w:p>
    <w:bookmarkEnd w:id="149"/>
    <w:bookmarkStart w:name="z18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957-10. Коэффициент готовности систем накопления электрической энергии в год составляет не менее 0,92.</w:t>
      </w:r>
    </w:p>
    <w:bookmarkEnd w:id="150"/>
    <w:bookmarkStart w:name="z18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957-11. Рекомендуемые уровни напряжения для системы накопления электрической энергии, подключенной к сети, определяются согласно приложению 27 к настоящим Правилам.</w:t>
      </w:r>
    </w:p>
    <w:bookmarkEnd w:id="151"/>
    <w:bookmarkStart w:name="z19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957-12. К системам накопления электрической энергией устанавливаются требования в соответствии с пунктами 692-701 настоящих Правил. При этом технические и функциональные параметры системы накопления электрической энергии обеспечивают (но не ограничиваясь): </w:t>
      </w:r>
    </w:p>
    <w:bookmarkEnd w:id="152"/>
    <w:bookmarkStart w:name="z19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соблюдение суточных графиков производства электрической энергии;</w:t>
      </w:r>
    </w:p>
    <w:bookmarkEnd w:id="153"/>
    <w:bookmarkStart w:name="z19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соблюдение заданных системным оператором режимов работы; </w:t>
      </w:r>
    </w:p>
    <w:bookmarkEnd w:id="154"/>
    <w:bookmarkStart w:name="z19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задействование системы накопления электрической энергии в первичном, вторичном и третичном регулировании активной мощности;</w:t>
      </w:r>
    </w:p>
    <w:bookmarkEnd w:id="155"/>
    <w:bookmarkStart w:name="z19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передачу необходимой информации о параметрах работы системы накопления энергии;</w:t>
      </w:r>
    </w:p>
    <w:bookmarkEnd w:id="156"/>
    <w:bookmarkStart w:name="z19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задействование системы накопления электрической энергии в противоаварийном управлении.</w:t>
      </w:r>
    </w:p>
    <w:bookmarkEnd w:id="157"/>
    <w:bookmarkStart w:name="z19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957-13. Режим работы систем накопления электрической энергии определяется Системным оператором в целях обеспечения соблюдения суточного графика, компенсации небаланса активной мощности в ЕЭС РК, регулирования реактивной мощности, частоты и напряжения, обеспечения устойчивости энергосистемы, поддержания заданного межгосударственного сальдо перетока и оптимизации загрузка линий электропередачи.";</w:t>
      </w:r>
    </w:p>
    <w:bookmarkEnd w:id="1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972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9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"972. Графики капитальных, средних и текущих ремонтов основного оборудования и сооружений (дымовых труб, градирен и другого) электростанций на предстоящий год составляются на основании нормативов и допустимых значений ремонтной мощности по месяцам года, согласуются с РДЦ или НДЦ СО Казахстана в соответствии с распределением оборудования по способу диспетчерского управления и утверждаются техническим руководителем организации.</w:t>
      </w:r>
    </w:p>
    <w:bookmarkEnd w:id="159"/>
    <w:bookmarkStart w:name="z19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Изменение годовых графиков капитальных и средних ремонтов производится, когда отказ от изменения планов (графиков) влечет угрозу недопустимого снижения надежности работы энергосистемы и (или) качества электроэнергии, ограничения потребителей или при угрозе возникновения технологических нарушений, по согласованию с РДЦ, НДЦ СО Казахстана, с утверждением изменений в порядке, предусмотренном настоящими Правилами и Электросетевыми правилами,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18 декабря 2014 года № 210 (зарегистрирован в Реестре государственной регистрации нормативных правовых актов за № 10899)."; </w:t>
      </w:r>
    </w:p>
    <w:bookmarkEnd w:id="1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979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980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0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"979. Регулирование частоты и перетоков мощности в ЕЭС Казахстана или в отдельно работающих энергоузлах осуществляется:</w:t>
      </w:r>
    </w:p>
    <w:bookmarkEnd w:id="161"/>
    <w:bookmarkStart w:name="z20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всеми электростанциями при изменении частоты путем изменения мощности под воздействием систем регулирования турбин в пределах регулировочного диапазона (первичное регулирование частоты), при этом статизм регулирования и зона нечувствительности по частоте согласуется с НДЦ СО Казахстана;</w:t>
      </w:r>
    </w:p>
    <w:bookmarkEnd w:id="162"/>
    <w:bookmarkStart w:name="z203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выделенными для регулирования режима по частоте и перетокам мощности электростанциями и системами накопления электрической энергии (вторичное регулирование режима);</w:t>
      </w:r>
    </w:p>
    <w:bookmarkEnd w:id="163"/>
    <w:bookmarkStart w:name="z204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всеми системами накопления электрической энергии при изменении частоты путем изменения мощности под воздействием систем регулирования в пределах регулировочного диапазона (первичное регулирование частоты), при этом статизм регулирования и зона нечувствительности по частоте согласуется с НДЦ СО Казахстана.</w:t>
      </w:r>
    </w:p>
    <w:bookmarkEnd w:id="164"/>
    <w:bookmarkStart w:name="z205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980. При невозможности автоматического регулирования частоты и перетоков мощности (далее – АРЧМ) (отсутствие или неисправность системы АРЧМ, ограничения по режиму) регулирование осуществляется электростанциями и системами накопления электрической энергии по распоряжению диспетчера НДЦ СО Казахстана.";</w:t>
      </w:r>
    </w:p>
    <w:bookmarkEnd w:id="1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984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07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"984. При аварийных отклонениях частоты персоналу электростанций и систем накопления электрической энергии необходимо самостоятельно принимать меры к ее восстановлению, действуя по местной инструкции, составленной в соответствии с указаниями вышестоящего оперативно-диспетчерского персонала.";</w:t>
      </w:r>
    </w:p>
    <w:bookmarkEnd w:id="1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0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"1016. Нормальные и ремонтные схемы соединений подстанций и электростанций ежегодно утверждает техническому руководителю энергообъекта (структурной единицы). Нормальные схемы электрической сети ежегодно утверждает технический руководитель электрической сети (согласно уровню диспетчерского управления).</w:t>
      </w:r>
    </w:p>
    <w:bookmarkEnd w:id="167"/>
    <w:bookmarkStart w:name="z210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Нормальные и ремонтные схемы согласуются с органом диспетчерского управления, в оперативном ведении или оперативном управлении которого находится входящее в них оборудование.";</w:t>
      </w:r>
    </w:p>
    <w:bookmarkEnd w:id="1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1090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1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"1090. Оперативные и административно-технические руководители имеют право снять с рабочего места подчиненный ему оперативно-диспетчерский персонал, не выполняющий свои обязанности, и произвести соответствующую замену или перераспределение обязанностей в смене. </w:t>
      </w:r>
    </w:p>
    <w:bookmarkEnd w:id="169"/>
    <w:bookmarkStart w:name="z21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делается запись в оперативном журнале или выпускается письменное распоряжение и уведомляется по соподчиненности персонал соответствующих уровней оперативно-диспетчерского управления.";</w:t>
      </w:r>
    </w:p>
    <w:bookmarkEnd w:id="1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21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27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71"/>
    <w:bookmarkStart w:name="z21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по возобновляемым источникам энергии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172"/>
    <w:bookmarkStart w:name="z21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73"/>
    <w:bookmarkStart w:name="z21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энергетики Республики Казахстан после его официального опубликования;</w:t>
      </w:r>
    </w:p>
    <w:bookmarkEnd w:id="174"/>
    <w:bookmarkStart w:name="z21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 и 2) настоящего пункта.</w:t>
      </w:r>
    </w:p>
    <w:bookmarkEnd w:id="175"/>
    <w:bookmarkStart w:name="z22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энергетики Республики Казахстан.</w:t>
      </w:r>
    </w:p>
    <w:bookmarkEnd w:id="176"/>
    <w:bookmarkStart w:name="z22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Саткалиев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23" w:id="17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промышленности и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24" w:id="17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25" w:id="18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октября 2024 года № 367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 электрических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станций и сетей</w:t>
            </w:r>
          </w:p>
        </w:tc>
      </w:tr>
    </w:tbl>
    <w:bookmarkStart w:name="z228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Качество конденсата турбин</w:t>
      </w:r>
    </w:p>
    <w:bookmarkEnd w:id="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Номинальное давление за котлом, кгс/см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(Мпа)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(3,9)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(9,8)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140(13,8)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жесткость, мкг-экв/дм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не более, для котлов: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жидком топливе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других видах топливах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22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растворенного кислорода после конденсаторных насосов составляет не более 20 мкг/кг. Для турбин, работающих в режиме ухудшенного вакуума с подогревом сетевой воды в конденсаторе, корректируется согласно нормативной характеристике оборудования.</w:t>
      </w:r>
    </w:p>
    <w:bookmarkEnd w:id="1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октября 2024 года № 367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 электрических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станций и сетей</w:t>
            </w:r>
          </w:p>
        </w:tc>
      </w:tr>
    </w:tbl>
    <w:bookmarkStart w:name="z232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Уровни напряжения для системы накопления энергии, подключенной к сети</w:t>
      </w:r>
    </w:p>
    <w:bookmarkEnd w:id="1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Номинальная мощность системы хранения энергии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напряжения доступа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доступа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8 кВт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220/0,4 кВ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Однофазный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трехфазный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 кВт - 1000 кВт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 кВ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Трехфазный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 кВт - 5000 кВт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кВ - 10 кВ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Трехфазный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 кВт – 100 000 кВт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кВ -110 кВ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Трехфазный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100 001 кВт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кВ и выше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Трехфазный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