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3193" w14:textId="4523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октября 2024 года № 368. Зарегистрирован в Министерстве юстиции Республики Казахстан 16 октября 2024 года № 35268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368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под № 10583)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 эксплуатационного запаса топлива в осенне-зимний период для энергопроизводящих организаций,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норм эксплуатационного запаса топлива в осенне-зимний период для энергопроизводящих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определяют порядок определения норм эксплуатационного запаса топлива в осенне-зимний период для энергопроизводящих организаций Республики Казахстан.".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мощности" (зарегистрирован в Реестре государственной регистрации нормативных правовых актов под № 10627) следующие изменения и дополнение: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 и предельного тарифа на услугу по поддержанию готовности электрической мощности,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предельного тарифа на электрическую энергию и предельного тарифа на услугу по поддержанию готовности электрической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(далее – Положение), и определяют порядок утверждения предельного тарифа на электрическую энергию и предельного тарифа на услугу по поддержанию готовности электрической мощности.";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отпускная цена электрической энергии от энергопроизводящей организации – цена продажи электрической энергии энергопроизводящей организации, включенной в соответствующую группу энергопроизводящих организаций, реализующих электрическую энергию, не превышающая ее предельного тарифа на электрическую энергию, умноженного на соответствующие часовые ставки, определяемые в порядке, установленном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понятия и определения, использованные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Предельные тарифы на электрическую энергию утверждаются по группам энергопроизводящих организаций, реализующих электрическую энергию, каждые семь лет с разбивкой по годам и при необходимости корректируются.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утверждает группы энергопроизводящих организаций, реализующих электрическую энергию в соответствии с подпунктом 246) пункта 15 Положения.";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для энергопроизводящих организаций, указанных в части третьей настоящего пункта, до окончания срока действия предельных тарифов на электрическую энергию, утверждаемых в соответствии с подпунктом 245) пункта 15 Положения, в формуле расчета предельного тарифа на электрическую энергию норма прибыли приравнивается нулю.";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соответствии с пунктом 3 настоящих Правил, при необходимости корректировки предельного тарифа на электрическую энергию на последующие годы, энергопроизводящие организации в срок до 1 сентября обращаются в уполномоченный орган и предоставляют информацию о прогнозируемом увеличении затрат на производство электрической энергии, предусмотренных частями первой и второй пункта 8-1 настоящих Правил, с приложением подтверждающих документов, финансовой отчетности за предшествующий год, а также расчетов с учетом прогнозируемого уровня инфляции, предусмотренного среднесрочными планами социально-экономического развития Республики Казахстан.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корректировки предельного тарифа на электрическую энергию на последующие годы, при изменении нормы прибыли, учитываемой при утверждении предельных тарифов на электрическую энергию, энергопроизводящие организации в срок до 1 сентября представляют в уполномоченный орган в произвольной форме заявку на корректировку предельного тарифа на электрическую энергию с приложением расчетов согласно Методике определения нормы прибыли, учитываемой при утверждении предельных тарифов на электрическую энергию.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уполномоченным органом предельные тарифы на электрическую энергию и предельные тарифы на балансирующую электроэнергию вводятся в действие с 1 января года, следующего за годом, в котором была осуществлена корректировка предельных тарифов на электрическую энергию, за исключением пункта 11-1 настоящих Правил, а также за исключением года введения в действие параграфа 1 главы 2 Методики определения нормы прибыли, учитываемой при утверждении предельных тарифов на электрическую энергию.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увеличении затрат на производство электрической энергии в текущем году энергопроизводящие организации не более одного раза представляют в уполномоченный орган информацию об увеличении затрат на производство электрической энергии с приложением подтверждающих документов за два месяца до предполагаемой даты ввода измененных предельных тарифов на электрическую энергию.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измененных предельных тарифов на электрическую энергию осуществляется с первого числа месяца, следующего за месяцем их утверждения.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подтверждающих документов, уполномоченный орган отказывает в корректировке предельных тарифов на электрическую энергию, с уведомлением энергопроизводящей организации.";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В соответствии с пунктом 3 настоящих Правил, при увеличении цены сырого и (или) товарного газа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газе и газоснабжении" в срок не позднее 30 (тридцати) календарных дней со дня введения в действие цен на сырой и (или) товарный газ уполномоченный орган осуществляет корректировку предельного тарифа на электрическую энергию на последующие годы энергопроизводящей организации.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в соответствии с частью первой настоящего пункта предельные тарифы на электрическую энергию вводятся в действие с первого числа месяца, следующего за месяцем их утверждения.".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декабря 2018 года № 489 "Об утверждении Правил формирования и ведения Реестра групп лиц" (зарегистрирован в Реестре государственной регистрации нормативных правовых актов под № 17923)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групп лиц,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ведения Реестра групп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определяют порядок формирования и ведения Реестра групп лиц.";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Реестр групп лиц (далее – Реестр) – формируемый и размещаемый на официальном интернет-ресурсе уполномоченного органа перечень энергопроизводящих организаций и потребителей, входящих в одну группу лиц, при условии наличия контроля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электроэнергетике" (далее – Закон).".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апреля 2020 года № 169 "Об утверждении Правил включения потребителей в перечень электростанций" (зарегистрирован в Реестре государственной регистрации нормативных правовых актов под № 20554) следующие изменения: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потребителей в перечень электростанций, утвержденных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включения потребителей в перечень электростанций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(далее – Положение), и определяют порядок включения потребителей в перечень электростанций.";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перечень электростанций – утвержденный перечень энергопроизводящих организаций, соответствующих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соответствии представленных документов требованиям настоящих Правил и критериям, указанным в пункте 3 настоящих Правил, уполномоченный орган формирует перечень электростанций с включением в него юридического лица и утверждает его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Положения.".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2021 года № 126 "Об утверждении Методики оценки эффективности вложенных инвестиций в области электроэнергетики" (зарегистрирован в Реестре государственной регистрации нормативных правовых актов под № 22531) следующие изменения: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вложенных инвестиций в области электроэнергетики, утвержденной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оценки эффективности вложенных инвестиций в области электроэнергетики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и применяется уполномоченным органом для оценки эффективности вложенных инвестиций в области электроэнергетики.";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термины и определения, используемые в настоящей Методике,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